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bookmarkStart w:id="0" w:name="_GoBack"/>
      <w:bookmarkEnd w:id="0"/>
    </w:p>
    <w:p w14:paraId="2B5574E2" w14:textId="77777777" w:rsidR="00356396" w:rsidRPr="00356396" w:rsidRDefault="00356396" w:rsidP="00356396">
      <w:pPr>
        <w:rPr>
          <w:rFonts w:ascii="Arial" w:hAnsi="Arial" w:cs="Arial"/>
          <w:b/>
          <w:color w:val="000000"/>
          <w:sz w:val="36"/>
          <w:lang w:eastAsia="es-MX"/>
        </w:rPr>
      </w:pPr>
      <w:r w:rsidRPr="00356396">
        <w:rPr>
          <w:rFonts w:ascii="Arial" w:hAnsi="Arial" w:cs="Arial"/>
          <w:b/>
          <w:color w:val="000000"/>
          <w:sz w:val="36"/>
          <w:lang w:eastAsia="es-MX"/>
        </w:rPr>
        <w:t xml:space="preserve">JAILED LAWYER ON HUNGER STRIKE </w:t>
      </w:r>
    </w:p>
    <w:p w14:paraId="7C171D19" w14:textId="77777777" w:rsidR="00D70D29" w:rsidRDefault="00D70D29" w:rsidP="00D70D29">
      <w:pPr>
        <w:rPr>
          <w:rFonts w:ascii="Arial" w:hAnsi="Arial" w:cs="Arial"/>
          <w:b/>
          <w:color w:val="000000"/>
          <w:lang w:eastAsia="es-MX"/>
        </w:rPr>
      </w:pPr>
    </w:p>
    <w:p w14:paraId="56C643C8" w14:textId="6210E2A8" w:rsidR="009B6D18" w:rsidRPr="009B6D18" w:rsidRDefault="009B6D18" w:rsidP="009B6D18">
      <w:pPr>
        <w:jc w:val="both"/>
        <w:rPr>
          <w:rFonts w:ascii="Arial" w:hAnsi="Arial" w:cs="Arial"/>
          <w:b/>
          <w:color w:val="000000"/>
          <w:lang w:eastAsia="es-MX"/>
        </w:rPr>
      </w:pPr>
      <w:r w:rsidRPr="009B6D18">
        <w:rPr>
          <w:rFonts w:ascii="Arial" w:hAnsi="Arial" w:cs="Arial"/>
          <w:b/>
          <w:color w:val="000000"/>
          <w:lang w:eastAsia="es-MX"/>
        </w:rPr>
        <w:t xml:space="preserve">Human rights lawyer </w:t>
      </w:r>
      <w:proofErr w:type="spellStart"/>
      <w:r w:rsidRPr="009B6D18">
        <w:rPr>
          <w:rFonts w:ascii="Arial" w:hAnsi="Arial" w:cs="Arial"/>
          <w:b/>
          <w:color w:val="000000"/>
          <w:lang w:eastAsia="es-MX"/>
        </w:rPr>
        <w:t>Amirsalar</w:t>
      </w:r>
      <w:proofErr w:type="spellEnd"/>
      <w:r w:rsidRPr="009B6D18">
        <w:rPr>
          <w:rFonts w:ascii="Arial" w:hAnsi="Arial" w:cs="Arial"/>
          <w:b/>
          <w:color w:val="000000"/>
          <w:lang w:eastAsia="es-MX"/>
        </w:rPr>
        <w:t xml:space="preserve"> Davoudi has been on hunger strike since 9 February 2020, in protest </w:t>
      </w:r>
      <w:r w:rsidR="00552BAC">
        <w:rPr>
          <w:rFonts w:ascii="Arial" w:hAnsi="Arial" w:cs="Arial"/>
          <w:b/>
          <w:color w:val="000000"/>
          <w:lang w:eastAsia="es-MX"/>
        </w:rPr>
        <w:t>of</w:t>
      </w:r>
      <w:r w:rsidRPr="009B6D18">
        <w:rPr>
          <w:rFonts w:ascii="Arial" w:hAnsi="Arial" w:cs="Arial"/>
          <w:b/>
          <w:color w:val="000000"/>
          <w:lang w:eastAsia="es-MX"/>
        </w:rPr>
        <w:t xml:space="preserve"> the Iranian authorities’ refusal to grant him prison leave. He is jailed in Tehran’s </w:t>
      </w:r>
      <w:proofErr w:type="spellStart"/>
      <w:r w:rsidRPr="009B6D18">
        <w:rPr>
          <w:rFonts w:ascii="Arial" w:hAnsi="Arial" w:cs="Arial"/>
          <w:b/>
          <w:color w:val="000000"/>
          <w:lang w:eastAsia="es-MX"/>
        </w:rPr>
        <w:t>Evin</w:t>
      </w:r>
      <w:proofErr w:type="spellEnd"/>
      <w:r w:rsidRPr="009B6D18">
        <w:rPr>
          <w:rFonts w:ascii="Arial" w:hAnsi="Arial" w:cs="Arial"/>
          <w:b/>
          <w:color w:val="000000"/>
          <w:lang w:eastAsia="es-MX"/>
        </w:rPr>
        <w:t xml:space="preserve"> prison after being sentenced to 29 years and three months in prison and 111 lashes on charges stemming from his human rights work. Under Iran’s sentencing guidelines, he is required to serve 15 years in prison. He is a prisoner of conscience. </w:t>
      </w:r>
    </w:p>
    <w:p w14:paraId="7A4CCD4D" w14:textId="08404606"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58FC0AD3" w:rsidR="00AF1FE1" w:rsidRDefault="00AF1FE1" w:rsidP="0009123A">
      <w:pPr>
        <w:rPr>
          <w:rFonts w:ascii="Arial" w:hAnsi="Arial" w:cs="Arial"/>
          <w:b/>
          <w:sz w:val="20"/>
          <w:szCs w:val="20"/>
        </w:rPr>
      </w:pPr>
    </w:p>
    <w:p w14:paraId="5AAF6717" w14:textId="77777777" w:rsidR="000106EF" w:rsidRPr="000106EF" w:rsidRDefault="000106EF" w:rsidP="000106EF">
      <w:pPr>
        <w:autoSpaceDE w:val="0"/>
        <w:autoSpaceDN w:val="0"/>
        <w:adjustRightInd w:val="0"/>
        <w:rPr>
          <w:rFonts w:ascii="Arial" w:hAnsi="Arial" w:cs="Arial"/>
          <w:color w:val="000000"/>
          <w:lang w:eastAsia="es-MX"/>
        </w:rPr>
      </w:pPr>
    </w:p>
    <w:p w14:paraId="3D6B886F" w14:textId="77777777" w:rsidR="009B6D18" w:rsidRPr="009B6D18" w:rsidRDefault="009B6D18" w:rsidP="009B6D18">
      <w:pPr>
        <w:widowControl w:val="0"/>
        <w:suppressAutoHyphens/>
        <w:ind w:left="-283"/>
        <w:jc w:val="right"/>
        <w:rPr>
          <w:rFonts w:ascii="Amnesty Trade Gothic" w:eastAsia="MS Mincho" w:hAnsi="Amnesty Trade Gothic" w:cs="Arial"/>
          <w:b/>
          <w:bCs/>
          <w:i/>
          <w:color w:val="000000"/>
          <w:sz w:val="20"/>
          <w:szCs w:val="20"/>
          <w:lang w:eastAsia="ar-SA"/>
        </w:rPr>
      </w:pPr>
      <w:r w:rsidRPr="009B6D18">
        <w:rPr>
          <w:rFonts w:ascii="Amnesty Trade Gothic" w:eastAsia="MS Mincho" w:hAnsi="Amnesty Trade Gothic" w:cs="Arial"/>
          <w:b/>
          <w:bCs/>
          <w:i/>
          <w:color w:val="000000"/>
          <w:sz w:val="20"/>
          <w:szCs w:val="20"/>
          <w:lang w:eastAsia="ar-SA"/>
        </w:rPr>
        <w:t xml:space="preserve">Head of the Judiciary Ebrahim </w:t>
      </w:r>
      <w:proofErr w:type="spellStart"/>
      <w:r w:rsidRPr="009B6D18">
        <w:rPr>
          <w:rFonts w:ascii="Amnesty Trade Gothic" w:eastAsia="MS Mincho" w:hAnsi="Amnesty Trade Gothic" w:cs="Arial"/>
          <w:b/>
          <w:bCs/>
          <w:i/>
          <w:color w:val="000000"/>
          <w:sz w:val="20"/>
          <w:szCs w:val="20"/>
          <w:lang w:eastAsia="ar-SA"/>
        </w:rPr>
        <w:t>Raisi</w:t>
      </w:r>
      <w:proofErr w:type="spellEnd"/>
    </w:p>
    <w:p w14:paraId="615DDD91" w14:textId="77777777" w:rsidR="009B6D18" w:rsidRPr="009B6D18" w:rsidRDefault="009B6D18" w:rsidP="009B6D18">
      <w:pPr>
        <w:widowControl w:val="0"/>
        <w:suppressAutoHyphens/>
        <w:ind w:left="-283"/>
        <w:jc w:val="right"/>
        <w:rPr>
          <w:rFonts w:ascii="Amnesty Trade Gothic" w:eastAsia="MS Mincho" w:hAnsi="Amnesty Trade Gothic" w:cs="Arial"/>
          <w:i/>
          <w:color w:val="000000"/>
          <w:sz w:val="20"/>
          <w:szCs w:val="20"/>
          <w:lang w:eastAsia="ar-SA"/>
        </w:rPr>
      </w:pPr>
      <w:r w:rsidRPr="009B6D18">
        <w:rPr>
          <w:rFonts w:ascii="Amnesty Trade Gothic" w:eastAsia="MS Mincho" w:hAnsi="Amnesty Trade Gothic" w:cs="Arial"/>
          <w:i/>
          <w:color w:val="000000"/>
          <w:sz w:val="20"/>
          <w:szCs w:val="20"/>
          <w:lang w:eastAsia="ar-SA"/>
        </w:rPr>
        <w:t>C/o Permanent Mission of Iran to the UN</w:t>
      </w:r>
    </w:p>
    <w:p w14:paraId="6909FC4F" w14:textId="77777777" w:rsidR="009B6D18" w:rsidRPr="009B6D18" w:rsidRDefault="009B6D18" w:rsidP="009B6D18">
      <w:pPr>
        <w:widowControl w:val="0"/>
        <w:suppressAutoHyphens/>
        <w:ind w:left="-283"/>
        <w:jc w:val="right"/>
        <w:rPr>
          <w:rFonts w:ascii="Amnesty Trade Gothic" w:eastAsia="MS Mincho" w:hAnsi="Amnesty Trade Gothic" w:cs="Arial"/>
          <w:i/>
          <w:color w:val="000000"/>
          <w:sz w:val="20"/>
          <w:szCs w:val="20"/>
          <w:lang w:eastAsia="ar-SA"/>
        </w:rPr>
      </w:pPr>
      <w:r w:rsidRPr="009B6D18">
        <w:rPr>
          <w:rFonts w:ascii="Amnesty Trade Gothic" w:eastAsia="MS Mincho" w:hAnsi="Amnesty Trade Gothic" w:cs="Arial"/>
          <w:i/>
          <w:color w:val="000000"/>
          <w:sz w:val="20"/>
          <w:szCs w:val="20"/>
          <w:lang w:eastAsia="ar-SA"/>
        </w:rPr>
        <w:t>622 Third Ave., 34th floor</w:t>
      </w:r>
    </w:p>
    <w:p w14:paraId="3F214D79" w14:textId="77777777" w:rsidR="009B6D18" w:rsidRPr="009B6D18" w:rsidRDefault="009B6D18" w:rsidP="009B6D18">
      <w:pPr>
        <w:widowControl w:val="0"/>
        <w:suppressAutoHyphens/>
        <w:ind w:left="-283"/>
        <w:jc w:val="right"/>
        <w:rPr>
          <w:rFonts w:ascii="Amnesty Trade Gothic" w:eastAsia="MS Mincho" w:hAnsi="Amnesty Trade Gothic" w:cs="Arial"/>
          <w:i/>
          <w:color w:val="000000"/>
          <w:sz w:val="20"/>
          <w:szCs w:val="20"/>
          <w:lang w:eastAsia="ar-SA"/>
        </w:rPr>
      </w:pPr>
      <w:r w:rsidRPr="009B6D18">
        <w:rPr>
          <w:rFonts w:ascii="Amnesty Trade Gothic" w:eastAsia="MS Mincho" w:hAnsi="Amnesty Trade Gothic" w:cs="Arial"/>
          <w:i/>
          <w:color w:val="000000"/>
          <w:sz w:val="20"/>
          <w:szCs w:val="20"/>
          <w:lang w:eastAsia="ar-SA"/>
        </w:rPr>
        <w:t>New York, NY 10017, USA</w:t>
      </w:r>
    </w:p>
    <w:p w14:paraId="503C0832" w14:textId="77777777" w:rsidR="009B6D18" w:rsidRDefault="009B6D18" w:rsidP="009B6D18">
      <w:pPr>
        <w:widowControl w:val="0"/>
        <w:suppressAutoHyphens/>
        <w:jc w:val="both"/>
        <w:rPr>
          <w:rFonts w:ascii="Amnesty Trade Gothic" w:eastAsia="MS Mincho" w:hAnsi="Amnesty Trade Gothic" w:cs="Arial"/>
          <w:i/>
          <w:color w:val="000000"/>
          <w:sz w:val="20"/>
          <w:szCs w:val="20"/>
          <w:lang w:eastAsia="ar-SA"/>
        </w:rPr>
      </w:pPr>
    </w:p>
    <w:p w14:paraId="46310911" w14:textId="27BE7284"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r w:rsidRPr="009B6D18">
        <w:rPr>
          <w:rFonts w:ascii="Amnesty Trade Gothic" w:eastAsia="MS Mincho" w:hAnsi="Amnesty Trade Gothic" w:cs="Arial"/>
          <w:i/>
          <w:color w:val="000000"/>
          <w:sz w:val="20"/>
          <w:szCs w:val="20"/>
          <w:lang w:eastAsia="ar-SA"/>
        </w:rPr>
        <w:t xml:space="preserve">Dear Mr </w:t>
      </w:r>
      <w:proofErr w:type="spellStart"/>
      <w:r w:rsidRPr="009B6D18">
        <w:rPr>
          <w:rFonts w:ascii="Amnesty Trade Gothic" w:eastAsia="MS Mincho" w:hAnsi="Amnesty Trade Gothic" w:cs="Arial"/>
          <w:i/>
          <w:color w:val="000000"/>
          <w:sz w:val="20"/>
          <w:szCs w:val="20"/>
          <w:lang w:eastAsia="ar-SA"/>
        </w:rPr>
        <w:t>Raisi</w:t>
      </w:r>
      <w:proofErr w:type="spellEnd"/>
      <w:r w:rsidRPr="009B6D18">
        <w:rPr>
          <w:rFonts w:ascii="Amnesty Trade Gothic" w:eastAsia="MS Mincho" w:hAnsi="Amnesty Trade Gothic" w:cs="Arial"/>
          <w:i/>
          <w:color w:val="000000"/>
          <w:sz w:val="20"/>
          <w:szCs w:val="20"/>
          <w:lang w:eastAsia="ar-SA"/>
        </w:rPr>
        <w:t>,</w:t>
      </w:r>
    </w:p>
    <w:p w14:paraId="62359E33" w14:textId="77777777"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p>
    <w:p w14:paraId="3E03003D" w14:textId="35C7A1B3"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r w:rsidRPr="009B6D18">
        <w:rPr>
          <w:rFonts w:ascii="Amnesty Trade Gothic" w:eastAsia="MS Mincho" w:hAnsi="Amnesty Trade Gothic" w:cs="Arial"/>
          <w:i/>
          <w:color w:val="000000"/>
          <w:sz w:val="20"/>
          <w:szCs w:val="20"/>
          <w:lang w:eastAsia="ar-SA"/>
        </w:rPr>
        <w:t xml:space="preserve">On 9 February 2020, human rights lawyer </w:t>
      </w:r>
      <w:proofErr w:type="spellStart"/>
      <w:r w:rsidRPr="009B6D18">
        <w:rPr>
          <w:rFonts w:ascii="Amnesty Trade Gothic" w:eastAsia="MS Mincho" w:hAnsi="Amnesty Trade Gothic" w:cs="Arial"/>
          <w:b/>
          <w:bCs/>
          <w:i/>
          <w:color w:val="000000"/>
          <w:sz w:val="20"/>
          <w:szCs w:val="20"/>
          <w:lang w:eastAsia="ar-SA"/>
        </w:rPr>
        <w:t>Amirsalar</w:t>
      </w:r>
      <w:proofErr w:type="spellEnd"/>
      <w:r w:rsidRPr="009B6D18">
        <w:rPr>
          <w:rFonts w:ascii="Amnesty Trade Gothic" w:eastAsia="MS Mincho" w:hAnsi="Amnesty Trade Gothic" w:cs="Arial"/>
          <w:b/>
          <w:bCs/>
          <w:i/>
          <w:color w:val="000000"/>
          <w:sz w:val="20"/>
          <w:szCs w:val="20"/>
          <w:lang w:eastAsia="ar-SA"/>
        </w:rPr>
        <w:t xml:space="preserve"> Davoudi</w:t>
      </w:r>
      <w:r w:rsidRPr="009B6D18">
        <w:rPr>
          <w:rFonts w:ascii="Amnesty Trade Gothic" w:eastAsia="MS Mincho" w:hAnsi="Amnesty Trade Gothic" w:cs="Arial"/>
          <w:i/>
          <w:color w:val="000000"/>
          <w:sz w:val="20"/>
          <w:szCs w:val="20"/>
          <w:lang w:eastAsia="ar-SA"/>
        </w:rPr>
        <w:t xml:space="preserve"> began a hunger strike in protest </w:t>
      </w:r>
      <w:r w:rsidR="00EE42E6">
        <w:rPr>
          <w:rFonts w:ascii="Amnesty Trade Gothic" w:eastAsia="MS Mincho" w:hAnsi="Amnesty Trade Gothic" w:cs="Arial"/>
          <w:i/>
          <w:color w:val="000000"/>
          <w:sz w:val="20"/>
          <w:szCs w:val="20"/>
          <w:lang w:eastAsia="ar-SA"/>
        </w:rPr>
        <w:t xml:space="preserve">of </w:t>
      </w:r>
      <w:r w:rsidRPr="009B6D18">
        <w:rPr>
          <w:rFonts w:ascii="Amnesty Trade Gothic" w:eastAsia="MS Mincho" w:hAnsi="Amnesty Trade Gothic" w:cs="Arial"/>
          <w:i/>
          <w:color w:val="000000"/>
          <w:sz w:val="20"/>
          <w:szCs w:val="20"/>
          <w:lang w:eastAsia="ar-SA"/>
        </w:rPr>
        <w:t xml:space="preserve">the Iranian authorities’ refusal to grant him prison leave. On 12 February, in an open letter from prison, </w:t>
      </w:r>
      <w:proofErr w:type="spellStart"/>
      <w:r w:rsidRPr="009B6D18">
        <w:rPr>
          <w:rFonts w:ascii="Amnesty Trade Gothic" w:eastAsia="MS Mincho" w:hAnsi="Amnesty Trade Gothic" w:cs="Arial"/>
          <w:i/>
          <w:color w:val="000000"/>
          <w:sz w:val="20"/>
          <w:szCs w:val="20"/>
          <w:lang w:eastAsia="ar-SA"/>
        </w:rPr>
        <w:t>Amirsalar</w:t>
      </w:r>
      <w:proofErr w:type="spellEnd"/>
      <w:r w:rsidRPr="009B6D18">
        <w:rPr>
          <w:rFonts w:ascii="Amnesty Trade Gothic" w:eastAsia="MS Mincho" w:hAnsi="Amnesty Trade Gothic" w:cs="Arial"/>
          <w:i/>
          <w:color w:val="000000"/>
          <w:sz w:val="20"/>
          <w:szCs w:val="20"/>
          <w:lang w:eastAsia="ar-SA"/>
        </w:rPr>
        <w:t xml:space="preserve"> Davoudi explained the reasons for his hunger strike, saying that, since his arrest, he had spent a prolonged period in solitary confinement, which would amount to torture or other ill-treatment. </w:t>
      </w:r>
      <w:proofErr w:type="spellStart"/>
      <w:r w:rsidRPr="009B6D18">
        <w:rPr>
          <w:rFonts w:ascii="Amnesty Trade Gothic" w:eastAsia="MS Mincho" w:hAnsi="Amnesty Trade Gothic" w:cs="Arial"/>
          <w:i/>
          <w:color w:val="000000"/>
          <w:sz w:val="20"/>
          <w:szCs w:val="20"/>
          <w:lang w:eastAsia="ar-SA"/>
        </w:rPr>
        <w:t>Amirsalar</w:t>
      </w:r>
      <w:proofErr w:type="spellEnd"/>
      <w:r w:rsidRPr="009B6D18">
        <w:rPr>
          <w:rFonts w:ascii="Amnesty Trade Gothic" w:eastAsia="MS Mincho" w:hAnsi="Amnesty Trade Gothic" w:cs="Arial"/>
          <w:i/>
          <w:color w:val="000000"/>
          <w:sz w:val="20"/>
          <w:szCs w:val="20"/>
          <w:lang w:eastAsia="ar-SA"/>
        </w:rPr>
        <w:t xml:space="preserve"> Davoudi was arrested on 20 November 2018 by agents from the intelligence unit of the judiciary</w:t>
      </w:r>
      <w:r w:rsidR="00DA3427">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at his workplace in Tehran</w:t>
      </w:r>
      <w:r w:rsidR="00DA3427">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and transferred to section 241 of Tehran’s </w:t>
      </w:r>
      <w:proofErr w:type="spellStart"/>
      <w:r w:rsidRPr="009B6D18">
        <w:rPr>
          <w:rFonts w:ascii="Amnesty Trade Gothic" w:eastAsia="MS Mincho" w:hAnsi="Amnesty Trade Gothic" w:cs="Arial"/>
          <w:i/>
          <w:color w:val="000000"/>
          <w:sz w:val="20"/>
          <w:szCs w:val="20"/>
          <w:lang w:eastAsia="ar-SA"/>
        </w:rPr>
        <w:t>Evin</w:t>
      </w:r>
      <w:proofErr w:type="spellEnd"/>
      <w:r w:rsidRPr="009B6D18">
        <w:rPr>
          <w:rFonts w:ascii="Amnesty Trade Gothic" w:eastAsia="MS Mincho" w:hAnsi="Amnesty Trade Gothic" w:cs="Arial"/>
          <w:i/>
          <w:color w:val="000000"/>
          <w:sz w:val="20"/>
          <w:szCs w:val="20"/>
          <w:lang w:eastAsia="ar-SA"/>
        </w:rPr>
        <w:t xml:space="preserve"> </w:t>
      </w:r>
      <w:r w:rsidR="00DA3427">
        <w:rPr>
          <w:rFonts w:ascii="Amnesty Trade Gothic" w:eastAsia="MS Mincho" w:hAnsi="Amnesty Trade Gothic" w:cs="Arial"/>
          <w:i/>
          <w:color w:val="000000"/>
          <w:sz w:val="20"/>
          <w:szCs w:val="20"/>
          <w:lang w:eastAsia="ar-SA"/>
        </w:rPr>
        <w:t>P</w:t>
      </w:r>
      <w:r w:rsidRPr="009B6D18">
        <w:rPr>
          <w:rFonts w:ascii="Amnesty Trade Gothic" w:eastAsia="MS Mincho" w:hAnsi="Amnesty Trade Gothic" w:cs="Arial"/>
          <w:i/>
          <w:color w:val="000000"/>
          <w:sz w:val="20"/>
          <w:szCs w:val="20"/>
          <w:lang w:eastAsia="ar-SA"/>
        </w:rPr>
        <w:t xml:space="preserve">rison, which is run by the same unit. </w:t>
      </w:r>
      <w:r w:rsidR="00DA3427">
        <w:rPr>
          <w:rFonts w:ascii="Amnesty Trade Gothic" w:eastAsia="MS Mincho" w:hAnsi="Amnesty Trade Gothic" w:cs="Arial"/>
          <w:i/>
          <w:color w:val="000000"/>
          <w:sz w:val="20"/>
          <w:szCs w:val="20"/>
          <w:lang w:eastAsia="ar-SA"/>
        </w:rPr>
        <w:t>Once t</w:t>
      </w:r>
      <w:r w:rsidRPr="009B6D18">
        <w:rPr>
          <w:rFonts w:ascii="Amnesty Trade Gothic" w:eastAsia="MS Mincho" w:hAnsi="Amnesty Trade Gothic" w:cs="Arial"/>
          <w:i/>
          <w:color w:val="000000"/>
          <w:sz w:val="20"/>
          <w:szCs w:val="20"/>
          <w:lang w:eastAsia="ar-SA"/>
        </w:rPr>
        <w:t>here</w:t>
      </w:r>
      <w:r w:rsidR="00DA3427">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he was held in solitary confinement, during which he was frequently interrogated without a lawyer present. He was then moved to a cell with other prisoners in the same section, before being transferred to section 7 of the prison on 2 June 2019. </w:t>
      </w:r>
    </w:p>
    <w:p w14:paraId="142D0BB7" w14:textId="77777777"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p>
    <w:p w14:paraId="1F272002" w14:textId="104EBB56"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proofErr w:type="spellStart"/>
      <w:r w:rsidRPr="009B6D18">
        <w:rPr>
          <w:rFonts w:ascii="Amnesty Trade Gothic" w:eastAsia="MS Mincho" w:hAnsi="Amnesty Trade Gothic" w:cs="Arial"/>
          <w:i/>
          <w:color w:val="000000"/>
          <w:sz w:val="20"/>
          <w:szCs w:val="20"/>
          <w:lang w:eastAsia="ar-SA"/>
        </w:rPr>
        <w:t>Amirsalar</w:t>
      </w:r>
      <w:proofErr w:type="spellEnd"/>
      <w:r w:rsidRPr="009B6D18">
        <w:rPr>
          <w:rFonts w:ascii="Amnesty Trade Gothic" w:eastAsia="MS Mincho" w:hAnsi="Amnesty Trade Gothic" w:cs="Arial"/>
          <w:i/>
          <w:color w:val="000000"/>
          <w:sz w:val="20"/>
          <w:szCs w:val="20"/>
          <w:lang w:eastAsia="ar-SA"/>
        </w:rPr>
        <w:t xml:space="preserve"> Davoudi was formally informed of his charges during the second half of January 2019. Subsequently, on 28 May 2019, he learned that branch 15 of the Revolutionary Court in Tehran had convicted him, in his absence, on six charges and sentenced him to a total of 29 years and three months in prison</w:t>
      </w:r>
      <w:r w:rsidR="00EE72AB">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and 111 lashes. The charges included “insulting the Supreme Leader”, “spreading propaganda against the system” and “forming a group with the purpose of disrupting national security”</w:t>
      </w:r>
      <w:r w:rsidR="00EE72AB">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in relation to his human rights work. The charges related to media interviews he had given and posts he had uploaded to a channel he runs on the mobile messaging app</w:t>
      </w:r>
      <w:r w:rsidR="00EE72AB">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Telegram</w:t>
      </w:r>
      <w:r w:rsidR="00EE72AB">
        <w:rPr>
          <w:rFonts w:ascii="Amnesty Trade Gothic" w:eastAsia="MS Mincho" w:hAnsi="Amnesty Trade Gothic" w:cs="Arial"/>
          <w:i/>
          <w:color w:val="000000"/>
          <w:sz w:val="20"/>
          <w:szCs w:val="20"/>
          <w:lang w:eastAsia="ar-SA"/>
        </w:rPr>
        <w:t>,</w:t>
      </w:r>
      <w:r w:rsidRPr="009B6D18">
        <w:rPr>
          <w:rFonts w:ascii="Amnesty Trade Gothic" w:eastAsia="MS Mincho" w:hAnsi="Amnesty Trade Gothic" w:cs="Arial"/>
          <w:i/>
          <w:color w:val="000000"/>
          <w:sz w:val="20"/>
          <w:szCs w:val="20"/>
          <w:lang w:eastAsia="ar-SA"/>
        </w:rPr>
        <w:t xml:space="preserve"> in which he raised concerns about the authorities’ treatment of lawyers and, more generally, the human rights situation in Iran. Under Iran’s sentencing guidelines, he </w:t>
      </w:r>
      <w:proofErr w:type="gramStart"/>
      <w:r w:rsidRPr="009B6D18">
        <w:rPr>
          <w:rFonts w:ascii="Amnesty Trade Gothic" w:eastAsia="MS Mincho" w:hAnsi="Amnesty Trade Gothic" w:cs="Arial"/>
          <w:i/>
          <w:color w:val="000000"/>
          <w:sz w:val="20"/>
          <w:szCs w:val="20"/>
          <w:lang w:eastAsia="ar-SA"/>
        </w:rPr>
        <w:t>has to</w:t>
      </w:r>
      <w:proofErr w:type="gramEnd"/>
      <w:r w:rsidRPr="009B6D18">
        <w:rPr>
          <w:rFonts w:ascii="Amnesty Trade Gothic" w:eastAsia="MS Mincho" w:hAnsi="Amnesty Trade Gothic" w:cs="Arial"/>
          <w:i/>
          <w:color w:val="000000"/>
          <w:sz w:val="20"/>
          <w:szCs w:val="20"/>
          <w:lang w:eastAsia="ar-SA"/>
        </w:rPr>
        <w:t xml:space="preserve"> serve the lengthiest single sentence imposed for the most serious charge, which in his case is 15 years for the charge of “forming a group with the purpose of disrupting national security”.</w:t>
      </w:r>
    </w:p>
    <w:p w14:paraId="3B03ACDE" w14:textId="77777777" w:rsidR="009B6D18" w:rsidRPr="009B6D18" w:rsidRDefault="009B6D18" w:rsidP="009B6D18">
      <w:pPr>
        <w:widowControl w:val="0"/>
        <w:suppressAutoHyphens/>
        <w:ind w:left="283"/>
        <w:jc w:val="both"/>
        <w:rPr>
          <w:rFonts w:ascii="Amnesty Trade Gothic" w:eastAsia="MS Mincho" w:hAnsi="Amnesty Trade Gothic" w:cs="Arial"/>
          <w:b/>
          <w:i/>
          <w:color w:val="000000"/>
          <w:sz w:val="20"/>
          <w:szCs w:val="20"/>
          <w:lang w:eastAsia="ar-SA"/>
        </w:rPr>
      </w:pPr>
    </w:p>
    <w:p w14:paraId="170B86B6" w14:textId="34A638A2" w:rsidR="009B6D18" w:rsidRPr="009B6D18" w:rsidRDefault="009B6D18" w:rsidP="009B6D18">
      <w:pPr>
        <w:widowControl w:val="0"/>
        <w:suppressAutoHyphens/>
        <w:jc w:val="both"/>
        <w:rPr>
          <w:rFonts w:ascii="Amnesty Trade Gothic" w:eastAsia="MS Mincho" w:hAnsi="Amnesty Trade Gothic" w:cs="Arial"/>
          <w:b/>
          <w:i/>
          <w:color w:val="000000"/>
          <w:sz w:val="20"/>
          <w:szCs w:val="20"/>
          <w:lang w:eastAsia="ar-SA"/>
        </w:rPr>
      </w:pPr>
      <w:r w:rsidRPr="009B6D18">
        <w:rPr>
          <w:rFonts w:ascii="Amnesty Trade Gothic" w:eastAsia="MS Mincho" w:hAnsi="Amnesty Trade Gothic" w:cs="Arial"/>
          <w:b/>
          <w:i/>
          <w:color w:val="000000"/>
          <w:sz w:val="20"/>
          <w:szCs w:val="20"/>
          <w:lang w:eastAsia="ar-SA"/>
        </w:rPr>
        <w:t xml:space="preserve">I urge you to release </w:t>
      </w:r>
      <w:proofErr w:type="spellStart"/>
      <w:r w:rsidRPr="009B6D18">
        <w:rPr>
          <w:rFonts w:ascii="Amnesty Trade Gothic" w:eastAsia="MS Mincho" w:hAnsi="Amnesty Trade Gothic" w:cs="Arial"/>
          <w:b/>
          <w:i/>
          <w:color w:val="000000"/>
          <w:sz w:val="20"/>
          <w:szCs w:val="20"/>
          <w:lang w:eastAsia="ar-SA"/>
        </w:rPr>
        <w:t>Amirsalar</w:t>
      </w:r>
      <w:proofErr w:type="spellEnd"/>
      <w:r w:rsidRPr="009B6D18">
        <w:rPr>
          <w:rFonts w:ascii="Amnesty Trade Gothic" w:eastAsia="MS Mincho" w:hAnsi="Amnesty Trade Gothic" w:cs="Arial"/>
          <w:b/>
          <w:i/>
          <w:color w:val="000000"/>
          <w:sz w:val="20"/>
          <w:szCs w:val="20"/>
          <w:lang w:eastAsia="ar-SA"/>
        </w:rPr>
        <w:t xml:space="preserve"> Davoudi immediately and unconditionally</w:t>
      </w:r>
      <w:r w:rsidR="00EE72AB">
        <w:rPr>
          <w:rFonts w:ascii="Amnesty Trade Gothic" w:eastAsia="MS Mincho" w:hAnsi="Amnesty Trade Gothic" w:cs="Arial"/>
          <w:b/>
          <w:i/>
          <w:color w:val="000000"/>
          <w:sz w:val="20"/>
          <w:szCs w:val="20"/>
          <w:lang w:eastAsia="ar-SA"/>
        </w:rPr>
        <w:t>,</w:t>
      </w:r>
      <w:r w:rsidRPr="009B6D18">
        <w:rPr>
          <w:rFonts w:ascii="Amnesty Trade Gothic" w:eastAsia="MS Mincho" w:hAnsi="Amnesty Trade Gothic" w:cs="Arial"/>
          <w:b/>
          <w:i/>
          <w:color w:val="000000"/>
          <w:sz w:val="20"/>
          <w:szCs w:val="20"/>
          <w:lang w:eastAsia="ar-SA"/>
        </w:rPr>
        <w:t xml:space="preserve"> as he is a prisoner of conscience, jailed solely for his human rights work. Pending his release, ensure that he has regular contact with his family and a lawyer of his choosing, and that he receives adequate health care, in compliance with medical ethics, including the principles of confidentiality, autonomy and informed consent. Please ensure that Iran’s justice system is not misused to target or harass human rights lawyers and refrain from bringing criminal charges or any other proceedings against them</w:t>
      </w:r>
      <w:r w:rsidR="00EE72AB">
        <w:rPr>
          <w:rFonts w:ascii="Amnesty Trade Gothic" w:eastAsia="MS Mincho" w:hAnsi="Amnesty Trade Gothic" w:cs="Arial"/>
          <w:b/>
          <w:i/>
          <w:color w:val="000000"/>
          <w:sz w:val="20"/>
          <w:szCs w:val="20"/>
          <w:lang w:eastAsia="ar-SA"/>
        </w:rPr>
        <w:t>,</w:t>
      </w:r>
      <w:r w:rsidRPr="009B6D18">
        <w:rPr>
          <w:rFonts w:ascii="Amnesty Trade Gothic" w:eastAsia="MS Mincho" w:hAnsi="Amnesty Trade Gothic" w:cs="Arial"/>
          <w:b/>
          <w:i/>
          <w:color w:val="000000"/>
          <w:sz w:val="20"/>
          <w:szCs w:val="20"/>
          <w:lang w:eastAsia="ar-SA"/>
        </w:rPr>
        <w:t xml:space="preserve"> stem</w:t>
      </w:r>
      <w:r w:rsidR="00EE72AB">
        <w:rPr>
          <w:rFonts w:ascii="Amnesty Trade Gothic" w:eastAsia="MS Mincho" w:hAnsi="Amnesty Trade Gothic" w:cs="Arial"/>
          <w:b/>
          <w:i/>
          <w:color w:val="000000"/>
          <w:sz w:val="20"/>
          <w:szCs w:val="20"/>
          <w:lang w:eastAsia="ar-SA"/>
        </w:rPr>
        <w:t>ming</w:t>
      </w:r>
      <w:r w:rsidRPr="009B6D18">
        <w:rPr>
          <w:rFonts w:ascii="Amnesty Trade Gothic" w:eastAsia="MS Mincho" w:hAnsi="Amnesty Trade Gothic" w:cs="Arial"/>
          <w:b/>
          <w:i/>
          <w:color w:val="000000"/>
          <w:sz w:val="20"/>
          <w:szCs w:val="20"/>
          <w:lang w:eastAsia="ar-SA"/>
        </w:rPr>
        <w:t xml:space="preserve"> solely from the peaceful exercise of their rights.</w:t>
      </w:r>
    </w:p>
    <w:p w14:paraId="303BA13A" w14:textId="77777777"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p>
    <w:p w14:paraId="7AA4EEE1" w14:textId="77777777" w:rsidR="009B6D18" w:rsidRPr="009B6D18" w:rsidRDefault="009B6D18" w:rsidP="009B6D18">
      <w:pPr>
        <w:widowControl w:val="0"/>
        <w:suppressAutoHyphens/>
        <w:jc w:val="both"/>
        <w:rPr>
          <w:rFonts w:ascii="Amnesty Trade Gothic" w:eastAsia="MS Mincho" w:hAnsi="Amnesty Trade Gothic" w:cs="Arial"/>
          <w:i/>
          <w:color w:val="000000"/>
          <w:sz w:val="20"/>
          <w:szCs w:val="20"/>
          <w:lang w:eastAsia="ar-SA"/>
        </w:rPr>
      </w:pPr>
      <w:r w:rsidRPr="009B6D18">
        <w:rPr>
          <w:rFonts w:ascii="Amnesty Trade Gothic" w:eastAsia="MS Mincho" w:hAnsi="Amnesty Trade Gothic" w:cs="Arial"/>
          <w:i/>
          <w:color w:val="000000"/>
          <w:sz w:val="20"/>
          <w:szCs w:val="20"/>
          <w:lang w:eastAsia="ar-SA"/>
        </w:rPr>
        <w:t>Yours sincerely,</w:t>
      </w:r>
    </w:p>
    <w:p w14:paraId="2B991A09" w14:textId="6EA62B97" w:rsidR="006966F6" w:rsidRDefault="006966F6"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4551FA51" w14:textId="77777777" w:rsidR="00EE72AB" w:rsidRDefault="009B6D18" w:rsidP="00632E38">
      <w:pPr>
        <w:spacing w:line="240" w:lineRule="exact"/>
        <w:jc w:val="both"/>
        <w:rPr>
          <w:rFonts w:ascii="Amnesty Trade Gothic Light" w:hAnsi="Amnesty Trade Gothic Light" w:cs="Arial"/>
          <w:sz w:val="18"/>
          <w:szCs w:val="18"/>
        </w:rPr>
      </w:pPr>
      <w:r w:rsidRPr="009B6D18">
        <w:rPr>
          <w:rFonts w:ascii="Amnesty Trade Gothic Light" w:hAnsi="Amnesty Trade Gothic Light" w:cs="Arial"/>
          <w:sz w:val="18"/>
          <w:szCs w:val="18"/>
        </w:rPr>
        <w:t xml:space="preserve">Between July and August 2018, </w:t>
      </w:r>
      <w:proofErr w:type="spellStart"/>
      <w:r w:rsidRPr="009B6D18">
        <w:rPr>
          <w:rFonts w:ascii="Amnesty Trade Gothic Light" w:hAnsi="Amnesty Trade Gothic Light" w:cs="Arial"/>
          <w:sz w:val="18"/>
          <w:szCs w:val="18"/>
        </w:rPr>
        <w:t>Amirsalar</w:t>
      </w:r>
      <w:proofErr w:type="spellEnd"/>
      <w:r w:rsidRPr="009B6D18">
        <w:rPr>
          <w:rFonts w:ascii="Amnesty Trade Gothic Light" w:hAnsi="Amnesty Trade Gothic Light" w:cs="Arial"/>
          <w:sz w:val="18"/>
          <w:szCs w:val="18"/>
        </w:rPr>
        <w:t xml:space="preserve"> Davoudi was summoned several times to the prosecutor’s office in </w:t>
      </w:r>
      <w:proofErr w:type="spellStart"/>
      <w:r w:rsidRPr="009B6D18">
        <w:rPr>
          <w:rFonts w:ascii="Amnesty Trade Gothic Light" w:hAnsi="Amnesty Trade Gothic Light" w:cs="Arial"/>
          <w:sz w:val="18"/>
          <w:szCs w:val="18"/>
        </w:rPr>
        <w:t>Evin</w:t>
      </w:r>
      <w:proofErr w:type="spellEnd"/>
      <w:r w:rsidRPr="009B6D18">
        <w:rPr>
          <w:rFonts w:ascii="Amnesty Trade Gothic Light" w:hAnsi="Amnesty Trade Gothic Light" w:cs="Arial"/>
          <w:sz w:val="18"/>
          <w:szCs w:val="18"/>
        </w:rPr>
        <w:t xml:space="preserve"> </w:t>
      </w:r>
      <w:r w:rsidR="00EE72AB">
        <w:rPr>
          <w:rFonts w:ascii="Amnesty Trade Gothic Light" w:hAnsi="Amnesty Trade Gothic Light" w:cs="Arial"/>
          <w:sz w:val="18"/>
          <w:szCs w:val="18"/>
        </w:rPr>
        <w:t>P</w:t>
      </w:r>
      <w:r w:rsidRPr="009B6D18">
        <w:rPr>
          <w:rFonts w:ascii="Amnesty Trade Gothic Light" w:hAnsi="Amnesty Trade Gothic Light" w:cs="Arial"/>
          <w:sz w:val="18"/>
          <w:szCs w:val="18"/>
        </w:rPr>
        <w:t>rison</w:t>
      </w:r>
      <w:r w:rsidR="00EE72AB">
        <w:rPr>
          <w:rFonts w:ascii="Amnesty Trade Gothic Light" w:hAnsi="Amnesty Trade Gothic Light" w:cs="Arial"/>
          <w:sz w:val="18"/>
          <w:szCs w:val="18"/>
        </w:rPr>
        <w:t>,</w:t>
      </w:r>
      <w:r w:rsidRPr="009B6D18">
        <w:rPr>
          <w:rFonts w:ascii="Amnesty Trade Gothic Light" w:hAnsi="Amnesty Trade Gothic Light" w:cs="Arial"/>
          <w:sz w:val="18"/>
          <w:szCs w:val="18"/>
        </w:rPr>
        <w:t xml:space="preserve"> to be questioned about a media interview he had given to the Persian-language service</w:t>
      </w:r>
      <w:r w:rsidR="00EE72AB">
        <w:rPr>
          <w:rFonts w:ascii="Amnesty Trade Gothic Light" w:hAnsi="Amnesty Trade Gothic Light" w:cs="Arial"/>
          <w:sz w:val="18"/>
          <w:szCs w:val="18"/>
        </w:rPr>
        <w:t>,</w:t>
      </w:r>
      <w:r w:rsidRPr="009B6D18">
        <w:rPr>
          <w:rFonts w:ascii="Amnesty Trade Gothic Light" w:hAnsi="Amnesty Trade Gothic Light" w:cs="Arial"/>
          <w:sz w:val="18"/>
          <w:szCs w:val="18"/>
        </w:rPr>
        <w:t xml:space="preserve"> Voice of America, a US broadcaster that has a large audience in Iran. The results of these interrogations formed the basis </w:t>
      </w:r>
      <w:r w:rsidR="00EE72AB">
        <w:rPr>
          <w:rFonts w:ascii="Amnesty Trade Gothic Light" w:hAnsi="Amnesty Trade Gothic Light" w:cs="Arial"/>
          <w:sz w:val="18"/>
          <w:szCs w:val="18"/>
        </w:rPr>
        <w:t>for</w:t>
      </w:r>
      <w:r w:rsidRPr="009B6D18">
        <w:rPr>
          <w:rFonts w:ascii="Amnesty Trade Gothic Light" w:hAnsi="Amnesty Trade Gothic Light" w:cs="Arial"/>
          <w:sz w:val="18"/>
          <w:szCs w:val="18"/>
        </w:rPr>
        <w:t xml:space="preserve"> his arrest on 20 November 2018. He was initially charged with five offences: “insulting the Supreme Leader”, “spreading propaganda against the system”, “gathering and colluding to commit crimes against national security”, “spreading lies” and “insulting officials”. However, when his case was sent to branch 15 of the Revolutionary Court in Tehran</w:t>
      </w:r>
      <w:r w:rsidR="00EE72AB">
        <w:rPr>
          <w:rFonts w:ascii="Amnesty Trade Gothic Light" w:hAnsi="Amnesty Trade Gothic Light" w:cs="Arial"/>
          <w:sz w:val="18"/>
          <w:szCs w:val="18"/>
        </w:rPr>
        <w:t>,</w:t>
      </w:r>
      <w:r w:rsidRPr="009B6D18">
        <w:rPr>
          <w:rFonts w:ascii="Amnesty Trade Gothic Light" w:hAnsi="Amnesty Trade Gothic Light" w:cs="Arial"/>
          <w:sz w:val="18"/>
          <w:szCs w:val="18"/>
        </w:rPr>
        <w:t xml:space="preserve"> around mid-January 2019, the authorities opened a second case against him. </w:t>
      </w:r>
    </w:p>
    <w:p w14:paraId="227CEBCF" w14:textId="77777777" w:rsidR="00EE72AB" w:rsidRDefault="00EE72AB" w:rsidP="00632E38">
      <w:pPr>
        <w:spacing w:line="240" w:lineRule="exact"/>
        <w:jc w:val="both"/>
        <w:rPr>
          <w:rFonts w:ascii="Amnesty Trade Gothic Light" w:hAnsi="Amnesty Trade Gothic Light" w:cs="Arial"/>
          <w:sz w:val="18"/>
          <w:szCs w:val="18"/>
        </w:rPr>
      </w:pPr>
    </w:p>
    <w:p w14:paraId="60206F8C" w14:textId="4B2AA7FD" w:rsidR="009B6D18" w:rsidRDefault="009B6D18" w:rsidP="00632E38">
      <w:pPr>
        <w:spacing w:line="240" w:lineRule="exact"/>
        <w:jc w:val="both"/>
        <w:rPr>
          <w:rFonts w:ascii="Amnesty Trade Gothic Light" w:hAnsi="Amnesty Trade Gothic Light" w:cs="Arial"/>
          <w:sz w:val="18"/>
          <w:szCs w:val="18"/>
        </w:rPr>
      </w:pPr>
      <w:r w:rsidRPr="009B6D18">
        <w:rPr>
          <w:rFonts w:ascii="Amnesty Trade Gothic Light" w:hAnsi="Amnesty Trade Gothic Light" w:cs="Arial"/>
          <w:sz w:val="18"/>
          <w:szCs w:val="18"/>
        </w:rPr>
        <w:t xml:space="preserve">In this new case, he was charged with two offences: “forming a group with the purpose of disrupting national security” and “collaborating with hostile governments”, the latter </w:t>
      </w:r>
      <w:r w:rsidR="00A746BA">
        <w:rPr>
          <w:rFonts w:ascii="Amnesty Trade Gothic Light" w:hAnsi="Amnesty Trade Gothic Light" w:cs="Arial"/>
          <w:sz w:val="18"/>
          <w:szCs w:val="18"/>
        </w:rPr>
        <w:t xml:space="preserve">was </w:t>
      </w:r>
      <w:r w:rsidRPr="009B6D18">
        <w:rPr>
          <w:rFonts w:ascii="Amnesty Trade Gothic Light" w:hAnsi="Amnesty Trade Gothic Light" w:cs="Arial"/>
          <w:sz w:val="18"/>
          <w:szCs w:val="18"/>
        </w:rPr>
        <w:t xml:space="preserve">specifically </w:t>
      </w:r>
      <w:r w:rsidR="00A746BA">
        <w:rPr>
          <w:rFonts w:ascii="Amnesty Trade Gothic Light" w:hAnsi="Amnesty Trade Gothic Light" w:cs="Arial"/>
          <w:sz w:val="18"/>
          <w:szCs w:val="18"/>
        </w:rPr>
        <w:t xml:space="preserve">related </w:t>
      </w:r>
      <w:r w:rsidRPr="009B6D18">
        <w:rPr>
          <w:rFonts w:ascii="Amnesty Trade Gothic Light" w:hAnsi="Amnesty Trade Gothic Light" w:cs="Arial"/>
          <w:sz w:val="18"/>
          <w:szCs w:val="18"/>
        </w:rPr>
        <w:t xml:space="preserve">to </w:t>
      </w:r>
      <w:r w:rsidR="00A746BA">
        <w:rPr>
          <w:rFonts w:ascii="Amnesty Trade Gothic Light" w:hAnsi="Amnesty Trade Gothic Light" w:cs="Arial"/>
          <w:sz w:val="18"/>
          <w:szCs w:val="18"/>
        </w:rPr>
        <w:t>his</w:t>
      </w:r>
      <w:r w:rsidRPr="009B6D18">
        <w:rPr>
          <w:rFonts w:ascii="Amnesty Trade Gothic Light" w:hAnsi="Amnesty Trade Gothic Light" w:cs="Arial"/>
          <w:sz w:val="18"/>
          <w:szCs w:val="18"/>
        </w:rPr>
        <w:t xml:space="preserve"> Voice of America interview. After combining both cases, the judge acquitted him of the charge of “collaborating with hostile governments”, but convicted him on the other six charges and sentenced him to 15 years in prison for “forming a group with the purpose of disrupting national security”, seven years and six months for “gathering and colluding to commit crimes against national security”, three years for “spreading lies”, two years and three months for “insulting the Supreme Leader”, one year and six months for “spreading propaganda against the system”, and 111 lashes for “insulting officials”. </w:t>
      </w:r>
    </w:p>
    <w:p w14:paraId="7B1AEB30" w14:textId="77777777" w:rsidR="009B6D18" w:rsidRPr="009B6D18" w:rsidRDefault="009B6D18" w:rsidP="00632E38">
      <w:pPr>
        <w:spacing w:line="240" w:lineRule="exact"/>
        <w:jc w:val="both"/>
        <w:rPr>
          <w:rFonts w:ascii="Amnesty Trade Gothic Light" w:hAnsi="Amnesty Trade Gothic Light" w:cs="Arial"/>
          <w:sz w:val="18"/>
          <w:szCs w:val="18"/>
        </w:rPr>
      </w:pPr>
    </w:p>
    <w:p w14:paraId="57643C14" w14:textId="72FB652D" w:rsidR="009B6D18" w:rsidRDefault="009B6D18" w:rsidP="00632E38">
      <w:pPr>
        <w:spacing w:line="240" w:lineRule="exact"/>
        <w:jc w:val="both"/>
        <w:rPr>
          <w:rFonts w:ascii="Amnesty Trade Gothic Light" w:hAnsi="Amnesty Trade Gothic Light" w:cs="Arial"/>
          <w:sz w:val="18"/>
          <w:szCs w:val="18"/>
        </w:rPr>
      </w:pPr>
      <w:proofErr w:type="spellStart"/>
      <w:r w:rsidRPr="009B6D18">
        <w:rPr>
          <w:rFonts w:ascii="Amnesty Trade Gothic Light" w:hAnsi="Amnesty Trade Gothic Light" w:cs="Arial"/>
          <w:sz w:val="18"/>
          <w:szCs w:val="18"/>
        </w:rPr>
        <w:t>Amirsalar</w:t>
      </w:r>
      <w:proofErr w:type="spellEnd"/>
      <w:r w:rsidRPr="009B6D18">
        <w:rPr>
          <w:rFonts w:ascii="Amnesty Trade Gothic Light" w:hAnsi="Amnesty Trade Gothic Light" w:cs="Arial"/>
          <w:sz w:val="18"/>
          <w:szCs w:val="18"/>
        </w:rPr>
        <w:t xml:space="preserve"> Davoudi is a human rights lawyer who has represented many prisoners of conscience including human rights defenders, other civil society activists and members of ethnic and religious minorities. He was the lawyer of Iranian Kurdish woman</w:t>
      </w:r>
      <w:r w:rsidR="00A746BA">
        <w:rPr>
          <w:rFonts w:ascii="Amnesty Trade Gothic Light" w:hAnsi="Amnesty Trade Gothic Light" w:cs="Arial"/>
          <w:sz w:val="18"/>
          <w:szCs w:val="18"/>
        </w:rPr>
        <w:t>,</w:t>
      </w:r>
      <w:r w:rsidRPr="009B6D18">
        <w:rPr>
          <w:rFonts w:ascii="Amnesty Trade Gothic Light" w:hAnsi="Amnesty Trade Gothic Light" w:cs="Arial"/>
          <w:sz w:val="18"/>
          <w:szCs w:val="18"/>
        </w:rPr>
        <w:t xml:space="preserve"> </w:t>
      </w:r>
      <w:hyperlink r:id="rId8" w:history="1">
        <w:proofErr w:type="spellStart"/>
        <w:r w:rsidRPr="009B6D18">
          <w:rPr>
            <w:rStyle w:val="Hyperlink"/>
            <w:rFonts w:ascii="Amnesty Trade Gothic Light" w:hAnsi="Amnesty Trade Gothic Light" w:cs="Arial"/>
            <w:sz w:val="18"/>
            <w:szCs w:val="18"/>
          </w:rPr>
          <w:t>Zeynab</w:t>
        </w:r>
        <w:proofErr w:type="spellEnd"/>
        <w:r w:rsidRPr="009B6D18">
          <w:rPr>
            <w:rStyle w:val="Hyperlink"/>
            <w:rFonts w:ascii="Amnesty Trade Gothic Light" w:hAnsi="Amnesty Trade Gothic Light" w:cs="Arial"/>
            <w:sz w:val="18"/>
            <w:szCs w:val="18"/>
          </w:rPr>
          <w:t xml:space="preserve"> </w:t>
        </w:r>
        <w:proofErr w:type="spellStart"/>
        <w:r w:rsidRPr="009B6D18">
          <w:rPr>
            <w:rStyle w:val="Hyperlink"/>
            <w:rFonts w:ascii="Amnesty Trade Gothic Light" w:hAnsi="Amnesty Trade Gothic Light" w:cs="Arial"/>
            <w:sz w:val="18"/>
            <w:szCs w:val="18"/>
          </w:rPr>
          <w:t>Jalalian</w:t>
        </w:r>
        <w:proofErr w:type="spellEnd"/>
      </w:hyperlink>
      <w:r w:rsidRPr="009B6D18">
        <w:rPr>
          <w:rFonts w:ascii="Amnesty Trade Gothic Light" w:hAnsi="Amnesty Trade Gothic Light" w:cs="Arial"/>
          <w:sz w:val="18"/>
          <w:szCs w:val="18"/>
        </w:rPr>
        <w:t>, who was sentenced to death in early 2009 after being convicted of “enmity against God” (</w:t>
      </w:r>
      <w:proofErr w:type="spellStart"/>
      <w:r w:rsidRPr="009B6D18">
        <w:rPr>
          <w:rFonts w:ascii="Amnesty Trade Gothic Light" w:hAnsi="Amnesty Trade Gothic Light" w:cs="Arial"/>
          <w:i/>
          <w:iCs/>
          <w:sz w:val="18"/>
          <w:szCs w:val="18"/>
        </w:rPr>
        <w:t>moharebeh</w:t>
      </w:r>
      <w:proofErr w:type="spellEnd"/>
      <w:r w:rsidRPr="009B6D18">
        <w:rPr>
          <w:rFonts w:ascii="Amnesty Trade Gothic Light" w:hAnsi="Amnesty Trade Gothic Light" w:cs="Arial"/>
          <w:sz w:val="18"/>
          <w:szCs w:val="18"/>
        </w:rPr>
        <w:t xml:space="preserve">) </w:t>
      </w:r>
      <w:r w:rsidR="00A746BA">
        <w:rPr>
          <w:rFonts w:ascii="Amnesty Trade Gothic Light" w:hAnsi="Amnesty Trade Gothic Light" w:cs="Arial"/>
          <w:sz w:val="18"/>
          <w:szCs w:val="18"/>
        </w:rPr>
        <w:t>in</w:t>
      </w:r>
      <w:r w:rsidRPr="009B6D18">
        <w:rPr>
          <w:rFonts w:ascii="Amnesty Trade Gothic Light" w:hAnsi="Amnesty Trade Gothic Light" w:cs="Arial"/>
          <w:sz w:val="18"/>
          <w:szCs w:val="18"/>
        </w:rPr>
        <w:t xml:space="preserve"> a grossly unfair trial. He played an instrumental role in the subsequent commutation of her death sentence. He has also persistently advocated for </w:t>
      </w:r>
      <w:proofErr w:type="spellStart"/>
      <w:r w:rsidRPr="009B6D18">
        <w:rPr>
          <w:rFonts w:ascii="Amnesty Trade Gothic Light" w:hAnsi="Amnesty Trade Gothic Light" w:cs="Arial"/>
          <w:sz w:val="18"/>
          <w:szCs w:val="18"/>
        </w:rPr>
        <w:t>Zeynab</w:t>
      </w:r>
      <w:proofErr w:type="spellEnd"/>
      <w:r w:rsidRPr="009B6D18">
        <w:rPr>
          <w:rFonts w:ascii="Amnesty Trade Gothic Light" w:hAnsi="Amnesty Trade Gothic Light" w:cs="Arial"/>
          <w:sz w:val="18"/>
          <w:szCs w:val="18"/>
        </w:rPr>
        <w:t xml:space="preserve"> </w:t>
      </w:r>
      <w:proofErr w:type="spellStart"/>
      <w:r w:rsidRPr="009B6D18">
        <w:rPr>
          <w:rFonts w:ascii="Amnesty Trade Gothic Light" w:hAnsi="Amnesty Trade Gothic Light" w:cs="Arial"/>
          <w:sz w:val="18"/>
          <w:szCs w:val="18"/>
        </w:rPr>
        <w:t>Jalalian’s</w:t>
      </w:r>
      <w:proofErr w:type="spellEnd"/>
      <w:r w:rsidRPr="009B6D18">
        <w:rPr>
          <w:rFonts w:ascii="Amnesty Trade Gothic Light" w:hAnsi="Amnesty Trade Gothic Light" w:cs="Arial"/>
          <w:sz w:val="18"/>
          <w:szCs w:val="18"/>
        </w:rPr>
        <w:t xml:space="preserve"> access to medical care. </w:t>
      </w:r>
    </w:p>
    <w:p w14:paraId="4DC470ED" w14:textId="77777777" w:rsidR="009B6D18" w:rsidRPr="009B6D18" w:rsidRDefault="009B6D18" w:rsidP="00632E38">
      <w:pPr>
        <w:spacing w:line="240" w:lineRule="exact"/>
        <w:jc w:val="both"/>
        <w:rPr>
          <w:rFonts w:ascii="Amnesty Trade Gothic Light" w:hAnsi="Amnesty Trade Gothic Light" w:cs="Arial"/>
          <w:sz w:val="18"/>
          <w:szCs w:val="18"/>
        </w:rPr>
      </w:pPr>
    </w:p>
    <w:p w14:paraId="3B61AC86" w14:textId="77777777" w:rsidR="009B6D18" w:rsidRPr="009B6D18" w:rsidRDefault="009B6D18" w:rsidP="00632E38">
      <w:pPr>
        <w:spacing w:line="240" w:lineRule="exact"/>
        <w:jc w:val="both"/>
        <w:rPr>
          <w:rFonts w:ascii="Amnesty Trade Gothic Light" w:hAnsi="Amnesty Trade Gothic Light" w:cs="Arial"/>
          <w:sz w:val="18"/>
          <w:szCs w:val="18"/>
        </w:rPr>
      </w:pPr>
      <w:r w:rsidRPr="009B6D18">
        <w:rPr>
          <w:rFonts w:ascii="Amnesty Trade Gothic Light" w:hAnsi="Amnesty Trade Gothic Light" w:cs="Arial"/>
          <w:sz w:val="18"/>
          <w:szCs w:val="18"/>
        </w:rPr>
        <w:t>Torture and other ill-treatment, including prolonged solitary confinement, are widespread and systematic in Iran, especially during interrogations. Under international law, torture and other cruel, inhuman or degrading treatment or punishment are prohibited absolutely, in all circumstances and without exception. Article 7 of the International Covenant on Civil and Political Rights, to which Iran is a state party, prohibits torture and cruel, inhuman and degrading treatment and punishment. The UN Standard Minimum Rules for the Treatment of Prisoners (known as the Nelson Mandela Rules) define prolonged solitary confinement as “solitary confinement for a time period in excess of 15 consecutive days”.</w:t>
      </w:r>
    </w:p>
    <w:p w14:paraId="1DA4EB89" w14:textId="29E13C4A" w:rsidR="000106EF" w:rsidRDefault="000106EF" w:rsidP="000106EF">
      <w:pPr>
        <w:spacing w:line="240" w:lineRule="exact"/>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0903D096" w14:textId="224A3CAF" w:rsidR="00D31527" w:rsidRPr="008F0446" w:rsidRDefault="00A54BC1" w:rsidP="009B6D18">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9B6D18" w:rsidRPr="009B6D18">
        <w:rPr>
          <w:rFonts w:ascii="Arial" w:hAnsi="Arial" w:cs="Arial"/>
          <w:sz w:val="20"/>
          <w:szCs w:val="20"/>
        </w:rPr>
        <w:t>Persian, English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5F1E72CA" w:rsidR="00D70D29" w:rsidRDefault="0026672D" w:rsidP="009B6D18">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9B6D18" w:rsidRPr="009B6D18">
        <w:rPr>
          <w:rFonts w:ascii="Amnesty Trade Gothic Light" w:hAnsi="Amnesty Trade Gothic Light" w:cs="Arial"/>
          <w:sz w:val="20"/>
          <w:szCs w:val="20"/>
        </w:rPr>
        <w:t>31 March 2020</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1973F8E9" w14:textId="316571A6" w:rsidR="005A0B85" w:rsidRDefault="00A54BC1" w:rsidP="009B6D18">
      <w:pPr>
        <w:rPr>
          <w:rFonts w:ascii="Amnesty Trade Gothic Light" w:hAnsi="Amnesty Trade Gothic Light" w:cs="Arial"/>
          <w:sz w:val="20"/>
          <w:szCs w:val="20"/>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8F0446">
        <w:rPr>
          <w:rFonts w:ascii="Arial" w:hAnsi="Arial" w:cs="Arial"/>
          <w:b/>
          <w:sz w:val="20"/>
          <w:szCs w:val="20"/>
        </w:rPr>
        <w:t xml:space="preserve">: </w:t>
      </w:r>
      <w:proofErr w:type="spellStart"/>
      <w:r w:rsidR="009B6D18" w:rsidRPr="009B6D18">
        <w:rPr>
          <w:rFonts w:ascii="Amnesty Trade Gothic Light" w:hAnsi="Amnesty Trade Gothic Light" w:cs="Arial"/>
          <w:b/>
          <w:sz w:val="20"/>
          <w:szCs w:val="20"/>
        </w:rPr>
        <w:t>Amirsalar</w:t>
      </w:r>
      <w:proofErr w:type="spellEnd"/>
      <w:r w:rsidR="009B6D18" w:rsidRPr="009B6D18">
        <w:rPr>
          <w:rFonts w:ascii="Amnesty Trade Gothic Light" w:hAnsi="Amnesty Trade Gothic Light" w:cs="Arial"/>
          <w:b/>
          <w:sz w:val="20"/>
          <w:szCs w:val="20"/>
        </w:rPr>
        <w:t xml:space="preserve"> Davoudi </w:t>
      </w:r>
      <w:r w:rsidR="005A0B85" w:rsidRPr="009B6D18">
        <w:rPr>
          <w:rFonts w:ascii="Amnesty Trade Gothic Light" w:hAnsi="Amnesty Trade Gothic Light" w:cs="Arial"/>
          <w:sz w:val="20"/>
          <w:szCs w:val="20"/>
        </w:rPr>
        <w:t>(</w:t>
      </w:r>
      <w:r w:rsidR="009B6D18" w:rsidRPr="009B6D18">
        <w:rPr>
          <w:rFonts w:ascii="Amnesty Trade Gothic Light" w:hAnsi="Amnesty Trade Gothic Light" w:cs="Arial"/>
          <w:sz w:val="20"/>
          <w:szCs w:val="20"/>
        </w:rPr>
        <w:t>he/him</w:t>
      </w:r>
      <w:r w:rsidR="00D70D29" w:rsidRPr="009B6D18">
        <w:rPr>
          <w:rFonts w:ascii="Amnesty Trade Gothic Light" w:hAnsi="Amnesty Trade Gothic Light" w:cs="Arial"/>
          <w:sz w:val="20"/>
          <w:szCs w:val="20"/>
        </w:rPr>
        <w:t>)</w:t>
      </w:r>
    </w:p>
    <w:p w14:paraId="6424C0EC" w14:textId="2816C6FA" w:rsidR="00A746BA" w:rsidRPr="00293885" w:rsidRDefault="00A746BA" w:rsidP="009B6D18">
      <w:pPr>
        <w:rPr>
          <w:rFonts w:ascii="Amnesty Trade Gothic Light" w:hAnsi="Amnesty Trade Gothic Light" w:cs="Arial"/>
          <w:b/>
          <w:sz w:val="20"/>
          <w:szCs w:val="20"/>
        </w:rPr>
      </w:pPr>
      <w:r w:rsidRPr="00A746BA">
        <w:rPr>
          <w:rFonts w:ascii="Amnesty Trade Gothic Light" w:hAnsi="Amnesty Trade Gothic Light" w:cs="Arial"/>
          <w:b/>
          <w:bCs/>
          <w:sz w:val="20"/>
          <w:szCs w:val="20"/>
        </w:rPr>
        <w:t>ADDITIONAL TARGETS:</w:t>
      </w:r>
      <w:r>
        <w:rPr>
          <w:rFonts w:ascii="Amnesty Trade Gothic Light" w:hAnsi="Amnesty Trade Gothic Light" w:cs="Arial"/>
          <w:sz w:val="20"/>
          <w:szCs w:val="20"/>
        </w:rPr>
        <w:t xml:space="preserve"> </w:t>
      </w:r>
      <w:r w:rsidRPr="00A746BA">
        <w:rPr>
          <w:rFonts w:ascii="Amnesty Trade Gothic Light" w:hAnsi="Amnesty Trade Gothic Light" w:cs="Arial"/>
          <w:sz w:val="20"/>
          <w:szCs w:val="20"/>
        </w:rPr>
        <w:t xml:space="preserve">Ambassador Hamid </w:t>
      </w:r>
      <w:proofErr w:type="spellStart"/>
      <w:r w:rsidRPr="00A746BA">
        <w:rPr>
          <w:rFonts w:ascii="Amnesty Trade Gothic Light" w:hAnsi="Amnesty Trade Gothic Light" w:cs="Arial"/>
          <w:sz w:val="20"/>
          <w:szCs w:val="20"/>
        </w:rPr>
        <w:t>Baeidinejad</w:t>
      </w:r>
      <w:proofErr w:type="spellEnd"/>
      <w:r>
        <w:rPr>
          <w:rFonts w:ascii="Amnesty Trade Gothic Light" w:hAnsi="Amnesty Trade Gothic Light" w:cs="Arial"/>
          <w:sz w:val="20"/>
          <w:szCs w:val="20"/>
        </w:rPr>
        <w:t xml:space="preserve">, Embassy of the Islamic Republic of Iran, </w:t>
      </w:r>
      <w:r w:rsidRPr="00A746BA">
        <w:rPr>
          <w:rFonts w:ascii="Amnesty Trade Gothic Light" w:hAnsi="Amnesty Trade Gothic Light" w:cs="Arial"/>
          <w:sz w:val="20"/>
          <w:szCs w:val="20"/>
        </w:rPr>
        <w:t>16 Princes Gate, Knightsbridge, London SW7 1PT</w:t>
      </w:r>
    </w:p>
    <w:p w14:paraId="27BEC14F" w14:textId="51E35656" w:rsidR="000106EF" w:rsidRPr="008F0446" w:rsidRDefault="000106EF" w:rsidP="00A54BC1">
      <w:pPr>
        <w:rPr>
          <w:rFonts w:ascii="Arial" w:hAnsi="Arial" w:cs="Arial"/>
          <w:b/>
          <w:sz w:val="20"/>
          <w:szCs w:val="20"/>
        </w:rPr>
      </w:pPr>
    </w:p>
    <w:p w14:paraId="224B50F0" w14:textId="77777777" w:rsidR="00A746BA" w:rsidRDefault="00A54BC1" w:rsidP="00A746BA">
      <w:pPr>
        <w:rPr>
          <w:rFonts w:ascii="Amnesty Trade Gothic Light" w:hAnsi="Amnesty Trade Gothic Light" w:cs="Arial"/>
          <w:sz w:val="20"/>
          <w:szCs w:val="20"/>
        </w:rPr>
      </w:pPr>
      <w:r w:rsidRPr="008F0446">
        <w:rPr>
          <w:rFonts w:ascii="Arial" w:hAnsi="Arial" w:cs="Arial"/>
          <w:b/>
          <w:sz w:val="20"/>
          <w:szCs w:val="20"/>
        </w:rPr>
        <w:t>LINK TO PREVIOUS UA</w:t>
      </w:r>
      <w:r w:rsidR="00350BE6" w:rsidRPr="008F0446">
        <w:rPr>
          <w:rFonts w:ascii="Arial" w:hAnsi="Arial" w:cs="Arial"/>
          <w:b/>
          <w:sz w:val="20"/>
          <w:szCs w:val="20"/>
        </w:rPr>
        <w:t xml:space="preserve">: </w:t>
      </w:r>
      <w:hyperlink r:id="rId9" w:history="1">
        <w:r w:rsidR="009B6D18" w:rsidRPr="009B6D18">
          <w:rPr>
            <w:rStyle w:val="Hyperlink"/>
            <w:rFonts w:ascii="Arial" w:hAnsi="Arial" w:cs="Arial"/>
            <w:sz w:val="20"/>
            <w:szCs w:val="20"/>
          </w:rPr>
          <w:t>https://www.amnesty.org/en/documents/mde13/0636/2019/en/</w:t>
        </w:r>
      </w:hyperlink>
    </w:p>
    <w:p w14:paraId="1E8F1981" w14:textId="3E6CC574" w:rsidR="0026766F" w:rsidRPr="008F0446" w:rsidRDefault="0026766F" w:rsidP="00A746BA">
      <w:pPr>
        <w:rPr>
          <w:rFonts w:ascii="Amnesty Trade Gothic Light" w:hAnsi="Amnesty Trade Gothic Light" w:cs="Arial"/>
          <w:sz w:val="20"/>
          <w:szCs w:val="20"/>
        </w:rPr>
      </w:pPr>
    </w:p>
    <w:sectPr w:rsidR="0026766F" w:rsidRPr="008F0446" w:rsidSect="0026766F">
      <w:headerReference w:type="default" r:id="rId10"/>
      <w:footerReference w:type="default" r:id="rId11"/>
      <w:headerReference w:type="first" r:id="rId12"/>
      <w:footerReference w:type="first" r:id="rId13"/>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356396" w:rsidRDefault="00356396">
      <w:r>
        <w:separator/>
      </w:r>
    </w:p>
  </w:endnote>
  <w:endnote w:type="continuationSeparator" w:id="0">
    <w:p w14:paraId="17EED160" w14:textId="77777777" w:rsidR="00356396" w:rsidRDefault="0035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356396" w:rsidRPr="00D0106D" w:rsidRDefault="0035639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356396" w:rsidRDefault="0035639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356396" w:rsidRDefault="00356396">
      <w:r>
        <w:separator/>
      </w:r>
    </w:p>
  </w:footnote>
  <w:footnote w:type="continuationSeparator" w:id="0">
    <w:p w14:paraId="05D63F9E" w14:textId="77777777" w:rsidR="00356396" w:rsidRDefault="0035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C46B" w14:textId="77777777" w:rsidR="00356396" w:rsidRDefault="00356396" w:rsidP="00356396">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72AFC822" w14:textId="77777777" w:rsidR="00356396" w:rsidRDefault="00356396" w:rsidP="00356396">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4FAE1B53" w14:textId="63093128" w:rsidR="00356396" w:rsidRPr="00356396" w:rsidRDefault="00356396" w:rsidP="00356396">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56396">
      <w:rPr>
        <w:rFonts w:ascii="Amnesty Trade Gothic" w:eastAsia="MS Mincho" w:hAnsi="Amnesty Trade Gothic"/>
        <w:color w:val="000000"/>
        <w:sz w:val="16"/>
        <w:szCs w:val="16"/>
        <w:lang w:eastAsia="ar-SA"/>
      </w:rPr>
      <w:t xml:space="preserve">Second UA: 94/19 Index: MDE 13/1823/2020 Iran </w:t>
    </w:r>
    <w:r w:rsidRPr="00356396">
      <w:rPr>
        <w:rFonts w:ascii="Amnesty Trade Gothic" w:eastAsia="MS Mincho" w:hAnsi="Amnesty Trade Gothic"/>
        <w:color w:val="000000"/>
        <w:sz w:val="16"/>
        <w:szCs w:val="16"/>
        <w:lang w:eastAsia="ar-SA"/>
      </w:rPr>
      <w:tab/>
    </w:r>
    <w:r w:rsidRPr="00356396">
      <w:rPr>
        <w:rFonts w:ascii="Amnesty Trade Gothic" w:eastAsia="MS Mincho" w:hAnsi="Amnesty Trade Gothic"/>
        <w:color w:val="000000"/>
        <w:sz w:val="16"/>
        <w:szCs w:val="16"/>
        <w:lang w:eastAsia="ar-SA"/>
      </w:rPr>
      <w:tab/>
      <w:t>Date: 18 February 2020</w:t>
    </w:r>
  </w:p>
  <w:p w14:paraId="65644513" w14:textId="77777777" w:rsidR="00356396" w:rsidRPr="00D0106D" w:rsidRDefault="0035639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356396" w:rsidRDefault="00356396"/>
  <w:p w14:paraId="1C995777" w14:textId="77777777" w:rsidR="00356396" w:rsidRDefault="00356396"/>
  <w:p w14:paraId="5A9514D0" w14:textId="47EFBBDC" w:rsidR="00356396" w:rsidRPr="00356396" w:rsidRDefault="00356396" w:rsidP="00356396">
    <w:pPr>
      <w:rPr>
        <w:rFonts w:ascii="Amnesty Trade Gothic" w:hAnsi="Amnesty Trade Gothic"/>
        <w:sz w:val="16"/>
        <w:szCs w:val="16"/>
      </w:rPr>
    </w:pPr>
    <w:r w:rsidRPr="00356396">
      <w:rPr>
        <w:rFonts w:ascii="Amnesty Trade Gothic" w:hAnsi="Amnesty Trade Gothic"/>
        <w:sz w:val="16"/>
        <w:szCs w:val="16"/>
      </w:rPr>
      <w:t xml:space="preserve">Second UA: 94/19 Index: MDE 13/1823/2020 Iran </w:t>
    </w:r>
    <w:r w:rsidRPr="00356396">
      <w:rPr>
        <w:rFonts w:ascii="Amnesty Trade Gothic" w:hAnsi="Amnesty Trade Gothic"/>
        <w:sz w:val="16"/>
        <w:szCs w:val="16"/>
      </w:rPr>
      <w:tab/>
    </w:r>
    <w:r w:rsidRPr="0035639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56396">
      <w:rPr>
        <w:rFonts w:ascii="Amnesty Trade Gothic" w:hAnsi="Amnesty Trade Gothic"/>
        <w:sz w:val="16"/>
        <w:szCs w:val="16"/>
      </w:rPr>
      <w:t>Date: 18 February 2020</w:t>
    </w:r>
  </w:p>
  <w:p w14:paraId="1096C25A" w14:textId="77777777" w:rsidR="00356396" w:rsidRPr="0022665F" w:rsidRDefault="00356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639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2BA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2E38"/>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B6D18"/>
    <w:rsid w:val="009C0BC3"/>
    <w:rsid w:val="009D5F0B"/>
    <w:rsid w:val="009E0910"/>
    <w:rsid w:val="009E2CC1"/>
    <w:rsid w:val="009F4BB3"/>
    <w:rsid w:val="00A11181"/>
    <w:rsid w:val="00A34E1D"/>
    <w:rsid w:val="00A54BC1"/>
    <w:rsid w:val="00A7073D"/>
    <w:rsid w:val="00A746BA"/>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A3427"/>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E42E6"/>
    <w:rsid w:val="00EE72AB"/>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B6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8598/201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mde13/0636/2019/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131A-9097-4802-B0A9-A1299240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1047</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2020-03-16T11:14:00Z</dcterms:created>
  <dcterms:modified xsi:type="dcterms:W3CDTF">2020-03-16T11:14:00Z</dcterms:modified>
</cp:coreProperties>
</file>