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2E9865C6" w14:textId="77777777" w:rsidR="00C007D3" w:rsidRPr="00C007D3" w:rsidRDefault="00C007D3" w:rsidP="00C007D3">
      <w:pPr>
        <w:rPr>
          <w:rFonts w:ascii="Arial" w:hAnsi="Arial" w:cs="Arial"/>
          <w:b/>
          <w:color w:val="000000"/>
          <w:sz w:val="36"/>
          <w:lang w:eastAsia="es-MX"/>
        </w:rPr>
      </w:pPr>
      <w:r w:rsidRPr="00C007D3">
        <w:rPr>
          <w:rFonts w:ascii="Arial" w:hAnsi="Arial" w:cs="Arial"/>
          <w:b/>
          <w:color w:val="000000"/>
          <w:sz w:val="36"/>
          <w:lang w:eastAsia="es-MX"/>
        </w:rPr>
        <w:t>LAWYER ON TRIAL AT A MILITARY COURT</w:t>
      </w:r>
    </w:p>
    <w:p w14:paraId="7C171D19" w14:textId="77777777" w:rsidR="00D70D29" w:rsidRDefault="00D70D29" w:rsidP="00D70D29">
      <w:pPr>
        <w:rPr>
          <w:rFonts w:ascii="Arial" w:hAnsi="Arial" w:cs="Arial"/>
          <w:b/>
          <w:color w:val="000000"/>
          <w:lang w:eastAsia="es-MX"/>
        </w:rPr>
      </w:pPr>
      <w:bookmarkStart w:id="0" w:name="_GoBack"/>
    </w:p>
    <w:bookmarkEnd w:id="0"/>
    <w:p w14:paraId="5B1D31E8" w14:textId="49C5AF0F" w:rsidR="00C007D3" w:rsidRPr="00C007D3" w:rsidRDefault="00C007D3" w:rsidP="00C007D3">
      <w:pPr>
        <w:jc w:val="both"/>
        <w:rPr>
          <w:rFonts w:ascii="Arial" w:hAnsi="Arial" w:cs="Arial"/>
          <w:b/>
          <w:bCs/>
          <w:i/>
          <w:iCs/>
          <w:color w:val="000000"/>
          <w:lang w:eastAsia="es-MX"/>
        </w:rPr>
      </w:pPr>
      <w:r w:rsidRPr="00C007D3">
        <w:rPr>
          <w:rFonts w:ascii="Arial" w:hAnsi="Arial" w:cs="Arial"/>
          <w:b/>
          <w:bCs/>
          <w:iCs/>
          <w:color w:val="000000"/>
          <w:lang w:val="en" w:eastAsia="es-MX"/>
        </w:rPr>
        <w:t>Human rights lawyer</w:t>
      </w:r>
      <w:r w:rsidR="00F46442">
        <w:rPr>
          <w:rFonts w:ascii="Arial" w:hAnsi="Arial" w:cs="Arial"/>
          <w:b/>
          <w:bCs/>
          <w:iCs/>
          <w:color w:val="000000"/>
          <w:lang w:val="en" w:eastAsia="es-MX"/>
        </w:rPr>
        <w:t>,</w:t>
      </w:r>
      <w:r w:rsidRPr="00C007D3">
        <w:rPr>
          <w:rFonts w:ascii="Arial" w:hAnsi="Arial" w:cs="Arial"/>
          <w:b/>
          <w:bCs/>
          <w:iCs/>
          <w:color w:val="000000"/>
          <w:lang w:val="en" w:eastAsia="es-MX"/>
        </w:rPr>
        <w:t xml:space="preserve"> </w:t>
      </w:r>
      <w:proofErr w:type="spellStart"/>
      <w:r w:rsidRPr="00C007D3">
        <w:rPr>
          <w:rFonts w:ascii="Arial" w:hAnsi="Arial" w:cs="Arial"/>
          <w:b/>
          <w:bCs/>
          <w:iCs/>
          <w:color w:val="000000"/>
          <w:lang w:val="en" w:eastAsia="es-MX"/>
        </w:rPr>
        <w:t>Najet</w:t>
      </w:r>
      <w:proofErr w:type="spellEnd"/>
      <w:r w:rsidRPr="00C007D3">
        <w:rPr>
          <w:rFonts w:ascii="Arial" w:hAnsi="Arial" w:cs="Arial"/>
          <w:b/>
          <w:bCs/>
          <w:iCs/>
          <w:color w:val="000000"/>
          <w:lang w:val="en" w:eastAsia="es-MX"/>
        </w:rPr>
        <w:t xml:space="preserve"> </w:t>
      </w:r>
      <w:proofErr w:type="spellStart"/>
      <w:r w:rsidRPr="00C007D3">
        <w:rPr>
          <w:rFonts w:ascii="Arial" w:hAnsi="Arial" w:cs="Arial"/>
          <w:b/>
          <w:bCs/>
          <w:iCs/>
          <w:color w:val="000000"/>
          <w:lang w:val="en" w:eastAsia="es-MX"/>
        </w:rPr>
        <w:t>Laabidi</w:t>
      </w:r>
      <w:proofErr w:type="spellEnd"/>
      <w:r w:rsidR="00F46442">
        <w:rPr>
          <w:rFonts w:ascii="Arial" w:hAnsi="Arial" w:cs="Arial"/>
          <w:b/>
          <w:bCs/>
          <w:iCs/>
          <w:color w:val="000000"/>
          <w:lang w:val="en" w:eastAsia="es-MX"/>
        </w:rPr>
        <w:t>,</w:t>
      </w:r>
      <w:r w:rsidRPr="00C007D3">
        <w:rPr>
          <w:rFonts w:ascii="Arial" w:hAnsi="Arial" w:cs="Arial"/>
          <w:b/>
          <w:bCs/>
          <w:iCs/>
          <w:color w:val="000000"/>
          <w:lang w:val="en" w:eastAsia="es-MX"/>
        </w:rPr>
        <w:t xml:space="preserve"> </w:t>
      </w:r>
      <w:bookmarkStart w:id="1" w:name="_Hlk33793118"/>
      <w:r w:rsidRPr="00C007D3">
        <w:rPr>
          <w:rFonts w:ascii="Arial" w:hAnsi="Arial" w:cs="Arial"/>
          <w:b/>
          <w:bCs/>
          <w:iCs/>
          <w:color w:val="000000"/>
          <w:lang w:val="en" w:eastAsia="es-MX"/>
        </w:rPr>
        <w:t xml:space="preserve">faces trial before a military court on charges of </w:t>
      </w:r>
      <w:r w:rsidR="00F46442">
        <w:rPr>
          <w:rFonts w:ascii="Arial" w:hAnsi="Arial" w:cs="Arial"/>
          <w:b/>
          <w:bCs/>
          <w:iCs/>
          <w:color w:val="000000"/>
          <w:lang w:val="en" w:eastAsia="es-MX"/>
        </w:rPr>
        <w:t>“</w:t>
      </w:r>
      <w:r w:rsidRPr="00C007D3">
        <w:rPr>
          <w:rFonts w:ascii="Arial" w:hAnsi="Arial" w:cs="Arial"/>
          <w:b/>
          <w:bCs/>
          <w:iCs/>
          <w:color w:val="000000"/>
          <w:lang w:val="en" w:eastAsia="es-MX"/>
        </w:rPr>
        <w:t>insulting a public official while performing their duty</w:t>
      </w:r>
      <w:r w:rsidR="00F46442">
        <w:rPr>
          <w:rFonts w:ascii="Arial" w:hAnsi="Arial" w:cs="Arial"/>
          <w:b/>
          <w:bCs/>
          <w:iCs/>
          <w:color w:val="000000"/>
          <w:lang w:val="en" w:eastAsia="es-MX"/>
        </w:rPr>
        <w:t>”</w:t>
      </w:r>
      <w:r w:rsidRPr="00C007D3">
        <w:rPr>
          <w:rFonts w:ascii="Arial" w:hAnsi="Arial" w:cs="Arial"/>
          <w:b/>
          <w:bCs/>
          <w:iCs/>
          <w:color w:val="000000"/>
          <w:lang w:val="en" w:eastAsia="es-MX"/>
        </w:rPr>
        <w:t>. She risks up to two years in prison. The trial is a result of a complaint filed by a military judge</w:t>
      </w:r>
      <w:r w:rsidR="00F46442">
        <w:rPr>
          <w:rFonts w:ascii="Arial" w:hAnsi="Arial" w:cs="Arial"/>
          <w:b/>
          <w:bCs/>
          <w:iCs/>
          <w:color w:val="000000"/>
          <w:lang w:val="en" w:eastAsia="es-MX"/>
        </w:rPr>
        <w:t>,</w:t>
      </w:r>
      <w:r w:rsidRPr="00C007D3">
        <w:rPr>
          <w:rFonts w:ascii="Arial" w:hAnsi="Arial" w:cs="Arial"/>
          <w:b/>
          <w:bCs/>
          <w:iCs/>
          <w:color w:val="000000"/>
          <w:lang w:val="en" w:eastAsia="es-MX"/>
        </w:rPr>
        <w:t xml:space="preserve"> who was presiding over the trial of former regime officials being prosecuted for torture. As the defense lawyer for victims of </w:t>
      </w:r>
      <w:bookmarkStart w:id="2" w:name="_Hlk34811846"/>
      <w:r w:rsidRPr="00C007D3">
        <w:rPr>
          <w:rFonts w:ascii="Arial" w:hAnsi="Arial" w:cs="Arial"/>
          <w:b/>
          <w:bCs/>
          <w:iCs/>
          <w:color w:val="000000"/>
          <w:lang w:val="en" w:eastAsia="es-MX"/>
        </w:rPr>
        <w:t xml:space="preserve">torture </w:t>
      </w:r>
      <w:bookmarkEnd w:id="2"/>
      <w:r w:rsidRPr="00C007D3">
        <w:rPr>
          <w:rFonts w:ascii="Arial" w:hAnsi="Arial" w:cs="Arial"/>
          <w:b/>
          <w:bCs/>
          <w:iCs/>
          <w:color w:val="000000"/>
          <w:lang w:val="en" w:eastAsia="es-MX"/>
        </w:rPr>
        <w:t xml:space="preserve">in this case, </w:t>
      </w:r>
      <w:proofErr w:type="spellStart"/>
      <w:r w:rsidRPr="00C007D3">
        <w:rPr>
          <w:rFonts w:ascii="Arial" w:hAnsi="Arial" w:cs="Arial"/>
          <w:b/>
          <w:bCs/>
          <w:iCs/>
          <w:color w:val="000000"/>
          <w:lang w:val="en" w:eastAsia="es-MX"/>
        </w:rPr>
        <w:t>Laabidi</w:t>
      </w:r>
      <w:proofErr w:type="spellEnd"/>
      <w:r w:rsidRPr="00C007D3">
        <w:rPr>
          <w:rFonts w:ascii="Arial" w:hAnsi="Arial" w:cs="Arial"/>
          <w:b/>
          <w:bCs/>
          <w:iCs/>
          <w:color w:val="000000"/>
          <w:lang w:val="en" w:eastAsia="es-MX"/>
        </w:rPr>
        <w:t xml:space="preserve"> flagged </w:t>
      </w:r>
      <w:proofErr w:type="gramStart"/>
      <w:r w:rsidRPr="00C007D3">
        <w:rPr>
          <w:rFonts w:ascii="Arial" w:hAnsi="Arial" w:cs="Arial"/>
          <w:b/>
          <w:bCs/>
          <w:iCs/>
          <w:color w:val="000000"/>
          <w:lang w:val="en" w:eastAsia="es-MX"/>
        </w:rPr>
        <w:t>a number of</w:t>
      </w:r>
      <w:proofErr w:type="gramEnd"/>
      <w:r w:rsidRPr="00C007D3">
        <w:rPr>
          <w:rFonts w:ascii="Arial" w:hAnsi="Arial" w:cs="Arial"/>
          <w:b/>
          <w:bCs/>
          <w:iCs/>
          <w:color w:val="000000"/>
          <w:lang w:val="en" w:eastAsia="es-MX"/>
        </w:rPr>
        <w:t xml:space="preserve"> violations during her pleading and questioned the impartiality of the military judge. The military judge subsequently filed complaints against </w:t>
      </w:r>
      <w:proofErr w:type="spellStart"/>
      <w:r w:rsidRPr="00C007D3">
        <w:rPr>
          <w:rFonts w:ascii="Arial" w:hAnsi="Arial" w:cs="Arial"/>
          <w:b/>
          <w:bCs/>
          <w:iCs/>
          <w:color w:val="000000"/>
          <w:lang w:val="en" w:eastAsia="es-MX"/>
        </w:rPr>
        <w:t>Laabidi</w:t>
      </w:r>
      <w:proofErr w:type="spellEnd"/>
      <w:r w:rsidRPr="00C007D3">
        <w:rPr>
          <w:rFonts w:ascii="Arial" w:hAnsi="Arial" w:cs="Arial"/>
          <w:b/>
          <w:bCs/>
          <w:iCs/>
          <w:color w:val="000000"/>
          <w:lang w:val="en" w:eastAsia="es-MX"/>
        </w:rPr>
        <w:t xml:space="preserve"> in 2015.</w:t>
      </w:r>
      <w:r>
        <w:rPr>
          <w:rFonts w:ascii="Arial" w:hAnsi="Arial" w:cs="Arial"/>
          <w:b/>
          <w:bCs/>
          <w:iCs/>
          <w:color w:val="000000"/>
          <w:lang w:val="en" w:eastAsia="es-MX"/>
        </w:rPr>
        <w:t xml:space="preserve"> </w:t>
      </w:r>
      <w:r w:rsidRPr="00C007D3">
        <w:rPr>
          <w:rFonts w:ascii="Arial" w:hAnsi="Arial" w:cs="Arial"/>
          <w:b/>
          <w:bCs/>
          <w:iCs/>
          <w:color w:val="000000"/>
          <w:lang w:val="en" w:eastAsia="es-MX"/>
        </w:rPr>
        <w:t xml:space="preserve">She appeared in front of the military court and </w:t>
      </w:r>
      <w:r w:rsidR="0001202B">
        <w:rPr>
          <w:rFonts w:ascii="Arial" w:hAnsi="Arial" w:cs="Arial"/>
          <w:b/>
          <w:bCs/>
          <w:iCs/>
          <w:color w:val="000000"/>
          <w:lang w:val="en" w:eastAsia="es-MX"/>
        </w:rPr>
        <w:t xml:space="preserve">will hear a </w:t>
      </w:r>
      <w:r w:rsidRPr="00C007D3">
        <w:rPr>
          <w:rFonts w:ascii="Arial" w:hAnsi="Arial" w:cs="Arial"/>
          <w:b/>
          <w:bCs/>
          <w:iCs/>
          <w:color w:val="000000"/>
          <w:lang w:val="en" w:eastAsia="es-MX"/>
        </w:rPr>
        <w:t>verdict on 12 March</w:t>
      </w:r>
      <w:r>
        <w:rPr>
          <w:rFonts w:ascii="Arial" w:hAnsi="Arial" w:cs="Arial"/>
          <w:b/>
          <w:bCs/>
          <w:iCs/>
          <w:color w:val="000000"/>
          <w:lang w:val="en" w:eastAsia="es-MX"/>
        </w:rPr>
        <w:t xml:space="preserve"> 2020</w:t>
      </w:r>
      <w:r w:rsidRPr="00C007D3">
        <w:rPr>
          <w:rFonts w:ascii="Arial" w:hAnsi="Arial" w:cs="Arial"/>
          <w:b/>
          <w:bCs/>
          <w:iCs/>
          <w:color w:val="000000"/>
          <w:lang w:val="en" w:eastAsia="es-MX"/>
        </w:rPr>
        <w:t xml:space="preserve">.  </w:t>
      </w:r>
    </w:p>
    <w:bookmarkEnd w:id="1"/>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AAF6717" w14:textId="717F7FF4" w:rsidR="000106EF" w:rsidRPr="00C007D3" w:rsidRDefault="000106EF" w:rsidP="00C007D3">
      <w:pPr>
        <w:rPr>
          <w:rFonts w:ascii="Arial" w:hAnsi="Arial" w:cs="Arial"/>
          <w:b/>
          <w:sz w:val="20"/>
          <w:szCs w:val="20"/>
        </w:rPr>
      </w:pPr>
    </w:p>
    <w:p w14:paraId="4FA60D7B" w14:textId="67F95A19" w:rsidR="00AF1FE1" w:rsidRPr="0009123A" w:rsidRDefault="00C007D3" w:rsidP="00C007D3">
      <w:pPr>
        <w:bidi/>
        <w:rPr>
          <w:rFonts w:ascii="Arial" w:hAnsi="Arial" w:cs="Arial"/>
          <w:b/>
          <w:sz w:val="20"/>
          <w:szCs w:val="20"/>
        </w:rPr>
      </w:pPr>
      <w:r w:rsidRPr="00C007D3">
        <w:rPr>
          <w:rFonts w:ascii="Amnesty Trade Gothic" w:hAnsi="Amnesty Trade Gothic" w:cs="Arial"/>
          <w:b/>
          <w:i/>
          <w:sz w:val="20"/>
          <w:szCs w:val="20"/>
        </w:rPr>
        <w:t>President of the Tunisian Republic Kais Said</w:t>
      </w:r>
      <w:r w:rsidRPr="00C007D3">
        <w:rPr>
          <w:rFonts w:ascii="Amnesty Trade Gothic" w:hAnsi="Amnesty Trade Gothic" w:cs="Arial"/>
          <w:b/>
          <w:bCs/>
          <w:i/>
          <w:iCs/>
          <w:sz w:val="20"/>
          <w:szCs w:val="20"/>
        </w:rPr>
        <w:br/>
      </w:r>
      <w:r w:rsidRPr="00C007D3">
        <w:rPr>
          <w:rFonts w:ascii="Amnesty Trade Gothic" w:hAnsi="Amnesty Trade Gothic" w:cs="Arial"/>
          <w:bCs/>
          <w:i/>
          <w:iCs/>
          <w:sz w:val="20"/>
          <w:szCs w:val="20"/>
          <w:lang w:val="en-US"/>
        </w:rPr>
        <w:t>Palais Presidential de Carthage</w:t>
      </w:r>
      <w:r w:rsidRPr="00C007D3">
        <w:rPr>
          <w:rFonts w:ascii="Amnesty Trade Gothic" w:hAnsi="Amnesty Trade Gothic" w:cs="Arial"/>
          <w:bCs/>
          <w:i/>
          <w:iCs/>
          <w:sz w:val="20"/>
          <w:szCs w:val="20"/>
          <w:lang w:val="en-US"/>
        </w:rPr>
        <w:br/>
        <w:t xml:space="preserve"> Route de la </w:t>
      </w:r>
      <w:proofErr w:type="spellStart"/>
      <w:r w:rsidRPr="00C007D3">
        <w:rPr>
          <w:rFonts w:ascii="Amnesty Trade Gothic" w:hAnsi="Amnesty Trade Gothic" w:cs="Arial"/>
          <w:bCs/>
          <w:i/>
          <w:iCs/>
          <w:sz w:val="20"/>
          <w:szCs w:val="20"/>
          <w:lang w:val="en-US"/>
        </w:rPr>
        <w:t>Goulette</w:t>
      </w:r>
      <w:proofErr w:type="spellEnd"/>
      <w:r w:rsidRPr="00C007D3">
        <w:rPr>
          <w:rFonts w:ascii="Amnesty Trade Gothic" w:hAnsi="Amnesty Trade Gothic" w:cs="Arial"/>
          <w:bCs/>
          <w:i/>
          <w:iCs/>
          <w:sz w:val="20"/>
          <w:szCs w:val="20"/>
          <w:lang w:val="en-US"/>
        </w:rPr>
        <w:br/>
        <w:t xml:space="preserve">2016 Carthage </w:t>
      </w:r>
    </w:p>
    <w:p w14:paraId="5496F9B9" w14:textId="6F0EB933" w:rsidR="00C007D3" w:rsidRDefault="00C007D3" w:rsidP="00C007D3">
      <w:pPr>
        <w:ind w:left="142"/>
        <w:rPr>
          <w:rFonts w:ascii="Amnesty Trade Gothic" w:hAnsi="Amnesty Trade Gothic" w:cs="Arial"/>
          <w:bCs/>
          <w:i/>
          <w:sz w:val="20"/>
          <w:szCs w:val="20"/>
        </w:rPr>
      </w:pPr>
      <w:r w:rsidRPr="00C007D3">
        <w:rPr>
          <w:rFonts w:ascii="Amnesty Trade Gothic" w:hAnsi="Amnesty Trade Gothic" w:cs="Arial"/>
          <w:bCs/>
          <w:i/>
          <w:sz w:val="20"/>
          <w:szCs w:val="20"/>
        </w:rPr>
        <w:t>Your Excellency,</w:t>
      </w:r>
    </w:p>
    <w:p w14:paraId="22E3CC52" w14:textId="77777777" w:rsidR="00C007D3" w:rsidRPr="00C007D3" w:rsidRDefault="00C007D3" w:rsidP="00C007D3">
      <w:pPr>
        <w:ind w:left="142"/>
        <w:rPr>
          <w:rFonts w:ascii="Amnesty Trade Gothic" w:hAnsi="Amnesty Trade Gothic" w:cs="Arial"/>
          <w:bCs/>
          <w:i/>
          <w:sz w:val="20"/>
          <w:szCs w:val="20"/>
        </w:rPr>
      </w:pPr>
    </w:p>
    <w:p w14:paraId="430C4EC5" w14:textId="77777777" w:rsidR="0001202B" w:rsidRDefault="00C007D3" w:rsidP="0001202B">
      <w:pPr>
        <w:ind w:left="142"/>
        <w:jc w:val="both"/>
        <w:rPr>
          <w:rFonts w:ascii="Amnesty Trade Gothic" w:hAnsi="Amnesty Trade Gothic" w:cs="Arial"/>
          <w:i/>
          <w:sz w:val="20"/>
          <w:szCs w:val="20"/>
          <w:lang w:val="en"/>
        </w:rPr>
      </w:pPr>
      <w:r w:rsidRPr="00C007D3">
        <w:rPr>
          <w:rFonts w:ascii="Amnesty Trade Gothic" w:hAnsi="Amnesty Trade Gothic" w:cs="Arial"/>
          <w:i/>
          <w:sz w:val="20"/>
          <w:szCs w:val="20"/>
          <w:lang w:val="en"/>
        </w:rPr>
        <w:t>On 12 March 2020, lawyer and human rights defender</w:t>
      </w:r>
      <w:r w:rsidR="0001202B">
        <w:rPr>
          <w:rFonts w:ascii="Amnesty Trade Gothic" w:hAnsi="Amnesty Trade Gothic" w:cs="Arial"/>
          <w:i/>
          <w:sz w:val="20"/>
          <w:szCs w:val="20"/>
          <w:lang w:val="en"/>
        </w:rPr>
        <w:t>,</w:t>
      </w:r>
      <w:r w:rsidRPr="00C007D3">
        <w:rPr>
          <w:rFonts w:ascii="Amnesty Trade Gothic" w:hAnsi="Amnesty Trade Gothic" w:cs="Arial"/>
          <w:i/>
          <w:sz w:val="20"/>
          <w:szCs w:val="20"/>
          <w:lang w:val="en"/>
        </w:rPr>
        <w:t xml:space="preserve"> </w:t>
      </w:r>
      <w:proofErr w:type="spellStart"/>
      <w:r w:rsidRPr="00C007D3">
        <w:rPr>
          <w:rFonts w:ascii="Amnesty Trade Gothic" w:hAnsi="Amnesty Trade Gothic" w:cs="Arial"/>
          <w:b/>
          <w:bCs/>
          <w:i/>
          <w:sz w:val="20"/>
          <w:szCs w:val="20"/>
          <w:lang w:val="en"/>
        </w:rPr>
        <w:t>Najet</w:t>
      </w:r>
      <w:proofErr w:type="spellEnd"/>
      <w:r w:rsidRPr="00C007D3">
        <w:rPr>
          <w:rFonts w:ascii="Amnesty Trade Gothic" w:hAnsi="Amnesty Trade Gothic" w:cs="Arial"/>
          <w:b/>
          <w:bCs/>
          <w:i/>
          <w:sz w:val="20"/>
          <w:szCs w:val="20"/>
          <w:lang w:val="en"/>
        </w:rPr>
        <w:t xml:space="preserve"> </w:t>
      </w:r>
      <w:proofErr w:type="spellStart"/>
      <w:r w:rsidRPr="00C007D3">
        <w:rPr>
          <w:rFonts w:ascii="Amnesty Trade Gothic" w:hAnsi="Amnesty Trade Gothic" w:cs="Arial"/>
          <w:b/>
          <w:bCs/>
          <w:i/>
          <w:sz w:val="20"/>
          <w:szCs w:val="20"/>
          <w:lang w:val="en"/>
        </w:rPr>
        <w:t>Laabidi</w:t>
      </w:r>
      <w:proofErr w:type="spellEnd"/>
      <w:r w:rsidR="0001202B" w:rsidRPr="0001202B">
        <w:rPr>
          <w:rFonts w:ascii="Amnesty Trade Gothic" w:hAnsi="Amnesty Trade Gothic" w:cs="Arial"/>
          <w:i/>
          <w:sz w:val="20"/>
          <w:szCs w:val="20"/>
          <w:lang w:val="en"/>
        </w:rPr>
        <w:t>,</w:t>
      </w:r>
      <w:r w:rsidRPr="00C007D3">
        <w:rPr>
          <w:rFonts w:ascii="Amnesty Trade Gothic" w:hAnsi="Amnesty Trade Gothic" w:cs="Arial"/>
          <w:i/>
          <w:sz w:val="20"/>
          <w:szCs w:val="20"/>
          <w:lang w:val="en"/>
        </w:rPr>
        <w:t xml:space="preserve"> could face a prison sentence </w:t>
      </w:r>
      <w:r w:rsidR="0001202B">
        <w:rPr>
          <w:rFonts w:ascii="Amnesty Trade Gothic" w:hAnsi="Amnesty Trade Gothic" w:cs="Arial"/>
          <w:i/>
          <w:sz w:val="20"/>
          <w:szCs w:val="20"/>
          <w:lang w:val="en"/>
        </w:rPr>
        <w:t>from</w:t>
      </w:r>
      <w:r w:rsidRPr="00C007D3">
        <w:rPr>
          <w:rFonts w:ascii="Amnesty Trade Gothic" w:hAnsi="Amnesty Trade Gothic" w:cs="Arial"/>
          <w:i/>
          <w:sz w:val="20"/>
          <w:szCs w:val="20"/>
          <w:lang w:val="en"/>
        </w:rPr>
        <w:t xml:space="preserve"> a military court of up to two years for </w:t>
      </w:r>
      <w:r w:rsidR="0001202B">
        <w:rPr>
          <w:rFonts w:ascii="Amnesty Trade Gothic" w:hAnsi="Amnesty Trade Gothic" w:cs="Arial"/>
          <w:i/>
          <w:sz w:val="20"/>
          <w:szCs w:val="20"/>
          <w:lang w:val="en"/>
        </w:rPr>
        <w:t>“</w:t>
      </w:r>
      <w:r w:rsidRPr="00C007D3">
        <w:rPr>
          <w:rFonts w:ascii="Amnesty Trade Gothic" w:hAnsi="Amnesty Trade Gothic" w:cs="Arial"/>
          <w:i/>
          <w:sz w:val="20"/>
          <w:szCs w:val="20"/>
          <w:lang w:val="en"/>
        </w:rPr>
        <w:t>insulting a public official while performing their duty</w:t>
      </w:r>
      <w:r w:rsidR="0001202B">
        <w:rPr>
          <w:rFonts w:ascii="Amnesty Trade Gothic" w:hAnsi="Amnesty Trade Gothic" w:cs="Arial"/>
          <w:i/>
          <w:sz w:val="20"/>
          <w:szCs w:val="20"/>
          <w:lang w:val="en"/>
        </w:rPr>
        <w:t>”.</w:t>
      </w:r>
      <w:r w:rsidRPr="00C007D3">
        <w:rPr>
          <w:rFonts w:ascii="Amnesty Trade Gothic" w:hAnsi="Amnesty Trade Gothic" w:cs="Arial"/>
          <w:i/>
          <w:sz w:val="20"/>
          <w:szCs w:val="20"/>
          <w:lang w:val="en"/>
        </w:rPr>
        <w:t xml:space="preserve"> The trial is related to a 2015 complaint filed by a judge presiding over the trial of high-level officials being prosecuted for torture during the Ben Ali regime. </w:t>
      </w:r>
    </w:p>
    <w:p w14:paraId="2EC07521" w14:textId="77777777" w:rsidR="0001202B" w:rsidRDefault="0001202B" w:rsidP="0001202B">
      <w:pPr>
        <w:ind w:left="142"/>
        <w:jc w:val="both"/>
        <w:rPr>
          <w:rFonts w:ascii="Amnesty Trade Gothic" w:hAnsi="Amnesty Trade Gothic" w:cs="Arial"/>
          <w:i/>
          <w:sz w:val="20"/>
          <w:szCs w:val="20"/>
          <w:lang w:val="en"/>
        </w:rPr>
      </w:pPr>
    </w:p>
    <w:p w14:paraId="54082078" w14:textId="77777777" w:rsidR="0001202B" w:rsidRDefault="00C007D3" w:rsidP="0001202B">
      <w:pPr>
        <w:ind w:left="142"/>
        <w:jc w:val="both"/>
        <w:rPr>
          <w:rFonts w:ascii="Amnesty Trade Gothic" w:hAnsi="Amnesty Trade Gothic" w:cs="Arial"/>
          <w:i/>
          <w:sz w:val="20"/>
          <w:szCs w:val="20"/>
        </w:rPr>
      </w:pPr>
      <w:r w:rsidRPr="00C007D3">
        <w:rPr>
          <w:rFonts w:ascii="Amnesty Trade Gothic" w:hAnsi="Amnesty Trade Gothic" w:cs="Arial"/>
          <w:i/>
          <w:sz w:val="20"/>
          <w:szCs w:val="20"/>
          <w:lang w:val="en"/>
        </w:rPr>
        <w:t xml:space="preserve">As a defense lawyer in this case, </w:t>
      </w:r>
      <w:proofErr w:type="spellStart"/>
      <w:r w:rsidRPr="00C007D3">
        <w:rPr>
          <w:rFonts w:ascii="Amnesty Trade Gothic" w:hAnsi="Amnesty Trade Gothic" w:cs="Arial"/>
          <w:i/>
          <w:sz w:val="20"/>
          <w:szCs w:val="20"/>
          <w:lang w:val="en"/>
        </w:rPr>
        <w:t>Laabidi</w:t>
      </w:r>
      <w:proofErr w:type="spellEnd"/>
      <w:r w:rsidRPr="00C007D3">
        <w:rPr>
          <w:rFonts w:ascii="Amnesty Trade Gothic" w:hAnsi="Amnesty Trade Gothic" w:cs="Arial"/>
          <w:i/>
          <w:sz w:val="20"/>
          <w:szCs w:val="20"/>
          <w:lang w:val="en"/>
        </w:rPr>
        <w:t xml:space="preserve"> raised a number of procedural irregularities undermining the right to a fair trial, such as</w:t>
      </w:r>
      <w:r w:rsidRPr="00C007D3">
        <w:rPr>
          <w:rFonts w:ascii="Amnesty Trade Gothic" w:hAnsi="Amnesty Trade Gothic" w:cs="Arial"/>
          <w:i/>
          <w:sz w:val="20"/>
          <w:szCs w:val="20"/>
        </w:rPr>
        <w:t xml:space="preserve"> failure to request </w:t>
      </w:r>
      <w:r w:rsidR="003051F2" w:rsidRPr="00C007D3">
        <w:rPr>
          <w:rFonts w:ascii="Amnesty Trade Gothic" w:hAnsi="Amnesty Trade Gothic" w:cs="Arial"/>
          <w:i/>
          <w:sz w:val="20"/>
          <w:szCs w:val="20"/>
        </w:rPr>
        <w:t xml:space="preserve">necessary </w:t>
      </w:r>
      <w:r w:rsidRPr="00C007D3">
        <w:rPr>
          <w:rFonts w:ascii="Amnesty Trade Gothic" w:hAnsi="Amnesty Trade Gothic" w:cs="Arial"/>
          <w:i/>
          <w:sz w:val="20"/>
          <w:szCs w:val="20"/>
        </w:rPr>
        <w:t>medical examinations to determine the permanent disability caused by torture</w:t>
      </w:r>
      <w:r w:rsidR="003051F2">
        <w:rPr>
          <w:rFonts w:ascii="Amnesty Trade Gothic" w:hAnsi="Amnesty Trade Gothic" w:cs="Arial"/>
          <w:i/>
          <w:sz w:val="20"/>
          <w:szCs w:val="20"/>
        </w:rPr>
        <w:t>,</w:t>
      </w:r>
      <w:r w:rsidRPr="00C007D3">
        <w:rPr>
          <w:rFonts w:ascii="Amnesty Trade Gothic" w:hAnsi="Amnesty Trade Gothic" w:cs="Arial"/>
          <w:i/>
          <w:sz w:val="20"/>
          <w:szCs w:val="20"/>
        </w:rPr>
        <w:t xml:space="preserve"> and failure to bring defendants to court. After the trial, </w:t>
      </w:r>
      <w:proofErr w:type="spellStart"/>
      <w:r w:rsidRPr="00C007D3">
        <w:rPr>
          <w:rFonts w:ascii="Amnesty Trade Gothic" w:hAnsi="Amnesty Trade Gothic" w:cs="Arial"/>
          <w:i/>
          <w:sz w:val="20"/>
          <w:szCs w:val="20"/>
        </w:rPr>
        <w:t>Laabidi</w:t>
      </w:r>
      <w:proofErr w:type="spellEnd"/>
      <w:r w:rsidRPr="00C007D3">
        <w:rPr>
          <w:rFonts w:ascii="Amnesty Trade Gothic" w:hAnsi="Amnesty Trade Gothic" w:cs="Arial"/>
          <w:i/>
          <w:sz w:val="20"/>
          <w:szCs w:val="20"/>
        </w:rPr>
        <w:t xml:space="preserve"> gave a statement in front of the military court</w:t>
      </w:r>
      <w:r w:rsidR="0001202B">
        <w:rPr>
          <w:rFonts w:ascii="Amnesty Trade Gothic" w:hAnsi="Amnesty Trade Gothic" w:cs="Arial"/>
          <w:i/>
          <w:sz w:val="20"/>
          <w:szCs w:val="20"/>
        </w:rPr>
        <w:t>,</w:t>
      </w:r>
      <w:r w:rsidRPr="00C007D3">
        <w:rPr>
          <w:rFonts w:ascii="Amnesty Trade Gothic" w:hAnsi="Amnesty Trade Gothic" w:cs="Arial"/>
          <w:i/>
          <w:sz w:val="20"/>
          <w:szCs w:val="20"/>
        </w:rPr>
        <w:t xml:space="preserve"> in which she spoke of the persisten</w:t>
      </w:r>
      <w:r w:rsidR="0001202B">
        <w:rPr>
          <w:rFonts w:ascii="Amnesty Trade Gothic" w:hAnsi="Amnesty Trade Gothic" w:cs="Arial"/>
          <w:i/>
          <w:sz w:val="20"/>
          <w:szCs w:val="20"/>
        </w:rPr>
        <w:t>t</w:t>
      </w:r>
      <w:r w:rsidRPr="00C007D3">
        <w:rPr>
          <w:rFonts w:ascii="Amnesty Trade Gothic" w:hAnsi="Amnesty Trade Gothic" w:cs="Arial"/>
          <w:i/>
          <w:sz w:val="20"/>
          <w:szCs w:val="20"/>
        </w:rPr>
        <w:t xml:space="preserve"> corruption in the judicial system and accused the military judge of bias, all of which was captured on </w:t>
      </w:r>
      <w:hyperlink r:id="rId8" w:history="1">
        <w:r w:rsidRPr="00C007D3">
          <w:rPr>
            <w:rStyle w:val="Hyperlink"/>
            <w:rFonts w:ascii="Amnesty Trade Gothic" w:hAnsi="Amnesty Trade Gothic" w:cs="Arial"/>
            <w:i/>
            <w:sz w:val="20"/>
            <w:szCs w:val="20"/>
          </w:rPr>
          <w:t>a video</w:t>
        </w:r>
      </w:hyperlink>
      <w:r w:rsidRPr="00C007D3">
        <w:rPr>
          <w:rFonts w:ascii="Amnesty Trade Gothic" w:hAnsi="Amnesty Trade Gothic" w:cs="Arial"/>
          <w:i/>
          <w:sz w:val="20"/>
          <w:szCs w:val="20"/>
        </w:rPr>
        <w:t xml:space="preserve"> published on the </w:t>
      </w:r>
      <w:r w:rsidR="0001202B">
        <w:rPr>
          <w:rFonts w:ascii="Amnesty Trade Gothic" w:hAnsi="Amnesty Trade Gothic" w:cs="Arial"/>
          <w:i/>
          <w:sz w:val="20"/>
          <w:szCs w:val="20"/>
        </w:rPr>
        <w:t>I</w:t>
      </w:r>
      <w:r w:rsidRPr="00C007D3">
        <w:rPr>
          <w:rFonts w:ascii="Amnesty Trade Gothic" w:hAnsi="Amnesty Trade Gothic" w:cs="Arial"/>
          <w:i/>
          <w:sz w:val="20"/>
          <w:szCs w:val="20"/>
        </w:rPr>
        <w:t xml:space="preserve">nternet. </w:t>
      </w:r>
    </w:p>
    <w:p w14:paraId="63B92BF1" w14:textId="77777777" w:rsidR="0001202B" w:rsidRDefault="0001202B" w:rsidP="0001202B">
      <w:pPr>
        <w:ind w:left="142"/>
        <w:jc w:val="both"/>
        <w:rPr>
          <w:rFonts w:ascii="Amnesty Trade Gothic" w:hAnsi="Amnesty Trade Gothic" w:cs="Arial"/>
          <w:i/>
          <w:sz w:val="20"/>
          <w:szCs w:val="20"/>
        </w:rPr>
      </w:pPr>
    </w:p>
    <w:p w14:paraId="3EF706FF" w14:textId="300340C6" w:rsidR="00C007D3" w:rsidRDefault="00C007D3" w:rsidP="0001202B">
      <w:pPr>
        <w:ind w:left="142"/>
        <w:jc w:val="both"/>
        <w:rPr>
          <w:rFonts w:ascii="Amnesty Trade Gothic" w:hAnsi="Amnesty Trade Gothic" w:cs="Arial"/>
          <w:i/>
          <w:sz w:val="20"/>
          <w:szCs w:val="20"/>
          <w:lang w:val="en"/>
        </w:rPr>
      </w:pPr>
      <w:proofErr w:type="spellStart"/>
      <w:r w:rsidRPr="00C007D3">
        <w:rPr>
          <w:rFonts w:ascii="Amnesty Trade Gothic" w:hAnsi="Amnesty Trade Gothic" w:cs="Arial"/>
          <w:i/>
          <w:sz w:val="20"/>
          <w:szCs w:val="20"/>
          <w:lang w:val="en"/>
        </w:rPr>
        <w:t>Laabidi</w:t>
      </w:r>
      <w:proofErr w:type="spellEnd"/>
      <w:r w:rsidRPr="00C007D3" w:rsidDel="00190EC6">
        <w:rPr>
          <w:rFonts w:ascii="Amnesty Trade Gothic" w:hAnsi="Amnesty Trade Gothic" w:cs="Arial"/>
          <w:i/>
          <w:sz w:val="20"/>
          <w:szCs w:val="20"/>
        </w:rPr>
        <w:t xml:space="preserve"> </w:t>
      </w:r>
      <w:r w:rsidRPr="00C007D3">
        <w:rPr>
          <w:rFonts w:ascii="Amnesty Trade Gothic" w:hAnsi="Amnesty Trade Gothic" w:cs="Arial"/>
          <w:i/>
          <w:sz w:val="20"/>
          <w:szCs w:val="20"/>
        </w:rPr>
        <w:t>later discovered the military judge had filed two complaints, one</w:t>
      </w:r>
      <w:r w:rsidR="0001202B">
        <w:rPr>
          <w:rFonts w:ascii="Amnesty Trade Gothic" w:hAnsi="Amnesty Trade Gothic" w:cs="Arial"/>
          <w:i/>
          <w:sz w:val="20"/>
          <w:szCs w:val="20"/>
        </w:rPr>
        <w:t xml:space="preserve"> in m</w:t>
      </w:r>
      <w:r w:rsidRPr="00C007D3">
        <w:rPr>
          <w:rFonts w:ascii="Amnesty Trade Gothic" w:hAnsi="Amnesty Trade Gothic" w:cs="Arial"/>
          <w:i/>
          <w:sz w:val="20"/>
          <w:szCs w:val="20"/>
        </w:rPr>
        <w:t>ilitary court</w:t>
      </w:r>
      <w:r w:rsidR="0001202B">
        <w:rPr>
          <w:rFonts w:ascii="Amnesty Trade Gothic" w:hAnsi="Amnesty Trade Gothic" w:cs="Arial"/>
          <w:i/>
          <w:sz w:val="20"/>
          <w:szCs w:val="20"/>
        </w:rPr>
        <w:t>, on the grounds that</w:t>
      </w:r>
      <w:r w:rsidRPr="00C007D3">
        <w:rPr>
          <w:rFonts w:ascii="Amnesty Trade Gothic" w:hAnsi="Amnesty Trade Gothic" w:cs="Arial"/>
          <w:i/>
          <w:sz w:val="20"/>
          <w:szCs w:val="20"/>
        </w:rPr>
        <w:t xml:space="preserve"> the speech happened inside a military court</w:t>
      </w:r>
      <w:r w:rsidR="0001202B">
        <w:rPr>
          <w:rFonts w:ascii="Amnesty Trade Gothic" w:hAnsi="Amnesty Trade Gothic" w:cs="Arial"/>
          <w:i/>
          <w:sz w:val="20"/>
          <w:szCs w:val="20"/>
        </w:rPr>
        <w:t>,</w:t>
      </w:r>
      <w:r w:rsidRPr="00C007D3">
        <w:rPr>
          <w:rFonts w:ascii="Amnesty Trade Gothic" w:hAnsi="Amnesty Trade Gothic" w:cs="Arial"/>
          <w:i/>
          <w:sz w:val="20"/>
          <w:szCs w:val="20"/>
        </w:rPr>
        <w:t xml:space="preserve"> and one </w:t>
      </w:r>
      <w:r w:rsidR="0001202B">
        <w:rPr>
          <w:rFonts w:ascii="Amnesty Trade Gothic" w:hAnsi="Amnesty Trade Gothic" w:cs="Arial"/>
          <w:i/>
          <w:sz w:val="20"/>
          <w:szCs w:val="20"/>
        </w:rPr>
        <w:t>in</w:t>
      </w:r>
      <w:r w:rsidRPr="00C007D3">
        <w:rPr>
          <w:rFonts w:ascii="Amnesty Trade Gothic" w:hAnsi="Amnesty Trade Gothic" w:cs="Arial"/>
          <w:i/>
          <w:sz w:val="20"/>
          <w:szCs w:val="20"/>
        </w:rPr>
        <w:t xml:space="preserve"> a civilian court, accusing </w:t>
      </w:r>
      <w:proofErr w:type="spellStart"/>
      <w:r w:rsidRPr="00C007D3">
        <w:rPr>
          <w:rFonts w:ascii="Amnesty Trade Gothic" w:hAnsi="Amnesty Trade Gothic" w:cs="Arial"/>
          <w:i/>
          <w:sz w:val="20"/>
          <w:szCs w:val="20"/>
        </w:rPr>
        <w:t>Laabidi</w:t>
      </w:r>
      <w:proofErr w:type="spellEnd"/>
      <w:r w:rsidRPr="00C007D3">
        <w:rPr>
          <w:rFonts w:ascii="Amnesty Trade Gothic" w:hAnsi="Amnesty Trade Gothic" w:cs="Arial"/>
          <w:i/>
          <w:sz w:val="20"/>
          <w:szCs w:val="20"/>
        </w:rPr>
        <w:t xml:space="preserve"> of </w:t>
      </w:r>
      <w:r w:rsidR="0001202B">
        <w:rPr>
          <w:rFonts w:ascii="Amnesty Trade Gothic" w:hAnsi="Amnesty Trade Gothic" w:cs="Arial"/>
          <w:i/>
          <w:sz w:val="20"/>
          <w:szCs w:val="20"/>
        </w:rPr>
        <w:t>“</w:t>
      </w:r>
      <w:r w:rsidRPr="00C007D3">
        <w:rPr>
          <w:rFonts w:ascii="Amnesty Trade Gothic" w:hAnsi="Amnesty Trade Gothic" w:cs="Arial"/>
          <w:i/>
          <w:sz w:val="20"/>
          <w:szCs w:val="20"/>
        </w:rPr>
        <w:t>accusing public officials of crimes related to their duty without evidence</w:t>
      </w:r>
      <w:r w:rsidR="0001202B">
        <w:rPr>
          <w:rFonts w:ascii="Amnesty Trade Gothic" w:hAnsi="Amnesty Trade Gothic" w:cs="Arial"/>
          <w:i/>
          <w:sz w:val="20"/>
          <w:szCs w:val="20"/>
        </w:rPr>
        <w:t>”.</w:t>
      </w:r>
      <w:r w:rsidRPr="00C007D3">
        <w:rPr>
          <w:rFonts w:ascii="Amnesty Trade Gothic" w:hAnsi="Amnesty Trade Gothic" w:cs="Arial"/>
          <w:i/>
          <w:sz w:val="20"/>
          <w:szCs w:val="20"/>
          <w:lang w:val="en"/>
        </w:rPr>
        <w:t xml:space="preserve"> While </w:t>
      </w:r>
      <w:proofErr w:type="spellStart"/>
      <w:r w:rsidRPr="00C007D3">
        <w:rPr>
          <w:rFonts w:ascii="Amnesty Trade Gothic" w:hAnsi="Amnesty Trade Gothic" w:cs="Arial"/>
          <w:i/>
          <w:sz w:val="20"/>
          <w:szCs w:val="20"/>
          <w:lang w:val="en"/>
        </w:rPr>
        <w:t>Laabidi</w:t>
      </w:r>
      <w:proofErr w:type="spellEnd"/>
      <w:r w:rsidRPr="00C007D3">
        <w:rPr>
          <w:rFonts w:ascii="Amnesty Trade Gothic" w:hAnsi="Amnesty Trade Gothic" w:cs="Arial"/>
          <w:i/>
          <w:sz w:val="20"/>
          <w:szCs w:val="20"/>
          <w:lang w:val="en"/>
        </w:rPr>
        <w:t xml:space="preserve"> is awaiting a verdict from the military court</w:t>
      </w:r>
      <w:r w:rsidR="0001202B">
        <w:rPr>
          <w:rFonts w:ascii="Amnesty Trade Gothic" w:hAnsi="Amnesty Trade Gothic" w:cs="Arial"/>
          <w:i/>
          <w:sz w:val="20"/>
          <w:szCs w:val="20"/>
          <w:lang w:val="en"/>
        </w:rPr>
        <w:t xml:space="preserve">, </w:t>
      </w:r>
      <w:r w:rsidRPr="00C007D3">
        <w:rPr>
          <w:rFonts w:ascii="Amnesty Trade Gothic" w:hAnsi="Amnesty Trade Gothic" w:cs="Arial"/>
          <w:i/>
          <w:sz w:val="20"/>
          <w:szCs w:val="20"/>
          <w:lang w:val="en"/>
        </w:rPr>
        <w:t xml:space="preserve">she has already been sentenced to imprisonment for six months in a civilian court for similar charges. </w:t>
      </w:r>
    </w:p>
    <w:p w14:paraId="70C28544" w14:textId="77777777" w:rsidR="00C007D3" w:rsidRPr="00C007D3" w:rsidRDefault="00C007D3" w:rsidP="00C007D3">
      <w:pPr>
        <w:ind w:left="142"/>
        <w:rPr>
          <w:rFonts w:ascii="Amnesty Trade Gothic" w:hAnsi="Amnesty Trade Gothic" w:cs="Arial"/>
          <w:i/>
          <w:sz w:val="20"/>
          <w:szCs w:val="20"/>
        </w:rPr>
      </w:pPr>
    </w:p>
    <w:p w14:paraId="2709C7BE" w14:textId="04415143" w:rsidR="00C007D3" w:rsidRDefault="00C007D3" w:rsidP="00C007D3">
      <w:pPr>
        <w:ind w:left="142"/>
        <w:jc w:val="both"/>
        <w:rPr>
          <w:rFonts w:ascii="Amnesty Trade Gothic" w:hAnsi="Amnesty Trade Gothic" w:cs="Arial"/>
          <w:i/>
          <w:sz w:val="20"/>
          <w:szCs w:val="20"/>
        </w:rPr>
      </w:pPr>
      <w:r w:rsidRPr="00C007D3">
        <w:rPr>
          <w:rFonts w:ascii="Amnesty Trade Gothic" w:hAnsi="Amnesty Trade Gothic" w:cs="Arial"/>
          <w:b/>
          <w:i/>
          <w:sz w:val="20"/>
          <w:szCs w:val="20"/>
        </w:rPr>
        <w:t xml:space="preserve">I therefore ask you to immediately and unconditionally quash any pronouncement rendered by a military court against </w:t>
      </w:r>
      <w:proofErr w:type="spellStart"/>
      <w:r w:rsidRPr="00C007D3">
        <w:rPr>
          <w:rFonts w:ascii="Amnesty Trade Gothic" w:hAnsi="Amnesty Trade Gothic" w:cs="Arial"/>
          <w:b/>
          <w:i/>
          <w:sz w:val="20"/>
          <w:szCs w:val="20"/>
        </w:rPr>
        <w:t>Najet</w:t>
      </w:r>
      <w:proofErr w:type="spellEnd"/>
      <w:r w:rsidRPr="00C007D3">
        <w:rPr>
          <w:rFonts w:ascii="Amnesty Trade Gothic" w:hAnsi="Amnesty Trade Gothic" w:cs="Arial"/>
          <w:b/>
          <w:i/>
          <w:sz w:val="20"/>
          <w:szCs w:val="20"/>
        </w:rPr>
        <w:t xml:space="preserve"> </w:t>
      </w:r>
      <w:proofErr w:type="spellStart"/>
      <w:r w:rsidRPr="00C007D3">
        <w:rPr>
          <w:rFonts w:ascii="Amnesty Trade Gothic" w:hAnsi="Amnesty Trade Gothic" w:cs="Arial"/>
          <w:b/>
          <w:i/>
          <w:sz w:val="20"/>
          <w:szCs w:val="20"/>
        </w:rPr>
        <w:t>Laabidi</w:t>
      </w:r>
      <w:proofErr w:type="spellEnd"/>
      <w:r w:rsidRPr="00C007D3">
        <w:rPr>
          <w:rFonts w:ascii="Amnesty Trade Gothic" w:hAnsi="Amnesty Trade Gothic" w:cs="Arial"/>
          <w:b/>
          <w:i/>
          <w:sz w:val="20"/>
          <w:szCs w:val="20"/>
        </w:rPr>
        <w:t>. I ask you to take all measures in order to stop trying civilians in military courts</w:t>
      </w:r>
      <w:r w:rsidR="0001202B">
        <w:rPr>
          <w:rFonts w:ascii="Amnesty Trade Gothic" w:hAnsi="Amnesty Trade Gothic" w:cs="Arial"/>
          <w:b/>
          <w:i/>
          <w:sz w:val="20"/>
          <w:szCs w:val="20"/>
        </w:rPr>
        <w:t>,</w:t>
      </w:r>
      <w:r w:rsidRPr="00C007D3">
        <w:rPr>
          <w:rFonts w:ascii="Amnesty Trade Gothic" w:hAnsi="Amnesty Trade Gothic" w:cs="Arial"/>
          <w:b/>
          <w:i/>
          <w:sz w:val="20"/>
          <w:szCs w:val="20"/>
        </w:rPr>
        <w:t xml:space="preserve"> as required by the Tunisian </w:t>
      </w:r>
      <w:r w:rsidR="0001202B">
        <w:rPr>
          <w:rFonts w:ascii="Amnesty Trade Gothic" w:hAnsi="Amnesty Trade Gothic" w:cs="Arial"/>
          <w:b/>
          <w:i/>
          <w:sz w:val="20"/>
          <w:szCs w:val="20"/>
        </w:rPr>
        <w:t>C</w:t>
      </w:r>
      <w:r w:rsidRPr="00C007D3">
        <w:rPr>
          <w:rFonts w:ascii="Amnesty Trade Gothic" w:hAnsi="Amnesty Trade Gothic" w:cs="Arial"/>
          <w:b/>
          <w:i/>
          <w:sz w:val="20"/>
          <w:szCs w:val="20"/>
        </w:rPr>
        <w:t xml:space="preserve">onstitution and international human rights law. Finally, I call on you to reform Penal Code provisions and other laws to fully protect freedom of expression in Tunisia. </w:t>
      </w:r>
    </w:p>
    <w:p w14:paraId="72A75C72" w14:textId="77777777" w:rsidR="00C007D3" w:rsidRDefault="00C007D3" w:rsidP="00C007D3">
      <w:pPr>
        <w:ind w:left="142"/>
        <w:rPr>
          <w:rFonts w:ascii="Amnesty Trade Gothic" w:hAnsi="Amnesty Trade Gothic" w:cs="Arial"/>
          <w:i/>
          <w:sz w:val="20"/>
          <w:szCs w:val="20"/>
        </w:rPr>
      </w:pPr>
    </w:p>
    <w:p w14:paraId="238B21B6" w14:textId="3D409BD7" w:rsidR="006966F6" w:rsidRPr="00203A02" w:rsidRDefault="006966F6" w:rsidP="00C007D3">
      <w:pPr>
        <w:ind w:left="142"/>
        <w:rPr>
          <w:rFonts w:ascii="Amnesty Trade Gothic" w:hAnsi="Amnesty Trade Gothic" w:cs="Arial"/>
          <w:i/>
          <w:sz w:val="20"/>
          <w:szCs w:val="20"/>
        </w:rPr>
      </w:pPr>
      <w:r w:rsidRPr="00203A02">
        <w:rPr>
          <w:rFonts w:ascii="Amnesty Trade Gothic" w:hAnsi="Amnesty Trade Gothic" w:cs="Arial"/>
          <w:i/>
          <w:sz w:val="20"/>
          <w:szCs w:val="20"/>
        </w:rPr>
        <w:t>Yours sincerely,</w:t>
      </w:r>
    </w:p>
    <w:p w14:paraId="2B991A09" w14:textId="6EA62B97" w:rsidR="006966F6" w:rsidRDefault="006966F6" w:rsidP="006966F6">
      <w:pPr>
        <w:rPr>
          <w:rFonts w:ascii="Amnesty Trade Gothic" w:hAnsi="Amnesty Trade Gothic" w:cs="Arial"/>
          <w:b/>
          <w:sz w:val="20"/>
          <w:szCs w:val="20"/>
        </w:rPr>
      </w:pPr>
    </w:p>
    <w:p w14:paraId="2B2C0038" w14:textId="49C60CDC" w:rsidR="00D70D29" w:rsidRDefault="00D70D29" w:rsidP="006966F6">
      <w:pPr>
        <w:rPr>
          <w:rFonts w:ascii="Amnesty Trade Gothic" w:hAnsi="Amnesty Trade Gothic" w:cs="Arial"/>
          <w:b/>
          <w:sz w:val="20"/>
          <w:szCs w:val="20"/>
        </w:rPr>
      </w:pPr>
    </w:p>
    <w:p w14:paraId="4DE835C7" w14:textId="77777777" w:rsidR="00D70D29" w:rsidRDefault="00D70D29" w:rsidP="006966F6">
      <w:pPr>
        <w:rPr>
          <w:rFonts w:ascii="Amnesty Trade Gothic" w:hAnsi="Amnesty Trade Gothic" w:cs="Arial"/>
          <w:b/>
          <w:sz w:val="20"/>
          <w:szCs w:val="20"/>
        </w:rPr>
      </w:pPr>
    </w:p>
    <w:p w14:paraId="76BFCE75" w14:textId="376043BC" w:rsidR="00D70D29" w:rsidRDefault="00D70D29" w:rsidP="006966F6">
      <w:pPr>
        <w:rPr>
          <w:rFonts w:ascii="Amnesty Trade Gothic" w:hAnsi="Amnesty Trade Gothic" w:cs="Arial"/>
          <w:b/>
          <w:sz w:val="20"/>
          <w:szCs w:val="20"/>
        </w:rPr>
      </w:pPr>
    </w:p>
    <w:p w14:paraId="756BC7EA" w14:textId="42E15FCF" w:rsidR="00D70D29" w:rsidRDefault="00D70D29" w:rsidP="006966F6">
      <w:pPr>
        <w:rPr>
          <w:rFonts w:ascii="Amnesty Trade Gothic" w:hAnsi="Amnesty Trade Gothic" w:cs="Arial"/>
          <w:b/>
          <w:sz w:val="20"/>
          <w:szCs w:val="20"/>
        </w:rPr>
      </w:pPr>
    </w:p>
    <w:p w14:paraId="5B254F28" w14:textId="415A8BE5" w:rsidR="00D70D29" w:rsidRDefault="00D70D29" w:rsidP="006966F6">
      <w:pPr>
        <w:rPr>
          <w:rFonts w:ascii="Amnesty Trade Gothic" w:hAnsi="Amnesty Trade Gothic"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t>Additional information</w:t>
      </w:r>
    </w:p>
    <w:p w14:paraId="6247DBF4" w14:textId="77777777" w:rsidR="0054186C" w:rsidRPr="000C0DE5" w:rsidRDefault="0054186C" w:rsidP="00203A02">
      <w:pPr>
        <w:jc w:val="both"/>
        <w:rPr>
          <w:rFonts w:ascii="Arial" w:hAnsi="Arial" w:cs="Arial"/>
        </w:rPr>
      </w:pPr>
    </w:p>
    <w:p w14:paraId="3435191B" w14:textId="1577421A" w:rsidR="00C007D3" w:rsidRDefault="00C0358B" w:rsidP="00C007D3">
      <w:pPr>
        <w:spacing w:line="240" w:lineRule="exact"/>
        <w:jc w:val="both"/>
        <w:rPr>
          <w:rFonts w:ascii="Amnesty Trade Gothic Light" w:hAnsi="Amnesty Trade Gothic Light" w:cs="Arial"/>
          <w:bCs/>
          <w:iCs/>
          <w:sz w:val="18"/>
          <w:szCs w:val="18"/>
          <w:lang w:val="en"/>
        </w:rPr>
      </w:pPr>
      <w:proofErr w:type="spellStart"/>
      <w:r>
        <w:rPr>
          <w:rFonts w:ascii="Amnesty Trade Gothic Light" w:hAnsi="Amnesty Trade Gothic Light" w:cs="Arial"/>
          <w:iCs/>
          <w:sz w:val="18"/>
          <w:szCs w:val="18"/>
          <w:lang w:val="en"/>
        </w:rPr>
        <w:t>Naje</w:t>
      </w:r>
      <w:r w:rsidR="00C007D3" w:rsidRPr="00C007D3">
        <w:rPr>
          <w:rFonts w:ascii="Amnesty Trade Gothic Light" w:hAnsi="Amnesty Trade Gothic Light" w:cs="Arial"/>
          <w:iCs/>
          <w:sz w:val="18"/>
          <w:szCs w:val="18"/>
          <w:lang w:val="en"/>
        </w:rPr>
        <w:t>t</w:t>
      </w:r>
      <w:proofErr w:type="spellEnd"/>
      <w:r w:rsidR="00C007D3" w:rsidRPr="00C007D3">
        <w:rPr>
          <w:rFonts w:ascii="Amnesty Trade Gothic Light" w:hAnsi="Amnesty Trade Gothic Light" w:cs="Arial"/>
          <w:iCs/>
          <w:sz w:val="18"/>
          <w:szCs w:val="18"/>
          <w:lang w:val="en"/>
        </w:rPr>
        <w:t xml:space="preserve"> </w:t>
      </w:r>
      <w:proofErr w:type="spellStart"/>
      <w:r w:rsidR="00C007D3" w:rsidRPr="00C007D3">
        <w:rPr>
          <w:rFonts w:ascii="Amnesty Trade Gothic Light" w:hAnsi="Amnesty Trade Gothic Light" w:cs="Arial"/>
          <w:iCs/>
          <w:sz w:val="18"/>
          <w:szCs w:val="18"/>
          <w:lang w:val="en"/>
        </w:rPr>
        <w:t>Laabidi</w:t>
      </w:r>
      <w:proofErr w:type="spellEnd"/>
      <w:r w:rsidR="00C007D3" w:rsidRPr="00C007D3">
        <w:rPr>
          <w:rFonts w:ascii="Amnesty Trade Gothic Light" w:hAnsi="Amnesty Trade Gothic Light" w:cs="Arial"/>
          <w:iCs/>
          <w:sz w:val="18"/>
          <w:szCs w:val="18"/>
          <w:lang w:val="en"/>
        </w:rPr>
        <w:t xml:space="preserve"> is a defense lawyer in several cases of torture in Tunisia, including the case of “Barakat Al-Sahel</w:t>
      </w:r>
      <w:r w:rsidR="0001202B">
        <w:rPr>
          <w:rFonts w:ascii="Amnesty Trade Gothic Light" w:hAnsi="Amnesty Trade Gothic Light" w:cs="Arial"/>
          <w:iCs/>
          <w:sz w:val="18"/>
          <w:szCs w:val="18"/>
          <w:lang w:val="en"/>
        </w:rPr>
        <w:t xml:space="preserve">”, which relates </w:t>
      </w:r>
      <w:r w:rsidR="00C007D3" w:rsidRPr="00C007D3">
        <w:rPr>
          <w:rFonts w:ascii="Amnesty Trade Gothic Light" w:hAnsi="Amnesty Trade Gothic Light" w:cs="Arial"/>
          <w:iCs/>
          <w:sz w:val="18"/>
          <w:szCs w:val="18"/>
          <w:lang w:val="en"/>
        </w:rPr>
        <w:t xml:space="preserve">to the torture of 244 soldiers accused of planning an alleged coup against President Ben Ali in 1991. </w:t>
      </w:r>
      <w:r w:rsidR="00C007D3" w:rsidRPr="00C007D3">
        <w:rPr>
          <w:rFonts w:ascii="Amnesty Trade Gothic Light" w:hAnsi="Amnesty Trade Gothic Light" w:cs="Arial"/>
          <w:bCs/>
          <w:iCs/>
          <w:sz w:val="18"/>
          <w:szCs w:val="18"/>
          <w:lang w:val="en"/>
        </w:rPr>
        <w:t>The complaints filed by the victims in 2011 were against former President Ben Ali,</w:t>
      </w:r>
      <w:r w:rsidR="0001202B">
        <w:rPr>
          <w:rFonts w:ascii="Amnesty Trade Gothic Light" w:hAnsi="Amnesty Trade Gothic Light" w:cs="Arial"/>
          <w:bCs/>
          <w:iCs/>
          <w:sz w:val="18"/>
          <w:szCs w:val="18"/>
          <w:lang w:val="en"/>
        </w:rPr>
        <w:t xml:space="preserve"> the</w:t>
      </w:r>
      <w:r w:rsidR="00C007D3" w:rsidRPr="00C007D3">
        <w:rPr>
          <w:rFonts w:ascii="Amnesty Trade Gothic Light" w:hAnsi="Amnesty Trade Gothic Light" w:cs="Arial"/>
          <w:bCs/>
          <w:iCs/>
          <w:sz w:val="18"/>
          <w:szCs w:val="18"/>
          <w:lang w:val="en"/>
        </w:rPr>
        <w:t xml:space="preserve"> former Minister of the Interior, </w:t>
      </w:r>
      <w:r w:rsidR="0001202B">
        <w:rPr>
          <w:rFonts w:ascii="Amnesty Trade Gothic Light" w:hAnsi="Amnesty Trade Gothic Light" w:cs="Arial"/>
          <w:bCs/>
          <w:iCs/>
          <w:sz w:val="18"/>
          <w:szCs w:val="18"/>
          <w:lang w:val="en"/>
        </w:rPr>
        <w:t xml:space="preserve">the </w:t>
      </w:r>
      <w:r w:rsidR="00C007D3" w:rsidRPr="00C007D3">
        <w:rPr>
          <w:rFonts w:ascii="Amnesty Trade Gothic Light" w:hAnsi="Amnesty Trade Gothic Light" w:cs="Arial"/>
          <w:bCs/>
          <w:iCs/>
          <w:sz w:val="18"/>
          <w:szCs w:val="18"/>
          <w:lang w:val="en"/>
        </w:rPr>
        <w:t xml:space="preserve">former </w:t>
      </w:r>
      <w:r w:rsidR="0001202B">
        <w:rPr>
          <w:rFonts w:ascii="Amnesty Trade Gothic Light" w:hAnsi="Amnesty Trade Gothic Light" w:cs="Arial"/>
          <w:bCs/>
          <w:iCs/>
          <w:sz w:val="18"/>
          <w:szCs w:val="18"/>
          <w:lang w:val="en"/>
        </w:rPr>
        <w:t>H</w:t>
      </w:r>
      <w:r w:rsidR="00C007D3" w:rsidRPr="00C007D3">
        <w:rPr>
          <w:rFonts w:ascii="Amnesty Trade Gothic Light" w:hAnsi="Amnesty Trade Gothic Light" w:cs="Arial"/>
          <w:bCs/>
          <w:iCs/>
          <w:sz w:val="18"/>
          <w:szCs w:val="18"/>
          <w:lang w:val="en"/>
        </w:rPr>
        <w:t xml:space="preserve">ead of </w:t>
      </w:r>
      <w:r w:rsidR="0001202B">
        <w:rPr>
          <w:rFonts w:ascii="Amnesty Trade Gothic Light" w:hAnsi="Amnesty Trade Gothic Light" w:cs="Arial"/>
          <w:bCs/>
          <w:iCs/>
          <w:sz w:val="18"/>
          <w:szCs w:val="18"/>
          <w:lang w:val="en"/>
        </w:rPr>
        <w:t>N</w:t>
      </w:r>
      <w:r w:rsidR="00C007D3" w:rsidRPr="00C007D3">
        <w:rPr>
          <w:rFonts w:ascii="Amnesty Trade Gothic Light" w:hAnsi="Amnesty Trade Gothic Light" w:cs="Arial"/>
          <w:bCs/>
          <w:iCs/>
          <w:sz w:val="18"/>
          <w:szCs w:val="18"/>
          <w:lang w:val="en"/>
        </w:rPr>
        <w:t xml:space="preserve">ational </w:t>
      </w:r>
      <w:r w:rsidR="0001202B">
        <w:rPr>
          <w:rFonts w:ascii="Amnesty Trade Gothic Light" w:hAnsi="Amnesty Trade Gothic Light" w:cs="Arial"/>
          <w:bCs/>
          <w:iCs/>
          <w:sz w:val="18"/>
          <w:szCs w:val="18"/>
          <w:lang w:val="en"/>
        </w:rPr>
        <w:t>S</w:t>
      </w:r>
      <w:r w:rsidR="00C007D3" w:rsidRPr="00C007D3">
        <w:rPr>
          <w:rFonts w:ascii="Amnesty Trade Gothic Light" w:hAnsi="Amnesty Trade Gothic Light" w:cs="Arial"/>
          <w:bCs/>
          <w:iCs/>
          <w:sz w:val="18"/>
          <w:szCs w:val="18"/>
          <w:lang w:val="en"/>
        </w:rPr>
        <w:t xml:space="preserve">ecurity, and </w:t>
      </w:r>
      <w:r w:rsidR="0001202B">
        <w:rPr>
          <w:rFonts w:ascii="Amnesty Trade Gothic Light" w:hAnsi="Amnesty Trade Gothic Light" w:cs="Arial"/>
          <w:bCs/>
          <w:iCs/>
          <w:sz w:val="18"/>
          <w:szCs w:val="18"/>
          <w:lang w:val="en"/>
        </w:rPr>
        <w:t xml:space="preserve">the </w:t>
      </w:r>
      <w:r w:rsidR="00C007D3" w:rsidRPr="00C007D3">
        <w:rPr>
          <w:rFonts w:ascii="Amnesty Trade Gothic Light" w:hAnsi="Amnesty Trade Gothic Light" w:cs="Arial"/>
          <w:bCs/>
          <w:iCs/>
          <w:sz w:val="18"/>
          <w:szCs w:val="18"/>
          <w:lang w:val="en"/>
        </w:rPr>
        <w:t xml:space="preserve">former </w:t>
      </w:r>
      <w:r w:rsidR="0001202B">
        <w:rPr>
          <w:rFonts w:ascii="Amnesty Trade Gothic Light" w:hAnsi="Amnesty Trade Gothic Light" w:cs="Arial"/>
          <w:bCs/>
          <w:iCs/>
          <w:sz w:val="18"/>
          <w:szCs w:val="18"/>
          <w:lang w:val="en"/>
        </w:rPr>
        <w:t>D</w:t>
      </w:r>
      <w:r w:rsidR="00C007D3" w:rsidRPr="00C007D3">
        <w:rPr>
          <w:rFonts w:ascii="Amnesty Trade Gothic Light" w:hAnsi="Amnesty Trade Gothic Light" w:cs="Arial"/>
          <w:bCs/>
          <w:iCs/>
          <w:sz w:val="18"/>
          <w:szCs w:val="18"/>
          <w:lang w:val="en"/>
        </w:rPr>
        <w:t xml:space="preserve">irectors of </w:t>
      </w:r>
      <w:r w:rsidR="0001202B">
        <w:rPr>
          <w:rFonts w:ascii="Amnesty Trade Gothic Light" w:hAnsi="Amnesty Trade Gothic Light" w:cs="Arial"/>
          <w:bCs/>
          <w:iCs/>
          <w:sz w:val="18"/>
          <w:szCs w:val="18"/>
          <w:lang w:val="en"/>
        </w:rPr>
        <w:t>S</w:t>
      </w:r>
      <w:r w:rsidR="00C007D3" w:rsidRPr="00C007D3">
        <w:rPr>
          <w:rFonts w:ascii="Amnesty Trade Gothic Light" w:hAnsi="Amnesty Trade Gothic Light" w:cs="Arial"/>
          <w:bCs/>
          <w:iCs/>
          <w:sz w:val="18"/>
          <w:szCs w:val="18"/>
          <w:lang w:val="en"/>
        </w:rPr>
        <w:t xml:space="preserve">tate </w:t>
      </w:r>
      <w:r w:rsidR="0001202B">
        <w:rPr>
          <w:rFonts w:ascii="Amnesty Trade Gothic Light" w:hAnsi="Amnesty Trade Gothic Light" w:cs="Arial"/>
          <w:bCs/>
          <w:iCs/>
          <w:sz w:val="18"/>
          <w:szCs w:val="18"/>
          <w:lang w:val="en"/>
        </w:rPr>
        <w:t>S</w:t>
      </w:r>
      <w:r w:rsidR="00C007D3" w:rsidRPr="00C007D3">
        <w:rPr>
          <w:rFonts w:ascii="Amnesty Trade Gothic Light" w:hAnsi="Amnesty Trade Gothic Light" w:cs="Arial"/>
          <w:bCs/>
          <w:iCs/>
          <w:sz w:val="18"/>
          <w:szCs w:val="18"/>
          <w:lang w:val="en"/>
        </w:rPr>
        <w:t>ecurity, accus</w:t>
      </w:r>
      <w:r w:rsidR="003051F2">
        <w:rPr>
          <w:rFonts w:ascii="Amnesty Trade Gothic Light" w:hAnsi="Amnesty Trade Gothic Light" w:cs="Arial"/>
          <w:bCs/>
          <w:iCs/>
          <w:sz w:val="18"/>
          <w:szCs w:val="18"/>
          <w:lang w:val="en"/>
        </w:rPr>
        <w:t xml:space="preserve">ed of crimes of abuse of power and </w:t>
      </w:r>
      <w:r w:rsidR="00C007D3" w:rsidRPr="00C007D3">
        <w:rPr>
          <w:rFonts w:ascii="Amnesty Trade Gothic Light" w:hAnsi="Amnesty Trade Gothic Light" w:cs="Arial"/>
          <w:bCs/>
          <w:iCs/>
          <w:sz w:val="18"/>
          <w:szCs w:val="18"/>
          <w:lang w:val="en"/>
        </w:rPr>
        <w:t>torture</w:t>
      </w:r>
      <w:r w:rsidR="0001202B">
        <w:rPr>
          <w:rFonts w:ascii="Amnesty Trade Gothic Light" w:hAnsi="Amnesty Trade Gothic Light" w:cs="Arial"/>
          <w:bCs/>
          <w:iCs/>
          <w:sz w:val="18"/>
          <w:szCs w:val="18"/>
          <w:lang w:val="en"/>
        </w:rPr>
        <w:t>,</w:t>
      </w:r>
      <w:r w:rsidR="00C007D3" w:rsidRPr="00C007D3">
        <w:rPr>
          <w:rFonts w:ascii="Amnesty Trade Gothic Light" w:hAnsi="Amnesty Trade Gothic Light" w:cs="Arial"/>
          <w:bCs/>
          <w:iCs/>
          <w:sz w:val="18"/>
          <w:szCs w:val="18"/>
          <w:lang w:val="en"/>
        </w:rPr>
        <w:t xml:space="preserve"> resulting in handicaps and death. </w:t>
      </w:r>
    </w:p>
    <w:p w14:paraId="1CC4F74B" w14:textId="47188A27" w:rsidR="00C007D3" w:rsidRDefault="00C007D3" w:rsidP="00C007D3">
      <w:pPr>
        <w:spacing w:line="240" w:lineRule="exact"/>
        <w:jc w:val="both"/>
        <w:rPr>
          <w:rFonts w:ascii="Amnesty Trade Gothic Light" w:hAnsi="Amnesty Trade Gothic Light" w:cs="Arial"/>
          <w:iCs/>
          <w:sz w:val="18"/>
          <w:szCs w:val="18"/>
          <w:lang w:val="en-US"/>
        </w:rPr>
      </w:pPr>
      <w:r w:rsidRPr="00C007D3">
        <w:rPr>
          <w:rFonts w:ascii="Amnesty Trade Gothic Light" w:hAnsi="Amnesty Trade Gothic Light" w:cs="Arial"/>
          <w:iCs/>
          <w:sz w:val="18"/>
          <w:szCs w:val="18"/>
          <w:lang w:val="en-US"/>
        </w:rPr>
        <w:br/>
      </w:r>
      <w:proofErr w:type="spellStart"/>
      <w:r w:rsidRPr="00C007D3">
        <w:rPr>
          <w:rFonts w:ascii="Amnesty Trade Gothic Light" w:hAnsi="Amnesty Trade Gothic Light" w:cs="Arial"/>
          <w:iCs/>
          <w:sz w:val="18"/>
          <w:szCs w:val="18"/>
          <w:lang w:val="en-US"/>
        </w:rPr>
        <w:t>Najet</w:t>
      </w:r>
      <w:proofErr w:type="spellEnd"/>
      <w:r w:rsidRPr="00C007D3">
        <w:rPr>
          <w:rFonts w:ascii="Amnesty Trade Gothic Light" w:hAnsi="Amnesty Trade Gothic Light" w:cs="Arial"/>
          <w:iCs/>
          <w:sz w:val="18"/>
          <w:szCs w:val="18"/>
          <w:lang w:val="en-US"/>
        </w:rPr>
        <w:t xml:space="preserve"> was first sentenced to six months imprisonment by the Tunis Court of First Instance for “accusing public officials of crimes related to their duties without providing evidence”</w:t>
      </w:r>
      <w:r w:rsidR="0001202B">
        <w:rPr>
          <w:rFonts w:ascii="Amnesty Trade Gothic Light" w:hAnsi="Amnesty Trade Gothic Light" w:cs="Arial"/>
          <w:iCs/>
          <w:sz w:val="18"/>
          <w:szCs w:val="18"/>
          <w:lang w:val="en-US"/>
        </w:rPr>
        <w:t>,</w:t>
      </w:r>
      <w:r w:rsidRPr="00C007D3">
        <w:rPr>
          <w:rFonts w:ascii="Amnesty Trade Gothic Light" w:hAnsi="Amnesty Trade Gothic Light" w:cs="Arial"/>
          <w:iCs/>
          <w:sz w:val="18"/>
          <w:szCs w:val="18"/>
          <w:lang w:val="en-US"/>
        </w:rPr>
        <w:t xml:space="preserve"> under Article 128 of the Penal Code. The charge was filed by a judge who claimed that </w:t>
      </w:r>
      <w:proofErr w:type="spellStart"/>
      <w:r w:rsidRPr="00C007D3">
        <w:rPr>
          <w:rFonts w:ascii="Amnesty Trade Gothic Light" w:hAnsi="Amnesty Trade Gothic Light" w:cs="Arial"/>
          <w:iCs/>
          <w:sz w:val="18"/>
          <w:szCs w:val="18"/>
          <w:lang w:val="en-US"/>
        </w:rPr>
        <w:t>Najet</w:t>
      </w:r>
      <w:proofErr w:type="spellEnd"/>
      <w:r w:rsidRPr="00C007D3">
        <w:rPr>
          <w:rFonts w:ascii="Amnesty Trade Gothic Light" w:hAnsi="Amnesty Trade Gothic Light" w:cs="Arial"/>
          <w:iCs/>
          <w:sz w:val="18"/>
          <w:szCs w:val="18"/>
          <w:lang w:val="en-US"/>
        </w:rPr>
        <w:t xml:space="preserve"> </w:t>
      </w:r>
      <w:proofErr w:type="spellStart"/>
      <w:r w:rsidRPr="00C007D3">
        <w:rPr>
          <w:rFonts w:ascii="Amnesty Trade Gothic Light" w:hAnsi="Amnesty Trade Gothic Light" w:cs="Arial"/>
          <w:iCs/>
          <w:sz w:val="18"/>
          <w:szCs w:val="18"/>
          <w:lang w:val="en-US"/>
        </w:rPr>
        <w:t>Laabidi</w:t>
      </w:r>
      <w:proofErr w:type="spellEnd"/>
      <w:r w:rsidRPr="00C007D3">
        <w:rPr>
          <w:rFonts w:ascii="Amnesty Trade Gothic Light" w:hAnsi="Amnesty Trade Gothic Light" w:cs="Arial"/>
          <w:iCs/>
          <w:sz w:val="18"/>
          <w:szCs w:val="18"/>
          <w:lang w:val="en-US"/>
        </w:rPr>
        <w:t xml:space="preserve"> made unsubstantiated, defamatory statements after she made a </w:t>
      </w:r>
      <w:r w:rsidRPr="00C007D3">
        <w:rPr>
          <w:rFonts w:ascii="Amnesty Trade Gothic Light" w:hAnsi="Amnesty Trade Gothic Light" w:cs="Arial"/>
          <w:iCs/>
          <w:sz w:val="18"/>
          <w:szCs w:val="18"/>
        </w:rPr>
        <w:t>statement</w:t>
      </w:r>
      <w:r w:rsidRPr="00C007D3">
        <w:rPr>
          <w:rFonts w:ascii="Amnesty Trade Gothic Light" w:hAnsi="Amnesty Trade Gothic Light" w:cs="Arial"/>
          <w:iCs/>
          <w:sz w:val="18"/>
          <w:szCs w:val="18"/>
          <w:lang w:val="en-US"/>
        </w:rPr>
        <w:t xml:space="preserve"> outside of the military court warning of the persistence of corruption in the judicial system. The </w:t>
      </w:r>
      <w:hyperlink r:id="rId9" w:history="1">
        <w:r w:rsidRPr="00C007D3">
          <w:rPr>
            <w:rStyle w:val="Hyperlink"/>
            <w:rFonts w:ascii="Amnesty Trade Gothic Light" w:hAnsi="Amnesty Trade Gothic Light" w:cs="Arial"/>
            <w:iCs/>
            <w:sz w:val="18"/>
            <w:szCs w:val="18"/>
            <w:lang w:val="en-US"/>
          </w:rPr>
          <w:t>video</w:t>
        </w:r>
      </w:hyperlink>
      <w:r w:rsidRPr="00C007D3">
        <w:rPr>
          <w:rFonts w:ascii="Amnesty Trade Gothic Light" w:hAnsi="Amnesty Trade Gothic Light" w:cs="Arial"/>
          <w:iCs/>
          <w:sz w:val="18"/>
          <w:szCs w:val="18"/>
          <w:lang w:val="en-US"/>
        </w:rPr>
        <w:t xml:space="preserve"> of her speech was uploaded to YouTube and</w:t>
      </w:r>
      <w:r w:rsidR="0001202B">
        <w:rPr>
          <w:rFonts w:ascii="Amnesty Trade Gothic Light" w:hAnsi="Amnesty Trade Gothic Light" w:cs="Arial"/>
          <w:iCs/>
          <w:sz w:val="18"/>
          <w:szCs w:val="18"/>
          <w:lang w:val="en-US"/>
        </w:rPr>
        <w:t xml:space="preserve"> was</w:t>
      </w:r>
      <w:r w:rsidRPr="00C007D3">
        <w:rPr>
          <w:rFonts w:ascii="Amnesty Trade Gothic Light" w:hAnsi="Amnesty Trade Gothic Light" w:cs="Arial"/>
          <w:iCs/>
          <w:sz w:val="18"/>
          <w:szCs w:val="18"/>
          <w:lang w:val="en-US"/>
        </w:rPr>
        <w:t xml:space="preserve"> widely shared on Facebook. She was only informed of this conviction on 24 April 2017. She immediately appealed the initial verdict, but on 10 May 2017 the conviction and appeal were upheld, again in absentia.</w:t>
      </w:r>
    </w:p>
    <w:p w14:paraId="59B2D674" w14:textId="6A586692" w:rsidR="00C007D3" w:rsidRDefault="00C007D3" w:rsidP="00C007D3">
      <w:pPr>
        <w:spacing w:line="240" w:lineRule="exact"/>
        <w:jc w:val="both"/>
        <w:rPr>
          <w:rFonts w:ascii="Amnesty Trade Gothic Light" w:hAnsi="Amnesty Trade Gothic Light" w:cs="Arial"/>
          <w:iCs/>
          <w:sz w:val="18"/>
          <w:szCs w:val="18"/>
        </w:rPr>
      </w:pPr>
      <w:r w:rsidRPr="00C007D3">
        <w:rPr>
          <w:rFonts w:ascii="Amnesty Trade Gothic Light" w:hAnsi="Amnesty Trade Gothic Light" w:cs="Arial"/>
          <w:iCs/>
          <w:sz w:val="18"/>
          <w:szCs w:val="18"/>
          <w:lang w:val="en-US"/>
        </w:rPr>
        <w:t xml:space="preserve"> </w:t>
      </w:r>
      <w:r w:rsidRPr="00C007D3">
        <w:rPr>
          <w:rFonts w:ascii="Amnesty Trade Gothic Light" w:hAnsi="Amnesty Trade Gothic Light" w:cs="Arial"/>
          <w:iCs/>
          <w:sz w:val="18"/>
          <w:szCs w:val="18"/>
          <w:lang w:val="en-US"/>
        </w:rPr>
        <w:br/>
      </w:r>
      <w:proofErr w:type="spellStart"/>
      <w:r w:rsidRPr="00C007D3">
        <w:rPr>
          <w:rFonts w:ascii="Amnesty Trade Gothic Light" w:hAnsi="Amnesty Trade Gothic Light" w:cs="Arial"/>
          <w:iCs/>
          <w:sz w:val="18"/>
          <w:szCs w:val="18"/>
          <w:lang w:val="en-US"/>
        </w:rPr>
        <w:t>Najet</w:t>
      </w:r>
      <w:proofErr w:type="spellEnd"/>
      <w:r w:rsidRPr="00C007D3">
        <w:rPr>
          <w:rFonts w:ascii="Amnesty Trade Gothic Light" w:hAnsi="Amnesty Trade Gothic Light" w:cs="Arial"/>
          <w:iCs/>
          <w:sz w:val="18"/>
          <w:szCs w:val="18"/>
          <w:lang w:val="en-US"/>
        </w:rPr>
        <w:t xml:space="preserve"> </w:t>
      </w:r>
      <w:proofErr w:type="spellStart"/>
      <w:r w:rsidRPr="00C007D3">
        <w:rPr>
          <w:rFonts w:ascii="Amnesty Trade Gothic Light" w:hAnsi="Amnesty Trade Gothic Light" w:cs="Arial"/>
          <w:iCs/>
          <w:sz w:val="18"/>
          <w:szCs w:val="18"/>
          <w:lang w:val="en-US"/>
        </w:rPr>
        <w:t>Laabidi’s</w:t>
      </w:r>
      <w:proofErr w:type="spellEnd"/>
      <w:r w:rsidRPr="00C007D3">
        <w:rPr>
          <w:rFonts w:ascii="Amnesty Trade Gothic Light" w:hAnsi="Amnesty Trade Gothic Light" w:cs="Arial"/>
          <w:iCs/>
          <w:sz w:val="18"/>
          <w:szCs w:val="18"/>
          <w:lang w:val="en-US"/>
        </w:rPr>
        <w:t xml:space="preserve"> case is one example of a larger pattern of increasing restrictions on freedom of expression in Tunisia. </w:t>
      </w:r>
      <w:r w:rsidRPr="00C007D3">
        <w:rPr>
          <w:rFonts w:ascii="Amnesty Trade Gothic Light" w:hAnsi="Amnesty Trade Gothic Light" w:cs="Arial"/>
          <w:iCs/>
          <w:sz w:val="18"/>
          <w:szCs w:val="18"/>
        </w:rPr>
        <w:t xml:space="preserve">Amnesty </w:t>
      </w:r>
      <w:r w:rsidR="0001202B">
        <w:rPr>
          <w:rFonts w:ascii="Amnesty Trade Gothic Light" w:hAnsi="Amnesty Trade Gothic Light" w:cs="Arial"/>
          <w:iCs/>
          <w:sz w:val="18"/>
          <w:szCs w:val="18"/>
        </w:rPr>
        <w:t>I</w:t>
      </w:r>
      <w:r w:rsidRPr="00C007D3">
        <w:rPr>
          <w:rFonts w:ascii="Amnesty Trade Gothic Light" w:hAnsi="Amnesty Trade Gothic Light" w:cs="Arial"/>
          <w:iCs/>
          <w:sz w:val="18"/>
          <w:szCs w:val="18"/>
        </w:rPr>
        <w:t xml:space="preserve">nternational has documented </w:t>
      </w:r>
      <w:proofErr w:type="gramStart"/>
      <w:r w:rsidRPr="00C007D3">
        <w:rPr>
          <w:rFonts w:ascii="Amnesty Trade Gothic Light" w:hAnsi="Amnesty Trade Gothic Light" w:cs="Arial"/>
          <w:iCs/>
          <w:sz w:val="18"/>
          <w:szCs w:val="18"/>
        </w:rPr>
        <w:t>a number of</w:t>
      </w:r>
      <w:proofErr w:type="gramEnd"/>
      <w:r w:rsidRPr="00C007D3">
        <w:rPr>
          <w:rFonts w:ascii="Amnesty Trade Gothic Light" w:hAnsi="Amnesty Trade Gothic Light" w:cs="Arial"/>
          <w:iCs/>
          <w:sz w:val="18"/>
          <w:szCs w:val="18"/>
        </w:rPr>
        <w:t xml:space="preserve"> cases of individuals who were prosecuted based on speech deemed critical </w:t>
      </w:r>
      <w:r w:rsidR="003051F2">
        <w:rPr>
          <w:rFonts w:ascii="Amnesty Trade Gothic Light" w:hAnsi="Amnesty Trade Gothic Light" w:cs="Arial"/>
          <w:iCs/>
          <w:sz w:val="18"/>
          <w:szCs w:val="18"/>
        </w:rPr>
        <w:t>of</w:t>
      </w:r>
      <w:r w:rsidRPr="00C007D3">
        <w:rPr>
          <w:rFonts w:ascii="Amnesty Trade Gothic Light" w:hAnsi="Amnesty Trade Gothic Light" w:cs="Arial"/>
          <w:iCs/>
          <w:sz w:val="18"/>
          <w:szCs w:val="18"/>
        </w:rPr>
        <w:t xml:space="preserve"> the authorities</w:t>
      </w:r>
      <w:r w:rsidRPr="00C007D3">
        <w:rPr>
          <w:rFonts w:ascii="Amnesty Trade Gothic Light" w:hAnsi="Amnesty Trade Gothic Light" w:cs="Arial"/>
          <w:iCs/>
          <w:sz w:val="18"/>
          <w:szCs w:val="18"/>
          <w:lang w:val="en-US"/>
        </w:rPr>
        <w:t xml:space="preserve">. </w:t>
      </w:r>
      <w:r w:rsidRPr="00C007D3">
        <w:rPr>
          <w:rFonts w:ascii="Amnesty Trade Gothic Light" w:hAnsi="Amnesty Trade Gothic Light" w:cs="Arial"/>
          <w:iCs/>
          <w:sz w:val="18"/>
          <w:szCs w:val="18"/>
        </w:rPr>
        <w:t>The prosecution of persons for expressing criticism to state institutions is incompatible with Tunisia’s obligation to respect the right to freedom of expression</w:t>
      </w:r>
      <w:r w:rsidR="0001202B">
        <w:rPr>
          <w:rFonts w:ascii="Amnesty Trade Gothic Light" w:hAnsi="Amnesty Trade Gothic Light" w:cs="Arial"/>
          <w:iCs/>
          <w:sz w:val="18"/>
          <w:szCs w:val="18"/>
        </w:rPr>
        <w:t>,</w:t>
      </w:r>
      <w:r w:rsidRPr="00C007D3">
        <w:rPr>
          <w:rFonts w:ascii="Amnesty Trade Gothic Light" w:hAnsi="Amnesty Trade Gothic Light" w:cs="Arial"/>
          <w:iCs/>
          <w:sz w:val="18"/>
          <w:szCs w:val="18"/>
        </w:rPr>
        <w:t xml:space="preserve"> under Article 19 of the International Covenant on Civil and Political Rights</w:t>
      </w:r>
      <w:r w:rsidR="0001202B">
        <w:rPr>
          <w:rFonts w:ascii="Amnesty Trade Gothic Light" w:hAnsi="Amnesty Trade Gothic Light" w:cs="Arial"/>
          <w:iCs/>
          <w:sz w:val="18"/>
          <w:szCs w:val="18"/>
        </w:rPr>
        <w:t>,</w:t>
      </w:r>
      <w:r w:rsidRPr="00C007D3">
        <w:rPr>
          <w:rFonts w:ascii="Amnesty Trade Gothic Light" w:hAnsi="Amnesty Trade Gothic Light" w:cs="Arial"/>
          <w:iCs/>
          <w:sz w:val="18"/>
          <w:szCs w:val="18"/>
        </w:rPr>
        <w:t xml:space="preserve"> and with the provisions of the Tunisian </w:t>
      </w:r>
      <w:r w:rsidR="0001202B">
        <w:rPr>
          <w:rFonts w:ascii="Amnesty Trade Gothic Light" w:hAnsi="Amnesty Trade Gothic Light" w:cs="Arial"/>
          <w:iCs/>
          <w:sz w:val="18"/>
          <w:szCs w:val="18"/>
        </w:rPr>
        <w:t>C</w:t>
      </w:r>
      <w:r w:rsidRPr="00C007D3">
        <w:rPr>
          <w:rFonts w:ascii="Amnesty Trade Gothic Light" w:hAnsi="Amnesty Trade Gothic Light" w:cs="Arial"/>
          <w:iCs/>
          <w:sz w:val="18"/>
          <w:szCs w:val="18"/>
        </w:rPr>
        <w:t xml:space="preserve">onstitution. Provisions in Tunisian law that allow for criminal prosecutions of people for legitimate speech include articles in Penal Code, the Telecommunication Code, Press Code, the Military Justice Code, and the Anti-Terrorism Law. </w:t>
      </w:r>
    </w:p>
    <w:p w14:paraId="1A8A2372" w14:textId="6AA29A6A" w:rsidR="00C007D3" w:rsidRPr="00C007D3" w:rsidRDefault="00C007D3" w:rsidP="00C007D3">
      <w:pPr>
        <w:spacing w:line="240" w:lineRule="exact"/>
        <w:jc w:val="both"/>
        <w:rPr>
          <w:rFonts w:ascii="Amnesty Trade Gothic Light" w:hAnsi="Amnesty Trade Gothic Light" w:cs="Arial"/>
          <w:iCs/>
          <w:sz w:val="18"/>
          <w:szCs w:val="18"/>
        </w:rPr>
      </w:pPr>
      <w:r w:rsidRPr="00C007D3">
        <w:rPr>
          <w:rFonts w:ascii="Amnesty Trade Gothic Light" w:hAnsi="Amnesty Trade Gothic Light" w:cs="Arial"/>
          <w:iCs/>
          <w:sz w:val="18"/>
          <w:szCs w:val="18"/>
        </w:rPr>
        <w:br/>
        <w:t xml:space="preserve">Similar cases </w:t>
      </w:r>
      <w:r w:rsidRPr="00C007D3">
        <w:rPr>
          <w:rFonts w:ascii="Amnesty Trade Gothic Light" w:hAnsi="Amnesty Trade Gothic Light" w:cs="Arial"/>
          <w:iCs/>
          <w:sz w:val="18"/>
          <w:szCs w:val="18"/>
          <w:lang w:val="en-US"/>
        </w:rPr>
        <w:t xml:space="preserve">include </w:t>
      </w:r>
      <w:r w:rsidR="0001202B">
        <w:rPr>
          <w:rFonts w:ascii="Amnesty Trade Gothic Light" w:hAnsi="Amnesty Trade Gothic Light" w:cs="Arial"/>
          <w:iCs/>
          <w:sz w:val="18"/>
          <w:szCs w:val="18"/>
          <w:lang w:val="en-US"/>
        </w:rPr>
        <w:t xml:space="preserve">those of </w:t>
      </w:r>
      <w:r w:rsidR="0001202B">
        <w:rPr>
          <w:rFonts w:ascii="Amnesty Trade Gothic Light" w:hAnsi="Amnesty Trade Gothic Light" w:cs="Arial"/>
          <w:iCs/>
          <w:sz w:val="18"/>
          <w:szCs w:val="18"/>
        </w:rPr>
        <w:t>P</w:t>
      </w:r>
      <w:r w:rsidRPr="00C007D3">
        <w:rPr>
          <w:rFonts w:ascii="Amnesty Trade Gothic Light" w:hAnsi="Amnesty Trade Gothic Light" w:cs="Arial"/>
          <w:iCs/>
          <w:sz w:val="18"/>
          <w:szCs w:val="18"/>
        </w:rPr>
        <w:t>arliamentarian and blogger</w:t>
      </w:r>
      <w:r w:rsidR="0001202B">
        <w:rPr>
          <w:rFonts w:ascii="Amnesty Trade Gothic Light" w:hAnsi="Amnesty Trade Gothic Light" w:cs="Arial"/>
          <w:iCs/>
          <w:sz w:val="18"/>
          <w:szCs w:val="18"/>
        </w:rPr>
        <w:t>,</w:t>
      </w:r>
      <w:r w:rsidRPr="00C007D3">
        <w:rPr>
          <w:rFonts w:ascii="Amnesty Trade Gothic Light" w:hAnsi="Amnesty Trade Gothic Light" w:cs="Arial"/>
          <w:iCs/>
          <w:sz w:val="18"/>
          <w:szCs w:val="18"/>
        </w:rPr>
        <w:t xml:space="preserve"> Yassine </w:t>
      </w:r>
      <w:proofErr w:type="spellStart"/>
      <w:r w:rsidRPr="00C007D3">
        <w:rPr>
          <w:rFonts w:ascii="Amnesty Trade Gothic Light" w:hAnsi="Amnesty Trade Gothic Light" w:cs="Arial"/>
          <w:iCs/>
          <w:sz w:val="18"/>
          <w:szCs w:val="18"/>
        </w:rPr>
        <w:t>Ayari</w:t>
      </w:r>
      <w:proofErr w:type="spellEnd"/>
      <w:r w:rsidR="0001202B">
        <w:rPr>
          <w:rFonts w:ascii="Amnesty Trade Gothic Light" w:hAnsi="Amnesty Trade Gothic Light" w:cs="Arial"/>
          <w:iCs/>
          <w:sz w:val="18"/>
          <w:szCs w:val="18"/>
        </w:rPr>
        <w:t>,</w:t>
      </w:r>
      <w:r w:rsidRPr="00C007D3">
        <w:rPr>
          <w:rFonts w:ascii="Amnesty Trade Gothic Light" w:hAnsi="Amnesty Trade Gothic Light" w:cs="Arial"/>
          <w:iCs/>
          <w:sz w:val="18"/>
          <w:szCs w:val="18"/>
        </w:rPr>
        <w:t xml:space="preserve"> who was sentenced to 16 days in prison in March 2018 in his absence by military court</w:t>
      </w:r>
      <w:r w:rsidR="0001202B">
        <w:rPr>
          <w:rFonts w:ascii="Amnesty Trade Gothic Light" w:hAnsi="Amnesty Trade Gothic Light" w:cs="Arial"/>
          <w:iCs/>
          <w:sz w:val="18"/>
          <w:szCs w:val="18"/>
        </w:rPr>
        <w:t>,</w:t>
      </w:r>
      <w:r w:rsidRPr="00C007D3">
        <w:rPr>
          <w:rFonts w:ascii="Amnesty Trade Gothic Light" w:hAnsi="Amnesty Trade Gothic Light" w:cs="Arial"/>
          <w:iCs/>
          <w:sz w:val="18"/>
          <w:szCs w:val="18"/>
        </w:rPr>
        <w:t xml:space="preserve"> for a post on Facebook published on 27 February 2017, in which he mocked the appointment of a senior military commander.</w:t>
      </w:r>
    </w:p>
    <w:p w14:paraId="1DA4EB89" w14:textId="62CE83A8" w:rsidR="000106EF" w:rsidRDefault="00C007D3" w:rsidP="00C007D3">
      <w:pPr>
        <w:spacing w:line="240" w:lineRule="exact"/>
        <w:jc w:val="both"/>
        <w:rPr>
          <w:rFonts w:ascii="Amnesty Trade Gothic Light" w:hAnsi="Amnesty Trade Gothic Light" w:cs="Arial"/>
          <w:i/>
          <w:sz w:val="18"/>
          <w:szCs w:val="18"/>
        </w:rPr>
      </w:pPr>
      <w:r w:rsidRPr="00C007D3">
        <w:rPr>
          <w:rFonts w:ascii="Amnesty Trade Gothic Light" w:hAnsi="Amnesty Trade Gothic Light" w:cs="Arial"/>
          <w:iCs/>
          <w:sz w:val="18"/>
          <w:szCs w:val="18"/>
        </w:rPr>
        <w:br/>
        <w:t xml:space="preserve">Since 2011, at least </w:t>
      </w:r>
      <w:r w:rsidR="0001202B">
        <w:rPr>
          <w:rFonts w:ascii="Amnesty Trade Gothic Light" w:hAnsi="Amnesty Trade Gothic Light" w:cs="Arial"/>
          <w:iCs/>
          <w:sz w:val="18"/>
          <w:szCs w:val="18"/>
        </w:rPr>
        <w:t>ten</w:t>
      </w:r>
      <w:r w:rsidRPr="00C007D3">
        <w:rPr>
          <w:rFonts w:ascii="Amnesty Trade Gothic Light" w:hAnsi="Amnesty Trade Gothic Light" w:cs="Arial"/>
          <w:iCs/>
          <w:sz w:val="18"/>
          <w:szCs w:val="18"/>
        </w:rPr>
        <w:t xml:space="preserve"> civilians have been tried before military courts in cases related to the expression of opinions, usually for critici</w:t>
      </w:r>
      <w:r w:rsidR="0001202B">
        <w:rPr>
          <w:rFonts w:ascii="Amnesty Trade Gothic Light" w:hAnsi="Amnesty Trade Gothic Light" w:cs="Arial"/>
          <w:iCs/>
          <w:sz w:val="18"/>
          <w:szCs w:val="18"/>
        </w:rPr>
        <w:t>s</w:t>
      </w:r>
      <w:r w:rsidRPr="00C007D3">
        <w:rPr>
          <w:rFonts w:ascii="Amnesty Trade Gothic Light" w:hAnsi="Amnesty Trade Gothic Light" w:cs="Arial"/>
          <w:iCs/>
          <w:sz w:val="18"/>
          <w:szCs w:val="18"/>
        </w:rPr>
        <w:t xml:space="preserve">ing the army or state officials. In September 2016, a military prosecutor charged Jamel </w:t>
      </w:r>
      <w:proofErr w:type="spellStart"/>
      <w:r w:rsidRPr="00C007D3">
        <w:rPr>
          <w:rFonts w:ascii="Amnesty Trade Gothic Light" w:hAnsi="Amnesty Trade Gothic Light" w:cs="Arial"/>
          <w:iCs/>
          <w:sz w:val="18"/>
          <w:szCs w:val="18"/>
        </w:rPr>
        <w:t>Arfaoui</w:t>
      </w:r>
      <w:proofErr w:type="spellEnd"/>
      <w:r w:rsidRPr="00C007D3">
        <w:rPr>
          <w:rFonts w:ascii="Amnesty Trade Gothic Light" w:hAnsi="Amnesty Trade Gothic Light" w:cs="Arial"/>
          <w:iCs/>
          <w:sz w:val="18"/>
          <w:szCs w:val="18"/>
        </w:rPr>
        <w:t>, an independent journalist, with “undermining the reputation of the army”</w:t>
      </w:r>
      <w:r w:rsidR="0001202B">
        <w:rPr>
          <w:rFonts w:ascii="Amnesty Trade Gothic Light" w:hAnsi="Amnesty Trade Gothic Light" w:cs="Arial"/>
          <w:iCs/>
          <w:sz w:val="18"/>
          <w:szCs w:val="18"/>
        </w:rPr>
        <w:t>, for</w:t>
      </w:r>
      <w:r w:rsidRPr="00C007D3">
        <w:rPr>
          <w:rFonts w:ascii="Amnesty Trade Gothic Light" w:hAnsi="Amnesty Trade Gothic Light" w:cs="Arial"/>
          <w:iCs/>
          <w:sz w:val="18"/>
          <w:szCs w:val="18"/>
        </w:rPr>
        <w:t xml:space="preserve"> an article he wrote on a news website.</w:t>
      </w:r>
      <w:r w:rsidRPr="00C007D3">
        <w:rPr>
          <w:rFonts w:ascii="Amnesty Trade Gothic Light" w:hAnsi="Amnesty Trade Gothic Light" w:cs="Arial"/>
          <w:i/>
          <w:sz w:val="18"/>
          <w:szCs w:val="18"/>
        </w:rPr>
        <w:t xml:space="preserve"> </w:t>
      </w:r>
    </w:p>
    <w:p w14:paraId="0D224851" w14:textId="77777777" w:rsidR="00C007D3" w:rsidRDefault="00C007D3" w:rsidP="00C007D3">
      <w:pPr>
        <w:spacing w:line="240" w:lineRule="exact"/>
        <w:jc w:val="both"/>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17E190A7"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C007D3" w:rsidRPr="00C007D3">
        <w:rPr>
          <w:rFonts w:ascii="Arial" w:hAnsi="Arial" w:cs="Arial"/>
          <w:sz w:val="20"/>
          <w:szCs w:val="20"/>
        </w:rPr>
        <w:t>Arabic, French or English</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439C402A" w:rsidR="00D70D29" w:rsidRPr="00C007D3" w:rsidRDefault="0026672D" w:rsidP="0026672D">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C007D3" w:rsidRPr="00C007D3">
        <w:rPr>
          <w:rFonts w:ascii="Amnesty Trade Gothic Light" w:hAnsi="Amnesty Trade Gothic Light" w:cs="Arial"/>
          <w:sz w:val="20"/>
          <w:szCs w:val="20"/>
        </w:rPr>
        <w:t>22 April 2020</w:t>
      </w:r>
      <w:r w:rsidR="00D31527" w:rsidRPr="00C007D3">
        <w:rPr>
          <w:rFonts w:ascii="Arial" w:hAnsi="Arial" w:cs="Arial"/>
          <w:sz w:val="20"/>
          <w:szCs w:val="20"/>
        </w:rPr>
        <w:t xml:space="preserve">. </w:t>
      </w:r>
    </w:p>
    <w:p w14:paraId="4CC18673" w14:textId="58D725A5" w:rsidR="0026672D" w:rsidRDefault="0026672D" w:rsidP="0026672D">
      <w:pPr>
        <w:rPr>
          <w:rFonts w:ascii="Arial" w:hAnsi="Arial" w:cs="Arial"/>
          <w:sz w:val="20"/>
          <w:szCs w:val="20"/>
        </w:rPr>
      </w:pPr>
      <w:r w:rsidRPr="00C007D3">
        <w:rPr>
          <w:rFonts w:ascii="Arial" w:hAnsi="Arial" w:cs="Arial"/>
          <w:sz w:val="20"/>
          <w:szCs w:val="20"/>
        </w:rPr>
        <w:t xml:space="preserve">Please check with the Amnesty </w:t>
      </w:r>
      <w:r w:rsidR="00D31527" w:rsidRPr="00C007D3">
        <w:rPr>
          <w:rFonts w:ascii="Arial" w:hAnsi="Arial" w:cs="Arial"/>
          <w:sz w:val="20"/>
          <w:szCs w:val="20"/>
        </w:rPr>
        <w:t xml:space="preserve">office </w:t>
      </w:r>
      <w:r w:rsidRPr="00C007D3">
        <w:rPr>
          <w:rFonts w:ascii="Arial" w:hAnsi="Arial" w:cs="Arial"/>
          <w:sz w:val="20"/>
          <w:szCs w:val="20"/>
        </w:rPr>
        <w:t xml:space="preserve">in your country if you wish to send appeals after the </w:t>
      </w:r>
      <w:r w:rsidR="00D31527" w:rsidRPr="00C007D3">
        <w:rPr>
          <w:rFonts w:ascii="Arial" w:hAnsi="Arial" w:cs="Arial"/>
          <w:sz w:val="20"/>
          <w:szCs w:val="20"/>
        </w:rPr>
        <w:t>deadline</w:t>
      </w:r>
      <w:r w:rsidRPr="00C007D3">
        <w:rPr>
          <w:rFonts w:ascii="Arial" w:hAnsi="Arial" w:cs="Arial"/>
          <w:sz w:val="20"/>
          <w:szCs w:val="20"/>
        </w:rPr>
        <w:t>.</w:t>
      </w:r>
    </w:p>
    <w:p w14:paraId="50CC0E85" w14:textId="3F55ED84" w:rsidR="0001202B" w:rsidRDefault="0001202B" w:rsidP="0026672D">
      <w:pPr>
        <w:rPr>
          <w:rFonts w:ascii="Arial" w:hAnsi="Arial" w:cs="Arial"/>
          <w:sz w:val="20"/>
          <w:szCs w:val="20"/>
        </w:rPr>
      </w:pPr>
    </w:p>
    <w:p w14:paraId="5E85BBB1" w14:textId="7CC222DC" w:rsidR="0001202B" w:rsidRPr="00C007D3" w:rsidRDefault="0001202B" w:rsidP="0026672D">
      <w:pPr>
        <w:rPr>
          <w:rFonts w:ascii="Arial" w:hAnsi="Arial" w:cs="Arial"/>
          <w:sz w:val="20"/>
          <w:szCs w:val="20"/>
        </w:rPr>
      </w:pPr>
      <w:r w:rsidRPr="0001202B">
        <w:rPr>
          <w:rFonts w:ascii="Arial" w:hAnsi="Arial" w:cs="Arial"/>
          <w:b/>
          <w:bCs/>
          <w:sz w:val="20"/>
          <w:szCs w:val="20"/>
        </w:rPr>
        <w:t>ADDITIONAL TARGETS:</w:t>
      </w:r>
      <w:r>
        <w:rPr>
          <w:rFonts w:ascii="Arial" w:hAnsi="Arial" w:cs="Arial"/>
          <w:sz w:val="20"/>
          <w:szCs w:val="20"/>
        </w:rPr>
        <w:t xml:space="preserve"> </w:t>
      </w:r>
      <w:r w:rsidRPr="0001202B">
        <w:rPr>
          <w:rFonts w:ascii="Arial" w:hAnsi="Arial" w:cs="Arial"/>
          <w:sz w:val="20"/>
          <w:szCs w:val="20"/>
        </w:rPr>
        <w:t>Ambassador Nabil Ammar</w:t>
      </w:r>
      <w:r>
        <w:rPr>
          <w:rFonts w:ascii="Arial" w:hAnsi="Arial" w:cs="Arial"/>
          <w:sz w:val="20"/>
          <w:szCs w:val="20"/>
        </w:rPr>
        <w:t xml:space="preserve">, Embassy of Tunisia, </w:t>
      </w:r>
      <w:r w:rsidRPr="0001202B">
        <w:rPr>
          <w:rFonts w:ascii="Arial" w:hAnsi="Arial" w:cs="Arial"/>
          <w:sz w:val="20"/>
          <w:szCs w:val="20"/>
        </w:rPr>
        <w:t>29 Princes Gate, Knightsbridge, London SW7 1QG</w:t>
      </w:r>
    </w:p>
    <w:p w14:paraId="3604239E" w14:textId="77777777" w:rsidR="00A54BC1" w:rsidRPr="00C007D3" w:rsidRDefault="00A54BC1" w:rsidP="00A54BC1">
      <w:pPr>
        <w:rPr>
          <w:rFonts w:ascii="Arial" w:hAnsi="Arial" w:cs="Arial"/>
          <w:b/>
          <w:sz w:val="20"/>
          <w:szCs w:val="20"/>
        </w:rPr>
      </w:pPr>
    </w:p>
    <w:p w14:paraId="1973F8E9" w14:textId="0ACEA3A9" w:rsidR="005A0B85" w:rsidRPr="0001202B" w:rsidRDefault="00A54BC1" w:rsidP="00C007D3">
      <w:pPr>
        <w:rPr>
          <w:rFonts w:ascii="Arial" w:hAnsi="Arial" w:cs="Arial"/>
          <w:b/>
          <w:sz w:val="20"/>
          <w:szCs w:val="20"/>
        </w:rPr>
      </w:pPr>
      <w:r w:rsidRPr="0001202B">
        <w:rPr>
          <w:rFonts w:ascii="Arial" w:hAnsi="Arial" w:cs="Arial"/>
          <w:b/>
          <w:sz w:val="20"/>
          <w:szCs w:val="20"/>
        </w:rPr>
        <w:t>NAME</w:t>
      </w:r>
      <w:r w:rsidR="00C63763" w:rsidRPr="0001202B">
        <w:rPr>
          <w:rFonts w:ascii="Arial" w:hAnsi="Arial" w:cs="Arial"/>
          <w:b/>
          <w:sz w:val="20"/>
          <w:szCs w:val="20"/>
        </w:rPr>
        <w:t xml:space="preserve"> AND PRE</w:t>
      </w:r>
      <w:r w:rsidR="0024477A" w:rsidRPr="0001202B">
        <w:rPr>
          <w:rFonts w:ascii="Arial" w:hAnsi="Arial" w:cs="Arial"/>
          <w:b/>
          <w:sz w:val="20"/>
          <w:szCs w:val="20"/>
        </w:rPr>
        <w:t>FE</w:t>
      </w:r>
      <w:r w:rsidR="00C63763" w:rsidRPr="0001202B">
        <w:rPr>
          <w:rFonts w:ascii="Arial" w:hAnsi="Arial" w:cs="Arial"/>
          <w:b/>
          <w:sz w:val="20"/>
          <w:szCs w:val="20"/>
        </w:rPr>
        <w:t>R</w:t>
      </w:r>
      <w:r w:rsidR="0024477A" w:rsidRPr="0001202B">
        <w:rPr>
          <w:rFonts w:ascii="Arial" w:hAnsi="Arial" w:cs="Arial"/>
          <w:b/>
          <w:sz w:val="20"/>
          <w:szCs w:val="20"/>
        </w:rPr>
        <w:t>RED PRONOUN</w:t>
      </w:r>
      <w:r w:rsidR="00350BE6" w:rsidRPr="0001202B">
        <w:rPr>
          <w:rFonts w:ascii="Arial" w:hAnsi="Arial" w:cs="Arial"/>
          <w:b/>
          <w:sz w:val="20"/>
          <w:szCs w:val="20"/>
        </w:rPr>
        <w:t xml:space="preserve">: </w:t>
      </w:r>
      <w:proofErr w:type="spellStart"/>
      <w:r w:rsidR="00C007D3" w:rsidRPr="0001202B">
        <w:rPr>
          <w:rFonts w:ascii="Arial" w:hAnsi="Arial" w:cs="Arial"/>
          <w:b/>
          <w:bCs/>
          <w:iCs/>
          <w:sz w:val="20"/>
          <w:szCs w:val="20"/>
          <w:lang w:val="en"/>
        </w:rPr>
        <w:t>Najet</w:t>
      </w:r>
      <w:proofErr w:type="spellEnd"/>
      <w:r w:rsidR="00C007D3" w:rsidRPr="0001202B">
        <w:rPr>
          <w:rFonts w:ascii="Arial" w:hAnsi="Arial" w:cs="Arial"/>
          <w:b/>
          <w:bCs/>
          <w:iCs/>
          <w:sz w:val="20"/>
          <w:szCs w:val="20"/>
          <w:lang w:val="en"/>
        </w:rPr>
        <w:t xml:space="preserve"> </w:t>
      </w:r>
      <w:proofErr w:type="spellStart"/>
      <w:r w:rsidR="00C007D3" w:rsidRPr="0001202B">
        <w:rPr>
          <w:rFonts w:ascii="Arial" w:hAnsi="Arial" w:cs="Arial"/>
          <w:b/>
          <w:bCs/>
          <w:iCs/>
          <w:sz w:val="20"/>
          <w:szCs w:val="20"/>
          <w:lang w:val="en"/>
        </w:rPr>
        <w:t>Laabidi</w:t>
      </w:r>
      <w:proofErr w:type="spellEnd"/>
      <w:r w:rsidR="00C007D3" w:rsidRPr="0001202B">
        <w:rPr>
          <w:rFonts w:ascii="Arial" w:hAnsi="Arial" w:cs="Arial"/>
          <w:b/>
          <w:sz w:val="20"/>
          <w:szCs w:val="20"/>
        </w:rPr>
        <w:t xml:space="preserve"> </w:t>
      </w:r>
      <w:r w:rsidR="005A0B85" w:rsidRPr="0001202B">
        <w:rPr>
          <w:rFonts w:ascii="Arial" w:hAnsi="Arial" w:cs="Arial"/>
          <w:sz w:val="20"/>
          <w:szCs w:val="20"/>
        </w:rPr>
        <w:t>(</w:t>
      </w:r>
      <w:r w:rsidR="00C007D3" w:rsidRPr="0001202B">
        <w:rPr>
          <w:rFonts w:ascii="Arial" w:hAnsi="Arial" w:cs="Arial"/>
          <w:sz w:val="20"/>
          <w:szCs w:val="20"/>
        </w:rPr>
        <w:t>she/her</w:t>
      </w:r>
      <w:r w:rsidR="00D70D29" w:rsidRPr="0001202B">
        <w:rPr>
          <w:rFonts w:ascii="Arial" w:hAnsi="Arial" w:cs="Arial"/>
          <w:sz w:val="20"/>
          <w:szCs w:val="20"/>
        </w:rPr>
        <w:t>)</w:t>
      </w:r>
    </w:p>
    <w:p w14:paraId="27BEC14F" w14:textId="51E35656" w:rsidR="000106EF" w:rsidRPr="008F0446" w:rsidRDefault="000106EF" w:rsidP="00A54BC1">
      <w:pPr>
        <w:rPr>
          <w:rFonts w:ascii="Arial" w:hAnsi="Arial" w:cs="Arial"/>
          <w:b/>
          <w:sz w:val="20"/>
          <w:szCs w:val="20"/>
        </w:rPr>
      </w:pPr>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0"/>
      <w:footerReference w:type="default" r:id="rId11"/>
      <w:headerReference w:type="first" r:id="rId12"/>
      <w:footerReference w:type="first" r:id="rId13"/>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B430" w14:textId="77777777" w:rsidR="00C0358B" w:rsidRDefault="00C0358B" w:rsidP="00C0358B">
    <w:pPr>
      <w:rPr>
        <w:rFonts w:ascii="Amnesty Trade Gothic" w:hAnsi="Amnesty Trade Gothic"/>
        <w:sz w:val="16"/>
        <w:szCs w:val="16"/>
      </w:rPr>
    </w:pPr>
  </w:p>
  <w:p w14:paraId="6C4EE889" w14:textId="77777777" w:rsidR="00C0358B" w:rsidRDefault="00C0358B" w:rsidP="00C0358B">
    <w:pPr>
      <w:rPr>
        <w:rFonts w:ascii="Amnesty Trade Gothic" w:hAnsi="Amnesty Trade Gothic"/>
        <w:sz w:val="16"/>
        <w:szCs w:val="16"/>
      </w:rPr>
    </w:pPr>
  </w:p>
  <w:p w14:paraId="5BA6F0DB" w14:textId="1EF65CB2" w:rsidR="00C0358B" w:rsidRPr="00C007D3" w:rsidRDefault="00C0358B" w:rsidP="00C0358B">
    <w:pPr>
      <w:rPr>
        <w:rFonts w:ascii="Amnesty Trade Gothic" w:hAnsi="Amnesty Trade Gothic"/>
        <w:sz w:val="16"/>
        <w:szCs w:val="16"/>
      </w:rPr>
    </w:pPr>
    <w:r w:rsidRPr="00C007D3">
      <w:rPr>
        <w:rFonts w:ascii="Amnesty Trade Gothic" w:hAnsi="Amnesty Trade Gothic"/>
        <w:sz w:val="16"/>
        <w:szCs w:val="16"/>
      </w:rPr>
      <w:t>First UA: 27/20 Index: MDE 30/1962/2020 Tunisia</w:t>
    </w:r>
    <w:r w:rsidRPr="00C007D3">
      <w:rPr>
        <w:rFonts w:ascii="Amnesty Trade Gothic" w:hAnsi="Amnesty Trade Gothic"/>
        <w:sz w:val="16"/>
        <w:szCs w:val="16"/>
      </w:rPr>
      <w:tab/>
    </w:r>
    <w:r w:rsidRPr="00C007D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C007D3">
      <w:rPr>
        <w:rFonts w:ascii="Amnesty Trade Gothic" w:hAnsi="Amnesty Trade Gothic"/>
        <w:sz w:val="16"/>
        <w:szCs w:val="16"/>
      </w:rPr>
      <w:t>Date: 11 March 2020</w:t>
    </w:r>
  </w:p>
  <w:p w14:paraId="65644513" w14:textId="77777777" w:rsidR="00582A06" w:rsidRPr="00C0358B" w:rsidRDefault="00582A06" w:rsidP="00C03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3D966EF" w14:textId="321880BC" w:rsidR="00C007D3" w:rsidRPr="00C007D3" w:rsidRDefault="00C007D3" w:rsidP="00C007D3">
    <w:pPr>
      <w:rPr>
        <w:rFonts w:ascii="Amnesty Trade Gothic" w:hAnsi="Amnesty Trade Gothic"/>
        <w:sz w:val="16"/>
        <w:szCs w:val="16"/>
      </w:rPr>
    </w:pPr>
    <w:r w:rsidRPr="00C007D3">
      <w:rPr>
        <w:rFonts w:ascii="Amnesty Trade Gothic" w:hAnsi="Amnesty Trade Gothic"/>
        <w:sz w:val="16"/>
        <w:szCs w:val="16"/>
      </w:rPr>
      <w:t>First UA: 27/20 Index: MDE 30/1962/2020 Tunisia</w:t>
    </w:r>
    <w:r w:rsidRPr="00C007D3">
      <w:rPr>
        <w:rFonts w:ascii="Amnesty Trade Gothic" w:hAnsi="Amnesty Trade Gothic"/>
        <w:sz w:val="16"/>
        <w:szCs w:val="16"/>
      </w:rPr>
      <w:tab/>
    </w:r>
    <w:r w:rsidRPr="00C007D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C007D3">
      <w:rPr>
        <w:rFonts w:ascii="Amnesty Trade Gothic" w:hAnsi="Amnesty Trade Gothic"/>
        <w:sz w:val="16"/>
        <w:szCs w:val="16"/>
      </w:rPr>
      <w:t>Date: 11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76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202B"/>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051F2"/>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D9A"/>
    <w:rsid w:val="00BA31FC"/>
    <w:rsid w:val="00BB309F"/>
    <w:rsid w:val="00BC2A04"/>
    <w:rsid w:val="00BD443E"/>
    <w:rsid w:val="00BE2450"/>
    <w:rsid w:val="00BE4AEB"/>
    <w:rsid w:val="00C007D3"/>
    <w:rsid w:val="00C0358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46442"/>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14:docId w14:val="23ACCCDD"/>
  <w14:defaultImageDpi w14:val="0"/>
  <w15:docId w15:val="{009192D9-97C4-49B7-B270-8EB9BF93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05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4J0wNxZ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Ju4J0wNxZc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3E43-639F-46DE-9C51-DE538BBD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Pages>
  <Words>937</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1</cp:revision>
  <dcterms:created xsi:type="dcterms:W3CDTF">2019-01-11T13:23:00Z</dcterms:created>
  <dcterms:modified xsi:type="dcterms:W3CDTF">2020-03-23T12:31:00Z</dcterms:modified>
</cp:coreProperties>
</file>