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bookmarkStart w:id="0" w:name="_GoBack"/>
      <w:bookmarkEnd w:id="0"/>
    </w:p>
    <w:p w14:paraId="294074E8" w14:textId="4B13FA37" w:rsidR="00F46718" w:rsidRPr="00F46718" w:rsidRDefault="00A37D90" w:rsidP="00F46718">
      <w:pPr>
        <w:rPr>
          <w:rFonts w:ascii="Arial" w:hAnsi="Arial" w:cs="Arial"/>
          <w:b/>
          <w:color w:val="000000"/>
          <w:sz w:val="36"/>
          <w:lang w:eastAsia="es-MX"/>
        </w:rPr>
      </w:pPr>
      <w:r>
        <w:rPr>
          <w:rFonts w:ascii="Arial" w:hAnsi="Arial" w:cs="Arial"/>
          <w:b/>
          <w:color w:val="000000"/>
          <w:sz w:val="36"/>
          <w:lang w:eastAsia="es-MX"/>
        </w:rPr>
        <w:t xml:space="preserve">THREE </w:t>
      </w:r>
      <w:r w:rsidR="00F46718" w:rsidRPr="00F46718">
        <w:rPr>
          <w:rFonts w:ascii="Arial" w:hAnsi="Arial" w:cs="Arial"/>
          <w:b/>
          <w:color w:val="000000"/>
          <w:sz w:val="36"/>
          <w:lang w:eastAsia="es-MX"/>
        </w:rPr>
        <w:t>PR</w:t>
      </w:r>
      <w:r>
        <w:rPr>
          <w:rFonts w:ascii="Arial" w:hAnsi="Arial" w:cs="Arial"/>
          <w:b/>
          <w:color w:val="000000"/>
          <w:sz w:val="36"/>
          <w:lang w:eastAsia="es-MX"/>
        </w:rPr>
        <w:t xml:space="preserve">ISONERS </w:t>
      </w:r>
      <w:r w:rsidR="00F46718" w:rsidRPr="00F46718">
        <w:rPr>
          <w:rFonts w:ascii="Arial" w:hAnsi="Arial" w:cs="Arial"/>
          <w:b/>
          <w:color w:val="000000"/>
          <w:sz w:val="36"/>
          <w:lang w:eastAsia="es-MX"/>
        </w:rPr>
        <w:t xml:space="preserve">AT RISK OF EXECUTION  </w:t>
      </w:r>
    </w:p>
    <w:p w14:paraId="29D76795" w14:textId="351A533E" w:rsidR="00F46718" w:rsidRPr="00F46718" w:rsidRDefault="00F46718" w:rsidP="00F46718">
      <w:pPr>
        <w:jc w:val="both"/>
        <w:rPr>
          <w:rFonts w:ascii="Arial" w:hAnsi="Arial" w:cs="Arial"/>
          <w:b/>
          <w:color w:val="000000"/>
          <w:lang w:eastAsia="es-MX"/>
        </w:rPr>
      </w:pPr>
      <w:bookmarkStart w:id="1" w:name="_Hlk33797486"/>
      <w:r w:rsidRPr="00F46718">
        <w:rPr>
          <w:rFonts w:ascii="Arial" w:hAnsi="Arial" w:cs="Arial"/>
          <w:b/>
          <w:color w:val="000000"/>
          <w:lang w:eastAsia="es-MX"/>
        </w:rPr>
        <w:t xml:space="preserve">Amirhossein Moradi, Mohammad </w:t>
      </w:r>
      <w:proofErr w:type="spellStart"/>
      <w:r w:rsidRPr="00F46718">
        <w:rPr>
          <w:rFonts w:ascii="Arial" w:hAnsi="Arial" w:cs="Arial"/>
          <w:b/>
          <w:color w:val="000000"/>
          <w:lang w:eastAsia="es-MX"/>
        </w:rPr>
        <w:t>Rajabi</w:t>
      </w:r>
      <w:proofErr w:type="spellEnd"/>
      <w:r w:rsidRPr="00F46718">
        <w:rPr>
          <w:rFonts w:ascii="Arial" w:hAnsi="Arial" w:cs="Arial"/>
          <w:b/>
          <w:color w:val="000000"/>
          <w:lang w:eastAsia="es-MX"/>
        </w:rPr>
        <w:t xml:space="preserve"> and Saeed </w:t>
      </w:r>
      <w:proofErr w:type="spellStart"/>
      <w:r w:rsidRPr="00F46718">
        <w:rPr>
          <w:rFonts w:ascii="Arial" w:hAnsi="Arial" w:cs="Arial"/>
          <w:b/>
          <w:color w:val="000000"/>
          <w:lang w:eastAsia="es-MX"/>
        </w:rPr>
        <w:t>Tamjidi</w:t>
      </w:r>
      <w:proofErr w:type="spellEnd"/>
      <w:r w:rsidRPr="00F46718">
        <w:rPr>
          <w:rFonts w:ascii="Arial" w:hAnsi="Arial" w:cs="Arial"/>
          <w:b/>
          <w:color w:val="000000"/>
          <w:lang w:eastAsia="es-MX"/>
        </w:rPr>
        <w:t xml:space="preserve"> have been sentenced to death in connection with acts of arson that took place during protests in November 2019. Their trial was grossly unfair. They were denied access to lawyers during the investigation phase and say they were tortured. Amirhossein Moradi says he was coerced into giving a “confession”</w:t>
      </w:r>
      <w:r w:rsidR="00C519BA">
        <w:rPr>
          <w:rFonts w:ascii="Arial" w:hAnsi="Arial" w:cs="Arial"/>
          <w:b/>
          <w:color w:val="000000"/>
          <w:lang w:eastAsia="es-MX"/>
        </w:rPr>
        <w:t xml:space="preserve"> that was</w:t>
      </w:r>
      <w:r w:rsidRPr="00F46718">
        <w:rPr>
          <w:rFonts w:ascii="Arial" w:hAnsi="Arial" w:cs="Arial"/>
          <w:b/>
          <w:color w:val="000000"/>
          <w:lang w:eastAsia="es-MX"/>
        </w:rPr>
        <w:t xml:space="preserve"> broadcast on state television and used as evidence to convict </w:t>
      </w:r>
      <w:r w:rsidR="00A37D90">
        <w:rPr>
          <w:rFonts w:ascii="Arial" w:hAnsi="Arial" w:cs="Arial"/>
          <w:b/>
          <w:color w:val="000000"/>
          <w:lang w:eastAsia="es-MX"/>
        </w:rPr>
        <w:t>them</w:t>
      </w:r>
      <w:r w:rsidRPr="00F46718">
        <w:rPr>
          <w:rFonts w:ascii="Arial" w:hAnsi="Arial" w:cs="Arial"/>
          <w:b/>
          <w:color w:val="000000"/>
          <w:lang w:eastAsia="es-MX"/>
        </w:rPr>
        <w:t>.</w:t>
      </w:r>
    </w:p>
    <w:bookmarkEnd w:id="1"/>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AAF6717" w14:textId="256BCB10" w:rsidR="000106EF" w:rsidRPr="00F46718" w:rsidRDefault="00AF1FE1" w:rsidP="00F4671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95BF929" w14:textId="77777777" w:rsidR="00F46718" w:rsidRPr="00F46718" w:rsidRDefault="00F46718" w:rsidP="00F46718">
      <w:pPr>
        <w:widowControl w:val="0"/>
        <w:suppressAutoHyphens/>
        <w:ind w:left="-283"/>
        <w:jc w:val="right"/>
        <w:rPr>
          <w:rFonts w:ascii="Amnesty Trade Gothic" w:eastAsia="MS Mincho" w:hAnsi="Amnesty Trade Gothic" w:cs="Arial"/>
          <w:b/>
          <w:i/>
          <w:color w:val="000000"/>
          <w:sz w:val="20"/>
          <w:szCs w:val="20"/>
          <w:lang w:eastAsia="ar-SA"/>
        </w:rPr>
      </w:pPr>
      <w:r w:rsidRPr="00F46718">
        <w:rPr>
          <w:rFonts w:ascii="Amnesty Trade Gothic" w:eastAsia="MS Mincho" w:hAnsi="Amnesty Trade Gothic" w:cs="Arial"/>
          <w:b/>
          <w:i/>
          <w:color w:val="000000"/>
          <w:sz w:val="20"/>
          <w:szCs w:val="20"/>
          <w:lang w:eastAsia="ar-SA"/>
        </w:rPr>
        <w:t xml:space="preserve">Head of the Judiciary Ebrahim </w:t>
      </w:r>
      <w:proofErr w:type="spellStart"/>
      <w:r w:rsidRPr="00F46718">
        <w:rPr>
          <w:rFonts w:ascii="Amnesty Trade Gothic" w:eastAsia="MS Mincho" w:hAnsi="Amnesty Trade Gothic" w:cs="Arial"/>
          <w:b/>
          <w:i/>
          <w:color w:val="000000"/>
          <w:sz w:val="20"/>
          <w:szCs w:val="20"/>
          <w:lang w:eastAsia="ar-SA"/>
        </w:rPr>
        <w:t>Raisi</w:t>
      </w:r>
      <w:proofErr w:type="spellEnd"/>
    </w:p>
    <w:p w14:paraId="18726679" w14:textId="77777777" w:rsidR="00F46718" w:rsidRPr="00F46718" w:rsidRDefault="00F46718" w:rsidP="00F46718">
      <w:pPr>
        <w:widowControl w:val="0"/>
        <w:suppressAutoHyphens/>
        <w:ind w:left="-283"/>
        <w:jc w:val="right"/>
        <w:rPr>
          <w:rFonts w:ascii="Amnesty Trade Gothic" w:eastAsia="MS Mincho" w:hAnsi="Amnesty Trade Gothic" w:cs="Arial"/>
          <w:i/>
          <w:color w:val="000000"/>
          <w:sz w:val="20"/>
          <w:szCs w:val="20"/>
          <w:lang w:eastAsia="ar-SA"/>
        </w:rPr>
      </w:pPr>
      <w:r w:rsidRPr="00F46718">
        <w:rPr>
          <w:rFonts w:ascii="Amnesty Trade Gothic" w:eastAsia="MS Mincho" w:hAnsi="Amnesty Trade Gothic" w:cs="Arial"/>
          <w:i/>
          <w:color w:val="000000"/>
          <w:sz w:val="20"/>
          <w:szCs w:val="20"/>
          <w:lang w:eastAsia="ar-SA"/>
        </w:rPr>
        <w:t>c/o Permanent Mission of Iran to the UN</w:t>
      </w:r>
    </w:p>
    <w:p w14:paraId="77D1FBDB" w14:textId="77777777" w:rsidR="00F46718" w:rsidRPr="00F46718" w:rsidRDefault="00F46718" w:rsidP="00F46718">
      <w:pPr>
        <w:widowControl w:val="0"/>
        <w:suppressAutoHyphens/>
        <w:ind w:left="-283"/>
        <w:jc w:val="right"/>
        <w:rPr>
          <w:rFonts w:ascii="Amnesty Trade Gothic" w:eastAsia="MS Mincho" w:hAnsi="Amnesty Trade Gothic" w:cs="Arial"/>
          <w:i/>
          <w:color w:val="000000"/>
          <w:sz w:val="20"/>
          <w:szCs w:val="20"/>
          <w:lang w:val="fr-FR" w:eastAsia="ar-SA"/>
        </w:rPr>
      </w:pPr>
      <w:r w:rsidRPr="00F46718">
        <w:rPr>
          <w:rFonts w:ascii="Amnesty Trade Gothic" w:eastAsia="MS Mincho" w:hAnsi="Amnesty Trade Gothic" w:cs="Arial"/>
          <w:i/>
          <w:color w:val="000000"/>
          <w:sz w:val="20"/>
          <w:szCs w:val="20"/>
          <w:lang w:val="fr-FR" w:eastAsia="ar-SA"/>
        </w:rPr>
        <w:t>Chemin du Petit-Saconnex 28</w:t>
      </w:r>
    </w:p>
    <w:p w14:paraId="4DB800D6" w14:textId="77777777" w:rsidR="00F46718" w:rsidRPr="00F46718" w:rsidRDefault="00F46718" w:rsidP="00F46718">
      <w:pPr>
        <w:widowControl w:val="0"/>
        <w:suppressAutoHyphens/>
        <w:ind w:left="-283"/>
        <w:jc w:val="right"/>
        <w:rPr>
          <w:rFonts w:ascii="Amnesty Trade Gothic" w:eastAsia="MS Mincho" w:hAnsi="Amnesty Trade Gothic" w:cs="Arial"/>
          <w:i/>
          <w:color w:val="000000"/>
          <w:sz w:val="20"/>
          <w:szCs w:val="20"/>
          <w:lang w:val="fr-FR" w:eastAsia="ar-SA"/>
        </w:rPr>
      </w:pPr>
      <w:r w:rsidRPr="00F46718">
        <w:rPr>
          <w:rFonts w:ascii="Amnesty Trade Gothic" w:eastAsia="MS Mincho" w:hAnsi="Amnesty Trade Gothic" w:cs="Arial"/>
          <w:i/>
          <w:color w:val="000000"/>
          <w:sz w:val="20"/>
          <w:szCs w:val="20"/>
          <w:lang w:val="fr-FR" w:eastAsia="ar-SA"/>
        </w:rPr>
        <w:t xml:space="preserve">1209 Geneva, </w:t>
      </w:r>
      <w:proofErr w:type="spellStart"/>
      <w:r w:rsidRPr="00F46718">
        <w:rPr>
          <w:rFonts w:ascii="Amnesty Trade Gothic" w:eastAsia="MS Mincho" w:hAnsi="Amnesty Trade Gothic" w:cs="Arial"/>
          <w:i/>
          <w:color w:val="000000"/>
          <w:sz w:val="20"/>
          <w:szCs w:val="20"/>
          <w:lang w:val="fr-FR" w:eastAsia="ar-SA"/>
        </w:rPr>
        <w:t>Switzerland</w:t>
      </w:r>
      <w:proofErr w:type="spellEnd"/>
    </w:p>
    <w:p w14:paraId="53E88599" w14:textId="77777777"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r w:rsidRPr="00F46718">
        <w:rPr>
          <w:rFonts w:ascii="Amnesty Trade Gothic" w:eastAsia="MS Mincho" w:hAnsi="Amnesty Trade Gothic" w:cs="Arial"/>
          <w:i/>
          <w:color w:val="000000"/>
          <w:sz w:val="20"/>
          <w:szCs w:val="20"/>
          <w:lang w:eastAsia="ar-SA"/>
        </w:rPr>
        <w:t xml:space="preserve">Dear Mr </w:t>
      </w:r>
      <w:proofErr w:type="spellStart"/>
      <w:r w:rsidRPr="00F46718">
        <w:rPr>
          <w:rFonts w:ascii="Amnesty Trade Gothic" w:eastAsia="MS Mincho" w:hAnsi="Amnesty Trade Gothic" w:cs="Arial"/>
          <w:i/>
          <w:color w:val="000000"/>
          <w:sz w:val="20"/>
          <w:szCs w:val="20"/>
          <w:lang w:eastAsia="ar-SA"/>
        </w:rPr>
        <w:t>Raisi</w:t>
      </w:r>
      <w:proofErr w:type="spellEnd"/>
      <w:r w:rsidRPr="00F46718">
        <w:rPr>
          <w:rFonts w:ascii="Amnesty Trade Gothic" w:eastAsia="MS Mincho" w:hAnsi="Amnesty Trade Gothic" w:cs="Arial"/>
          <w:i/>
          <w:color w:val="000000"/>
          <w:sz w:val="20"/>
          <w:szCs w:val="20"/>
          <w:lang w:eastAsia="ar-SA"/>
        </w:rPr>
        <w:t>,</w:t>
      </w:r>
    </w:p>
    <w:p w14:paraId="1A5A2948" w14:textId="77777777"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p>
    <w:p w14:paraId="0FEE7BD0" w14:textId="6F23BC2D"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r w:rsidRPr="00F46718">
        <w:rPr>
          <w:rFonts w:ascii="Amnesty Trade Gothic" w:eastAsia="MS Mincho" w:hAnsi="Amnesty Trade Gothic" w:cs="Arial"/>
          <w:b/>
          <w:bCs/>
          <w:i/>
          <w:color w:val="000000"/>
          <w:sz w:val="20"/>
          <w:szCs w:val="20"/>
          <w:lang w:eastAsia="ar-SA"/>
        </w:rPr>
        <w:t>Amirhossein Moradi</w:t>
      </w:r>
      <w:r w:rsidRPr="00F46718">
        <w:rPr>
          <w:rFonts w:ascii="Amnesty Trade Gothic" w:eastAsia="MS Mincho" w:hAnsi="Amnesty Trade Gothic" w:cs="Arial"/>
          <w:i/>
          <w:color w:val="000000"/>
          <w:sz w:val="20"/>
          <w:szCs w:val="20"/>
          <w:lang w:eastAsia="ar-SA"/>
        </w:rPr>
        <w:t xml:space="preserve">, </w:t>
      </w:r>
      <w:r w:rsidRPr="00F46718">
        <w:rPr>
          <w:rFonts w:ascii="Amnesty Trade Gothic" w:eastAsia="MS Mincho" w:hAnsi="Amnesty Trade Gothic" w:cs="Arial"/>
          <w:b/>
          <w:bCs/>
          <w:i/>
          <w:color w:val="000000"/>
          <w:sz w:val="20"/>
          <w:szCs w:val="20"/>
          <w:lang w:eastAsia="ar-SA"/>
        </w:rPr>
        <w:t xml:space="preserve">Mohammad </w:t>
      </w:r>
      <w:proofErr w:type="spellStart"/>
      <w:r w:rsidRPr="00F46718">
        <w:rPr>
          <w:rFonts w:ascii="Amnesty Trade Gothic" w:eastAsia="MS Mincho" w:hAnsi="Amnesty Trade Gothic" w:cs="Arial"/>
          <w:b/>
          <w:bCs/>
          <w:i/>
          <w:color w:val="000000"/>
          <w:sz w:val="20"/>
          <w:szCs w:val="20"/>
          <w:lang w:eastAsia="ar-SA"/>
        </w:rPr>
        <w:t>Rajabi</w:t>
      </w:r>
      <w:proofErr w:type="spellEnd"/>
      <w:r w:rsidRPr="00F46718">
        <w:rPr>
          <w:rFonts w:ascii="Amnesty Trade Gothic" w:eastAsia="MS Mincho" w:hAnsi="Amnesty Trade Gothic" w:cs="Arial"/>
          <w:b/>
          <w:bCs/>
          <w:i/>
          <w:color w:val="000000"/>
          <w:sz w:val="20"/>
          <w:szCs w:val="20"/>
          <w:lang w:eastAsia="ar-SA"/>
        </w:rPr>
        <w:t xml:space="preserve"> </w:t>
      </w:r>
      <w:r w:rsidRPr="00F46718">
        <w:rPr>
          <w:rFonts w:ascii="Amnesty Trade Gothic" w:eastAsia="MS Mincho" w:hAnsi="Amnesty Trade Gothic" w:cs="Arial"/>
          <w:i/>
          <w:color w:val="000000"/>
          <w:sz w:val="20"/>
          <w:szCs w:val="20"/>
          <w:lang w:eastAsia="ar-SA"/>
        </w:rPr>
        <w:t xml:space="preserve">and </w:t>
      </w:r>
      <w:r w:rsidRPr="00F46718">
        <w:rPr>
          <w:rFonts w:ascii="Amnesty Trade Gothic" w:eastAsia="MS Mincho" w:hAnsi="Amnesty Trade Gothic" w:cs="Arial"/>
          <w:b/>
          <w:bCs/>
          <w:i/>
          <w:color w:val="000000"/>
          <w:sz w:val="20"/>
          <w:szCs w:val="20"/>
          <w:lang w:eastAsia="ar-SA"/>
        </w:rPr>
        <w:t xml:space="preserve">Saeed </w:t>
      </w:r>
      <w:proofErr w:type="spellStart"/>
      <w:r w:rsidRPr="00F46718">
        <w:rPr>
          <w:rFonts w:ascii="Amnesty Trade Gothic" w:eastAsia="MS Mincho" w:hAnsi="Amnesty Trade Gothic" w:cs="Arial"/>
          <w:b/>
          <w:bCs/>
          <w:i/>
          <w:color w:val="000000"/>
          <w:sz w:val="20"/>
          <w:szCs w:val="20"/>
          <w:lang w:eastAsia="ar-SA"/>
        </w:rPr>
        <w:t>Tamjidi</w:t>
      </w:r>
      <w:proofErr w:type="spellEnd"/>
      <w:r w:rsidRPr="00F46718">
        <w:rPr>
          <w:rFonts w:ascii="Amnesty Trade Gothic" w:eastAsia="MS Mincho" w:hAnsi="Amnesty Trade Gothic" w:cs="Arial"/>
          <w:i/>
          <w:color w:val="000000"/>
          <w:sz w:val="20"/>
          <w:szCs w:val="20"/>
          <w:lang w:eastAsia="ar-SA"/>
        </w:rPr>
        <w:t xml:space="preserve"> are at risk of execution after Branch 15 of the Revolutionary Court in Tehran convicted them of several charges</w:t>
      </w:r>
      <w:r w:rsidR="00E24E74">
        <w:rPr>
          <w:rFonts w:ascii="Amnesty Trade Gothic" w:eastAsia="MS Mincho" w:hAnsi="Amnesty Trade Gothic" w:cs="Arial"/>
          <w:i/>
          <w:color w:val="000000"/>
          <w:sz w:val="20"/>
          <w:szCs w:val="20"/>
          <w:lang w:eastAsia="ar-SA"/>
        </w:rPr>
        <w:t>,</w:t>
      </w:r>
      <w:r w:rsidRPr="00F46718">
        <w:rPr>
          <w:rFonts w:ascii="Amnesty Trade Gothic" w:eastAsia="MS Mincho" w:hAnsi="Amnesty Trade Gothic" w:cs="Arial"/>
          <w:i/>
          <w:color w:val="000000"/>
          <w:sz w:val="20"/>
          <w:szCs w:val="20"/>
          <w:lang w:eastAsia="ar-SA"/>
        </w:rPr>
        <w:t xml:space="preserve"> including “enmity against God” </w:t>
      </w:r>
      <w:r w:rsidRPr="00E24E74">
        <w:rPr>
          <w:rFonts w:ascii="Amnesty Trade Gothic" w:eastAsia="MS Mincho" w:hAnsi="Amnesty Trade Gothic" w:cs="Arial"/>
          <w:i/>
          <w:color w:val="000000"/>
          <w:sz w:val="20"/>
          <w:szCs w:val="20"/>
          <w:lang w:eastAsia="ar-SA"/>
        </w:rPr>
        <w:t>(</w:t>
      </w:r>
      <w:proofErr w:type="spellStart"/>
      <w:r w:rsidRPr="00E24E74">
        <w:rPr>
          <w:rFonts w:ascii="Amnesty Trade Gothic" w:eastAsia="MS Mincho" w:hAnsi="Amnesty Trade Gothic" w:cs="Arial"/>
          <w:i/>
          <w:color w:val="000000"/>
          <w:sz w:val="20"/>
          <w:szCs w:val="20"/>
          <w:lang w:eastAsia="ar-SA"/>
        </w:rPr>
        <w:t>moharebeh</w:t>
      </w:r>
      <w:proofErr w:type="spellEnd"/>
      <w:r w:rsidRPr="00E24E74">
        <w:rPr>
          <w:rFonts w:ascii="Amnesty Trade Gothic" w:eastAsia="MS Mincho" w:hAnsi="Amnesty Trade Gothic" w:cs="Arial"/>
          <w:i/>
          <w:color w:val="000000"/>
          <w:sz w:val="20"/>
          <w:szCs w:val="20"/>
          <w:lang w:eastAsia="ar-SA"/>
        </w:rPr>
        <w:t>)</w:t>
      </w:r>
      <w:r w:rsidR="00E24E74">
        <w:rPr>
          <w:rFonts w:ascii="Amnesty Trade Gothic" w:eastAsia="MS Mincho" w:hAnsi="Amnesty Trade Gothic" w:cs="Arial"/>
          <w:i/>
          <w:color w:val="000000"/>
          <w:sz w:val="20"/>
          <w:szCs w:val="20"/>
          <w:lang w:eastAsia="ar-SA"/>
        </w:rPr>
        <w:t>,</w:t>
      </w:r>
      <w:r w:rsidRPr="00F46718">
        <w:rPr>
          <w:rFonts w:ascii="Amnesty Trade Gothic" w:eastAsia="MS Mincho" w:hAnsi="Amnesty Trade Gothic" w:cs="Arial"/>
          <w:i/>
          <w:color w:val="000000"/>
          <w:sz w:val="20"/>
          <w:szCs w:val="20"/>
          <w:lang w:eastAsia="ar-SA"/>
        </w:rPr>
        <w:t xml:space="preserve"> and sentenced them to death. On 18 February 2020, </w:t>
      </w:r>
      <w:r w:rsidR="00CE2C9B" w:rsidRPr="00CE2C9B">
        <w:rPr>
          <w:rFonts w:ascii="Amnesty Trade Gothic" w:eastAsia="MS Mincho" w:hAnsi="Amnesty Trade Gothic" w:cs="Arial"/>
          <w:i/>
          <w:color w:val="000000"/>
          <w:sz w:val="20"/>
          <w:szCs w:val="20"/>
          <w:lang w:eastAsia="ar-SA"/>
        </w:rPr>
        <w:t xml:space="preserve">during his weekly press conference, </w:t>
      </w:r>
      <w:r w:rsidR="00CE2C9B">
        <w:rPr>
          <w:rFonts w:ascii="Amnesty Trade Gothic" w:eastAsia="MS Mincho" w:hAnsi="Amnesty Trade Gothic" w:cs="Arial"/>
          <w:i/>
          <w:color w:val="000000"/>
          <w:sz w:val="20"/>
          <w:szCs w:val="20"/>
          <w:lang w:eastAsia="ar-SA"/>
        </w:rPr>
        <w:t xml:space="preserve">Iran’s </w:t>
      </w:r>
      <w:r w:rsidRPr="00F46718">
        <w:rPr>
          <w:rFonts w:ascii="Amnesty Trade Gothic" w:eastAsia="MS Mincho" w:hAnsi="Amnesty Trade Gothic" w:cs="Arial"/>
          <w:i/>
          <w:color w:val="000000"/>
          <w:sz w:val="20"/>
          <w:szCs w:val="20"/>
          <w:lang w:eastAsia="ar-SA"/>
        </w:rPr>
        <w:t xml:space="preserve">judiciary spokesperson accused them of being “riot leaders” who had “set fire to banks and petrol stations [during </w:t>
      </w:r>
      <w:r w:rsidR="00CE2C9B">
        <w:rPr>
          <w:rFonts w:ascii="Amnesty Trade Gothic" w:eastAsia="MS Mincho" w:hAnsi="Amnesty Trade Gothic" w:cs="Arial"/>
          <w:i/>
          <w:color w:val="000000"/>
          <w:sz w:val="20"/>
          <w:szCs w:val="20"/>
          <w:lang w:eastAsia="ar-SA"/>
        </w:rPr>
        <w:t xml:space="preserve">the nationwide </w:t>
      </w:r>
      <w:r w:rsidRPr="00F46718">
        <w:rPr>
          <w:rFonts w:ascii="Amnesty Trade Gothic" w:eastAsia="MS Mincho" w:hAnsi="Amnesty Trade Gothic" w:cs="Arial"/>
          <w:i/>
          <w:color w:val="000000"/>
          <w:sz w:val="20"/>
          <w:szCs w:val="20"/>
          <w:lang w:eastAsia="ar-SA"/>
        </w:rPr>
        <w:t>protests in November 2019] and had filmed their criminal acts and sent the videos to foreign media”. They were also sentenced to between 11 and 16 years in prison and flogging on charges including “armed robbery”, which were related to separate incidents, according to an informed source. Their lawyers received the verdict in mid-February 2020.</w:t>
      </w:r>
    </w:p>
    <w:p w14:paraId="4B108712" w14:textId="77777777"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p>
    <w:p w14:paraId="541A9355" w14:textId="46FECCB9"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r w:rsidRPr="00F46718">
        <w:rPr>
          <w:rFonts w:ascii="Amnesty Trade Gothic" w:eastAsia="MS Mincho" w:hAnsi="Amnesty Trade Gothic" w:cs="Arial"/>
          <w:i/>
          <w:color w:val="000000"/>
          <w:sz w:val="20"/>
          <w:szCs w:val="20"/>
          <w:lang w:eastAsia="ar-SA"/>
        </w:rPr>
        <w:t xml:space="preserve">All </w:t>
      </w:r>
      <w:r w:rsidR="00E24E74">
        <w:rPr>
          <w:rFonts w:ascii="Amnesty Trade Gothic" w:eastAsia="MS Mincho" w:hAnsi="Amnesty Trade Gothic" w:cs="Arial"/>
          <w:i/>
          <w:color w:val="000000"/>
          <w:sz w:val="20"/>
          <w:szCs w:val="20"/>
          <w:lang w:eastAsia="ar-SA"/>
        </w:rPr>
        <w:t>S</w:t>
      </w:r>
      <w:r w:rsidRPr="00F46718">
        <w:rPr>
          <w:rFonts w:ascii="Amnesty Trade Gothic" w:eastAsia="MS Mincho" w:hAnsi="Amnesty Trade Gothic" w:cs="Arial"/>
          <w:i/>
          <w:color w:val="000000"/>
          <w:sz w:val="20"/>
          <w:szCs w:val="20"/>
          <w:lang w:eastAsia="ar-SA"/>
        </w:rPr>
        <w:t>tates have a legitimate interest in prosecuting criminal acts of violence, but the trial of the three men, which took place on 5</w:t>
      </w:r>
      <w:r w:rsidR="00E24E74">
        <w:rPr>
          <w:rFonts w:ascii="Amnesty Trade Gothic" w:eastAsia="MS Mincho" w:hAnsi="Amnesty Trade Gothic" w:cs="Arial"/>
          <w:i/>
          <w:color w:val="000000"/>
          <w:sz w:val="20"/>
          <w:szCs w:val="20"/>
          <w:lang w:eastAsia="ar-SA"/>
        </w:rPr>
        <w:t xml:space="preserve"> and 6 </w:t>
      </w:r>
      <w:r w:rsidRPr="00F46718">
        <w:rPr>
          <w:rFonts w:ascii="Amnesty Trade Gothic" w:eastAsia="MS Mincho" w:hAnsi="Amnesty Trade Gothic" w:cs="Arial"/>
          <w:i/>
          <w:color w:val="000000"/>
          <w:sz w:val="20"/>
          <w:szCs w:val="20"/>
          <w:lang w:eastAsia="ar-SA"/>
        </w:rPr>
        <w:t xml:space="preserve">January 2020, was grossly unfair. Amirhossein Moradi, 25, was arrested on 19 November 2019 and held for a week in a </w:t>
      </w:r>
      <w:r w:rsidR="00E24E74">
        <w:rPr>
          <w:rFonts w:ascii="Amnesty Trade Gothic" w:eastAsia="MS Mincho" w:hAnsi="Amnesty Trade Gothic" w:cs="Arial"/>
          <w:i/>
          <w:color w:val="000000"/>
          <w:sz w:val="20"/>
          <w:szCs w:val="20"/>
          <w:lang w:eastAsia="ar-SA"/>
        </w:rPr>
        <w:t>M</w:t>
      </w:r>
      <w:r w:rsidRPr="00F46718">
        <w:rPr>
          <w:rFonts w:ascii="Amnesty Trade Gothic" w:eastAsia="MS Mincho" w:hAnsi="Amnesty Trade Gothic" w:cs="Arial"/>
          <w:i/>
          <w:color w:val="000000"/>
          <w:sz w:val="20"/>
          <w:szCs w:val="20"/>
          <w:lang w:eastAsia="ar-SA"/>
        </w:rPr>
        <w:t xml:space="preserve">inistry of </w:t>
      </w:r>
      <w:r w:rsidR="00E24E74">
        <w:rPr>
          <w:rFonts w:ascii="Amnesty Trade Gothic" w:eastAsia="MS Mincho" w:hAnsi="Amnesty Trade Gothic" w:cs="Arial"/>
          <w:i/>
          <w:color w:val="000000"/>
          <w:sz w:val="20"/>
          <w:szCs w:val="20"/>
          <w:lang w:eastAsia="ar-SA"/>
        </w:rPr>
        <w:t>I</w:t>
      </w:r>
      <w:r w:rsidRPr="00F46718">
        <w:rPr>
          <w:rFonts w:ascii="Amnesty Trade Gothic" w:eastAsia="MS Mincho" w:hAnsi="Amnesty Trade Gothic" w:cs="Arial"/>
          <w:i/>
          <w:color w:val="000000"/>
          <w:sz w:val="20"/>
          <w:szCs w:val="20"/>
          <w:lang w:eastAsia="ar-SA"/>
        </w:rPr>
        <w:t>ntelligence detention centre in Tehran</w:t>
      </w:r>
      <w:r w:rsidR="00E24E74">
        <w:rPr>
          <w:rFonts w:ascii="Amnesty Trade Gothic" w:eastAsia="MS Mincho" w:hAnsi="Amnesty Trade Gothic" w:cs="Arial"/>
          <w:i/>
          <w:color w:val="000000"/>
          <w:sz w:val="20"/>
          <w:szCs w:val="20"/>
          <w:lang w:eastAsia="ar-SA"/>
        </w:rPr>
        <w:t>,</w:t>
      </w:r>
      <w:r w:rsidRPr="00F46718">
        <w:rPr>
          <w:rFonts w:ascii="Amnesty Trade Gothic" w:eastAsia="MS Mincho" w:hAnsi="Amnesty Trade Gothic" w:cs="Arial"/>
          <w:i/>
          <w:color w:val="000000"/>
          <w:sz w:val="20"/>
          <w:szCs w:val="20"/>
          <w:lang w:eastAsia="ar-SA"/>
        </w:rPr>
        <w:t xml:space="preserve"> before being transferred to Tehran’s </w:t>
      </w:r>
      <w:proofErr w:type="spellStart"/>
      <w:r w:rsidRPr="00F46718">
        <w:rPr>
          <w:rFonts w:ascii="Amnesty Trade Gothic" w:eastAsia="MS Mincho" w:hAnsi="Amnesty Trade Gothic" w:cs="Arial"/>
          <w:i/>
          <w:color w:val="000000"/>
          <w:sz w:val="20"/>
          <w:szCs w:val="20"/>
          <w:lang w:eastAsia="ar-SA"/>
        </w:rPr>
        <w:t>Evin</w:t>
      </w:r>
      <w:proofErr w:type="spellEnd"/>
      <w:r w:rsidRPr="00F46718">
        <w:rPr>
          <w:rFonts w:ascii="Amnesty Trade Gothic" w:eastAsia="MS Mincho" w:hAnsi="Amnesty Trade Gothic" w:cs="Arial"/>
          <w:i/>
          <w:color w:val="000000"/>
          <w:sz w:val="20"/>
          <w:szCs w:val="20"/>
          <w:lang w:eastAsia="ar-SA"/>
        </w:rPr>
        <w:t xml:space="preserve"> </w:t>
      </w:r>
      <w:r w:rsidR="00E24E74">
        <w:rPr>
          <w:rFonts w:ascii="Amnesty Trade Gothic" w:eastAsia="MS Mincho" w:hAnsi="Amnesty Trade Gothic" w:cs="Arial"/>
          <w:i/>
          <w:color w:val="000000"/>
          <w:sz w:val="20"/>
          <w:szCs w:val="20"/>
          <w:lang w:eastAsia="ar-SA"/>
        </w:rPr>
        <w:t>P</w:t>
      </w:r>
      <w:r w:rsidRPr="00F46718">
        <w:rPr>
          <w:rFonts w:ascii="Amnesty Trade Gothic" w:eastAsia="MS Mincho" w:hAnsi="Amnesty Trade Gothic" w:cs="Arial"/>
          <w:i/>
          <w:color w:val="000000"/>
          <w:sz w:val="20"/>
          <w:szCs w:val="20"/>
          <w:lang w:eastAsia="ar-SA"/>
        </w:rPr>
        <w:t xml:space="preserve">rison for a month. He was held in prolonged solitary confinement and interrogated without a lawyer present. He has said that he was subjected to torture and other </w:t>
      </w:r>
      <w:r w:rsidR="00E24E74" w:rsidRPr="00F46718">
        <w:rPr>
          <w:rFonts w:ascii="Amnesty Trade Gothic" w:eastAsia="MS Mincho" w:hAnsi="Amnesty Trade Gothic" w:cs="Arial"/>
          <w:i/>
          <w:color w:val="000000"/>
          <w:sz w:val="20"/>
          <w:szCs w:val="20"/>
          <w:lang w:eastAsia="ar-SA"/>
        </w:rPr>
        <w:t>ill-treatment</w:t>
      </w:r>
      <w:r w:rsidR="00E24E74">
        <w:rPr>
          <w:rFonts w:ascii="Amnesty Trade Gothic" w:eastAsia="MS Mincho" w:hAnsi="Amnesty Trade Gothic" w:cs="Arial"/>
          <w:i/>
          <w:color w:val="000000"/>
          <w:sz w:val="20"/>
          <w:szCs w:val="20"/>
          <w:lang w:eastAsia="ar-SA"/>
        </w:rPr>
        <w:t>,</w:t>
      </w:r>
      <w:r w:rsidRPr="00F46718">
        <w:rPr>
          <w:rFonts w:ascii="Amnesty Trade Gothic" w:eastAsia="MS Mincho" w:hAnsi="Amnesty Trade Gothic" w:cs="Arial"/>
          <w:i/>
          <w:color w:val="000000"/>
          <w:sz w:val="20"/>
          <w:szCs w:val="20"/>
          <w:lang w:eastAsia="ar-SA"/>
        </w:rPr>
        <w:t xml:space="preserve"> including beatings, electric shock treatment and an interrogator standing on his chest. He has said he only “confessed” after his interrogators promised to provide him with medical treatment for the injuries he sustained, which they later refused. Mohammad </w:t>
      </w:r>
      <w:proofErr w:type="spellStart"/>
      <w:r w:rsidRPr="00F46718">
        <w:rPr>
          <w:rFonts w:ascii="Amnesty Trade Gothic" w:eastAsia="MS Mincho" w:hAnsi="Amnesty Trade Gothic" w:cs="Arial"/>
          <w:i/>
          <w:color w:val="000000"/>
          <w:sz w:val="20"/>
          <w:szCs w:val="20"/>
          <w:lang w:eastAsia="ar-SA"/>
        </w:rPr>
        <w:t>Rajabi</w:t>
      </w:r>
      <w:proofErr w:type="spellEnd"/>
      <w:r w:rsidRPr="00F46718">
        <w:rPr>
          <w:rFonts w:ascii="Amnesty Trade Gothic" w:eastAsia="MS Mincho" w:hAnsi="Amnesty Trade Gothic" w:cs="Arial"/>
          <w:i/>
          <w:color w:val="000000"/>
          <w:sz w:val="20"/>
          <w:szCs w:val="20"/>
          <w:lang w:eastAsia="ar-SA"/>
        </w:rPr>
        <w:t xml:space="preserve">, 25, and Saeed </w:t>
      </w:r>
      <w:proofErr w:type="spellStart"/>
      <w:r w:rsidRPr="00F46718">
        <w:rPr>
          <w:rFonts w:ascii="Amnesty Trade Gothic" w:eastAsia="MS Mincho" w:hAnsi="Amnesty Trade Gothic" w:cs="Arial"/>
          <w:i/>
          <w:color w:val="000000"/>
          <w:sz w:val="20"/>
          <w:szCs w:val="20"/>
          <w:lang w:eastAsia="ar-SA"/>
        </w:rPr>
        <w:t>Tamjidi</w:t>
      </w:r>
      <w:proofErr w:type="spellEnd"/>
      <w:r w:rsidRPr="00F46718">
        <w:rPr>
          <w:rFonts w:ascii="Amnesty Trade Gothic" w:eastAsia="MS Mincho" w:hAnsi="Amnesty Trade Gothic" w:cs="Arial"/>
          <w:i/>
          <w:color w:val="000000"/>
          <w:sz w:val="20"/>
          <w:szCs w:val="20"/>
          <w:lang w:eastAsia="ar-SA"/>
        </w:rPr>
        <w:t xml:space="preserve">, 27, were arrested on 28 December 2019 and held initially in a </w:t>
      </w:r>
      <w:r w:rsidR="00E24E74">
        <w:rPr>
          <w:rFonts w:ascii="Amnesty Trade Gothic" w:eastAsia="MS Mincho" w:hAnsi="Amnesty Trade Gothic" w:cs="Arial"/>
          <w:i/>
          <w:color w:val="000000"/>
          <w:sz w:val="20"/>
          <w:szCs w:val="20"/>
          <w:lang w:eastAsia="ar-SA"/>
        </w:rPr>
        <w:t>M</w:t>
      </w:r>
      <w:r w:rsidRPr="00F46718">
        <w:rPr>
          <w:rFonts w:ascii="Amnesty Trade Gothic" w:eastAsia="MS Mincho" w:hAnsi="Amnesty Trade Gothic" w:cs="Arial"/>
          <w:i/>
          <w:color w:val="000000"/>
          <w:sz w:val="20"/>
          <w:szCs w:val="20"/>
          <w:lang w:eastAsia="ar-SA"/>
        </w:rPr>
        <w:t xml:space="preserve">inistry of </w:t>
      </w:r>
      <w:r w:rsidR="00E24E74">
        <w:rPr>
          <w:rFonts w:ascii="Amnesty Trade Gothic" w:eastAsia="MS Mincho" w:hAnsi="Amnesty Trade Gothic" w:cs="Arial"/>
          <w:i/>
          <w:color w:val="000000"/>
          <w:sz w:val="20"/>
          <w:szCs w:val="20"/>
          <w:lang w:eastAsia="ar-SA"/>
        </w:rPr>
        <w:t>I</w:t>
      </w:r>
      <w:r w:rsidRPr="00F46718">
        <w:rPr>
          <w:rFonts w:ascii="Amnesty Trade Gothic" w:eastAsia="MS Mincho" w:hAnsi="Amnesty Trade Gothic" w:cs="Arial"/>
          <w:i/>
          <w:color w:val="000000"/>
          <w:sz w:val="20"/>
          <w:szCs w:val="20"/>
          <w:lang w:eastAsia="ar-SA"/>
        </w:rPr>
        <w:t>ntelligence detention centre in Tehran. They have also said they were subjected to torture and other ill-treatment, including being kicked, beaten with batons and hung upside down</w:t>
      </w:r>
      <w:r w:rsidR="00E24E74">
        <w:rPr>
          <w:rFonts w:ascii="Amnesty Trade Gothic" w:eastAsia="MS Mincho" w:hAnsi="Amnesty Trade Gothic" w:cs="Arial"/>
          <w:i/>
          <w:color w:val="000000"/>
          <w:sz w:val="20"/>
          <w:szCs w:val="20"/>
          <w:lang w:eastAsia="ar-SA"/>
        </w:rPr>
        <w:t>,</w:t>
      </w:r>
      <w:r w:rsidRPr="00F46718">
        <w:rPr>
          <w:rFonts w:ascii="Amnesty Trade Gothic" w:eastAsia="MS Mincho" w:hAnsi="Amnesty Trade Gothic" w:cs="Arial"/>
          <w:i/>
          <w:color w:val="000000"/>
          <w:sz w:val="20"/>
          <w:szCs w:val="20"/>
          <w:lang w:eastAsia="ar-SA"/>
        </w:rPr>
        <w:t xml:space="preserve"> while repeatedly beaten on their legs and feet. All were subjected to enforced disappearance for weeks after their arrests and denied access to a lawyer during the investigation phase of their case. Amirhossein Moradi’s “confession”, which was broadcast in a propaganda video on state television days before their trial took place, was used as evidence to convict them. </w:t>
      </w:r>
      <w:r w:rsidR="00A00659" w:rsidRPr="00A00659">
        <w:rPr>
          <w:rFonts w:ascii="Amnesty Trade Gothic" w:eastAsia="MS Mincho" w:hAnsi="Amnesty Trade Gothic" w:cs="Arial"/>
          <w:i/>
          <w:color w:val="000000"/>
          <w:sz w:val="20"/>
          <w:szCs w:val="20"/>
          <w:lang w:eastAsia="ar-SA"/>
        </w:rPr>
        <w:t>The three men are</w:t>
      </w:r>
      <w:r w:rsidR="00A00659" w:rsidRPr="00F46718">
        <w:rPr>
          <w:rFonts w:ascii="Amnesty Trade Gothic" w:eastAsia="MS Mincho" w:hAnsi="Amnesty Trade Gothic" w:cs="Arial"/>
          <w:i/>
          <w:color w:val="000000"/>
          <w:sz w:val="20"/>
          <w:szCs w:val="20"/>
          <w:lang w:eastAsia="ar-SA"/>
        </w:rPr>
        <w:t xml:space="preserve"> currently imprisoned in </w:t>
      </w:r>
      <w:proofErr w:type="spellStart"/>
      <w:r w:rsidR="00A00659" w:rsidRPr="00F46718">
        <w:rPr>
          <w:rFonts w:ascii="Amnesty Trade Gothic" w:eastAsia="MS Mincho" w:hAnsi="Amnesty Trade Gothic" w:cs="Arial"/>
          <w:i/>
          <w:color w:val="000000"/>
          <w:sz w:val="20"/>
          <w:szCs w:val="20"/>
          <w:lang w:eastAsia="ar-SA"/>
        </w:rPr>
        <w:t>Fashafouyeh</w:t>
      </w:r>
      <w:proofErr w:type="spellEnd"/>
      <w:r w:rsidR="00A00659" w:rsidRPr="00F46718">
        <w:rPr>
          <w:rFonts w:ascii="Amnesty Trade Gothic" w:eastAsia="MS Mincho" w:hAnsi="Amnesty Trade Gothic" w:cs="Arial"/>
          <w:i/>
          <w:color w:val="000000"/>
          <w:sz w:val="20"/>
          <w:szCs w:val="20"/>
          <w:lang w:eastAsia="ar-SA"/>
        </w:rPr>
        <w:t xml:space="preserve"> </w:t>
      </w:r>
      <w:r w:rsidR="00E24E74">
        <w:rPr>
          <w:rFonts w:ascii="Amnesty Trade Gothic" w:eastAsia="MS Mincho" w:hAnsi="Amnesty Trade Gothic" w:cs="Arial"/>
          <w:i/>
          <w:color w:val="000000"/>
          <w:sz w:val="20"/>
          <w:szCs w:val="20"/>
          <w:lang w:eastAsia="ar-SA"/>
        </w:rPr>
        <w:t>P</w:t>
      </w:r>
      <w:r w:rsidR="00A00659" w:rsidRPr="00F46718">
        <w:rPr>
          <w:rFonts w:ascii="Amnesty Trade Gothic" w:eastAsia="MS Mincho" w:hAnsi="Amnesty Trade Gothic" w:cs="Arial"/>
          <w:i/>
          <w:color w:val="000000"/>
          <w:sz w:val="20"/>
          <w:szCs w:val="20"/>
          <w:lang w:eastAsia="ar-SA"/>
        </w:rPr>
        <w:t>rison</w:t>
      </w:r>
      <w:r w:rsidR="00A00659" w:rsidRPr="00A00659">
        <w:rPr>
          <w:rFonts w:ascii="Amnesty Trade Gothic" w:eastAsia="MS Mincho" w:hAnsi="Amnesty Trade Gothic" w:cs="Arial"/>
          <w:i/>
          <w:color w:val="000000"/>
          <w:sz w:val="20"/>
          <w:szCs w:val="20"/>
          <w:lang w:eastAsia="ar-SA"/>
        </w:rPr>
        <w:t xml:space="preserve">, in Tehran </w:t>
      </w:r>
      <w:r w:rsidR="00E24E74">
        <w:rPr>
          <w:rFonts w:ascii="Amnesty Trade Gothic" w:eastAsia="MS Mincho" w:hAnsi="Amnesty Trade Gothic" w:cs="Arial"/>
          <w:i/>
          <w:color w:val="000000"/>
          <w:sz w:val="20"/>
          <w:szCs w:val="20"/>
          <w:lang w:eastAsia="ar-SA"/>
        </w:rPr>
        <w:t>P</w:t>
      </w:r>
      <w:r w:rsidR="00A00659" w:rsidRPr="00A00659">
        <w:rPr>
          <w:rFonts w:ascii="Amnesty Trade Gothic" w:eastAsia="MS Mincho" w:hAnsi="Amnesty Trade Gothic" w:cs="Arial"/>
          <w:i/>
          <w:color w:val="000000"/>
          <w:sz w:val="20"/>
          <w:szCs w:val="20"/>
          <w:lang w:eastAsia="ar-SA"/>
        </w:rPr>
        <w:t>rovince.</w:t>
      </w:r>
    </w:p>
    <w:p w14:paraId="1A92FCE5" w14:textId="77777777" w:rsidR="00F46718" w:rsidRPr="00F46718" w:rsidRDefault="00F46718" w:rsidP="00F46718">
      <w:pPr>
        <w:widowControl w:val="0"/>
        <w:suppressAutoHyphens/>
        <w:jc w:val="both"/>
        <w:rPr>
          <w:rFonts w:ascii="Amnesty Trade Gothic" w:eastAsia="MS Mincho" w:hAnsi="Amnesty Trade Gothic" w:cs="Arial"/>
          <w:iCs/>
          <w:color w:val="000000"/>
          <w:sz w:val="20"/>
          <w:szCs w:val="20"/>
          <w:lang w:eastAsia="ar-SA"/>
        </w:rPr>
      </w:pPr>
    </w:p>
    <w:p w14:paraId="5FD00D8B" w14:textId="0B2049DE" w:rsidR="00F46718" w:rsidRDefault="00F46718" w:rsidP="00F46718">
      <w:pPr>
        <w:widowControl w:val="0"/>
        <w:suppressAutoHyphens/>
        <w:jc w:val="both"/>
        <w:rPr>
          <w:rFonts w:ascii="Amnesty Trade Gothic" w:eastAsia="MS Mincho" w:hAnsi="Amnesty Trade Gothic" w:cs="Arial"/>
          <w:b/>
          <w:i/>
          <w:color w:val="000000"/>
          <w:sz w:val="20"/>
          <w:szCs w:val="20"/>
          <w:lang w:eastAsia="ar-SA"/>
        </w:rPr>
      </w:pPr>
      <w:r w:rsidRPr="00F46718">
        <w:rPr>
          <w:rFonts w:ascii="Amnesty Trade Gothic" w:eastAsia="MS Mincho" w:hAnsi="Amnesty Trade Gothic" w:cs="Arial"/>
          <w:b/>
          <w:i/>
          <w:color w:val="000000"/>
          <w:sz w:val="20"/>
          <w:szCs w:val="20"/>
          <w:lang w:eastAsia="ar-SA"/>
        </w:rPr>
        <w:t xml:space="preserve">I urge you to quash the death sentences of Amirhossein Moradi, Mohammad </w:t>
      </w:r>
      <w:proofErr w:type="spellStart"/>
      <w:r w:rsidRPr="00F46718">
        <w:rPr>
          <w:rFonts w:ascii="Amnesty Trade Gothic" w:eastAsia="MS Mincho" w:hAnsi="Amnesty Trade Gothic" w:cs="Arial"/>
          <w:b/>
          <w:i/>
          <w:color w:val="000000"/>
          <w:sz w:val="20"/>
          <w:szCs w:val="20"/>
          <w:lang w:eastAsia="ar-SA"/>
        </w:rPr>
        <w:t>Rajabi</w:t>
      </w:r>
      <w:proofErr w:type="spellEnd"/>
      <w:r w:rsidRPr="00F46718">
        <w:rPr>
          <w:rFonts w:ascii="Amnesty Trade Gothic" w:eastAsia="MS Mincho" w:hAnsi="Amnesty Trade Gothic" w:cs="Arial"/>
          <w:b/>
          <w:i/>
          <w:color w:val="000000"/>
          <w:sz w:val="20"/>
          <w:szCs w:val="20"/>
          <w:lang w:eastAsia="ar-SA"/>
        </w:rPr>
        <w:t xml:space="preserve"> and Saeed </w:t>
      </w:r>
      <w:proofErr w:type="spellStart"/>
      <w:r w:rsidRPr="00F46718">
        <w:rPr>
          <w:rFonts w:ascii="Amnesty Trade Gothic" w:eastAsia="MS Mincho" w:hAnsi="Amnesty Trade Gothic" w:cs="Arial"/>
          <w:b/>
          <w:i/>
          <w:color w:val="000000"/>
          <w:sz w:val="20"/>
          <w:szCs w:val="20"/>
          <w:lang w:eastAsia="ar-SA"/>
        </w:rPr>
        <w:t>Tamjidi</w:t>
      </w:r>
      <w:proofErr w:type="spellEnd"/>
      <w:r w:rsidR="00E24E74">
        <w:rPr>
          <w:rFonts w:ascii="Amnesty Trade Gothic" w:eastAsia="MS Mincho" w:hAnsi="Amnesty Trade Gothic" w:cs="Arial"/>
          <w:b/>
          <w:i/>
          <w:color w:val="000000"/>
          <w:sz w:val="20"/>
          <w:szCs w:val="20"/>
          <w:lang w:eastAsia="ar-SA"/>
        </w:rPr>
        <w:t>,</w:t>
      </w:r>
      <w:r w:rsidRPr="00F46718">
        <w:rPr>
          <w:rFonts w:ascii="Amnesty Trade Gothic" w:eastAsia="MS Mincho" w:hAnsi="Amnesty Trade Gothic" w:cs="Arial"/>
          <w:b/>
          <w:i/>
          <w:color w:val="000000"/>
          <w:sz w:val="20"/>
          <w:szCs w:val="20"/>
          <w:lang w:eastAsia="ar-SA"/>
        </w:rPr>
        <w:t xml:space="preserve"> and order a fair retrial without recourse to the death penalty. Please give them access to their families and lawyers and ensure that their torture allegations are investigated and those suspected of responsibility brought to justice in fair trials. Please take measures to ensure “confessions” allegedly obtained under torture and other ill-treatment are not produced, broadcast or used as evidence in court</w:t>
      </w:r>
      <w:r w:rsidR="00E24E74">
        <w:rPr>
          <w:rFonts w:ascii="Amnesty Trade Gothic" w:eastAsia="MS Mincho" w:hAnsi="Amnesty Trade Gothic" w:cs="Arial"/>
          <w:b/>
          <w:i/>
          <w:color w:val="000000"/>
          <w:sz w:val="20"/>
          <w:szCs w:val="20"/>
          <w:lang w:eastAsia="ar-SA"/>
        </w:rPr>
        <w:t>,</w:t>
      </w:r>
      <w:r w:rsidRPr="00F46718">
        <w:rPr>
          <w:rFonts w:ascii="Amnesty Trade Gothic" w:eastAsia="MS Mincho" w:hAnsi="Amnesty Trade Gothic" w:cs="Arial"/>
          <w:b/>
          <w:i/>
          <w:color w:val="000000"/>
          <w:sz w:val="20"/>
          <w:szCs w:val="20"/>
          <w:lang w:eastAsia="ar-SA"/>
        </w:rPr>
        <w:t xml:space="preserve"> and immediately establish an official moratorium on executions with a view to abolishing the death penalty.</w:t>
      </w:r>
    </w:p>
    <w:p w14:paraId="6F81F48B" w14:textId="77777777" w:rsidR="00F46718" w:rsidRPr="00F46718" w:rsidRDefault="00F46718" w:rsidP="00F46718">
      <w:pPr>
        <w:widowControl w:val="0"/>
        <w:suppressAutoHyphens/>
        <w:jc w:val="both"/>
        <w:rPr>
          <w:rFonts w:ascii="Amnesty Trade Gothic" w:eastAsia="MS Mincho" w:hAnsi="Amnesty Trade Gothic" w:cs="Arial"/>
          <w:b/>
          <w:i/>
          <w:color w:val="000000"/>
          <w:sz w:val="20"/>
          <w:szCs w:val="20"/>
          <w:lang w:eastAsia="ar-SA"/>
        </w:rPr>
      </w:pPr>
    </w:p>
    <w:p w14:paraId="4BA47DF7" w14:textId="77777777" w:rsidR="00F46718" w:rsidRPr="00F46718" w:rsidRDefault="00F46718" w:rsidP="00F46718">
      <w:pPr>
        <w:widowControl w:val="0"/>
        <w:suppressAutoHyphens/>
        <w:jc w:val="both"/>
        <w:rPr>
          <w:rFonts w:ascii="Amnesty Trade Gothic" w:eastAsia="MS Mincho" w:hAnsi="Amnesty Trade Gothic" w:cs="Arial"/>
          <w:i/>
          <w:color w:val="000000"/>
          <w:sz w:val="20"/>
          <w:szCs w:val="20"/>
          <w:lang w:eastAsia="ar-SA"/>
        </w:rPr>
      </w:pPr>
      <w:r w:rsidRPr="00F46718">
        <w:rPr>
          <w:rFonts w:ascii="Amnesty Trade Gothic" w:eastAsia="MS Mincho" w:hAnsi="Amnesty Trade Gothic" w:cs="Arial"/>
          <w:i/>
          <w:color w:val="000000"/>
          <w:sz w:val="20"/>
          <w:szCs w:val="20"/>
          <w:lang w:eastAsia="ar-SA"/>
        </w:rPr>
        <w:t>Yours sincerely,</w:t>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04CD226F" w14:textId="377DAFCA" w:rsidR="00F46718" w:rsidRPr="00F46718" w:rsidRDefault="00F46718" w:rsidP="00F46718">
      <w:pPr>
        <w:widowControl w:val="0"/>
        <w:suppressAutoHyphens/>
        <w:spacing w:after="246"/>
        <w:jc w:val="both"/>
        <w:rPr>
          <w:rFonts w:ascii="Amnesty Trade Gothic" w:eastAsia="MS Mincho" w:hAnsi="Amnesty Trade Gothic" w:cs="Arial"/>
          <w:color w:val="000000"/>
          <w:sz w:val="18"/>
          <w:szCs w:val="18"/>
          <w:lang w:eastAsia="ar-SA"/>
        </w:rPr>
      </w:pPr>
      <w:r w:rsidRPr="00F46718">
        <w:rPr>
          <w:rFonts w:ascii="Amnesty Trade Gothic" w:eastAsia="MS Mincho" w:hAnsi="Amnesty Trade Gothic" w:cs="Arial"/>
          <w:color w:val="000000"/>
          <w:sz w:val="18"/>
          <w:szCs w:val="18"/>
          <w:lang w:eastAsia="ar-SA"/>
        </w:rPr>
        <w:t xml:space="preserve">On 24 December 2019, prior to their trial, the state broadcaster, the Islamic Republic of Iran Broadcasting </w:t>
      </w:r>
      <w:r w:rsidR="00E24E74">
        <w:rPr>
          <w:rFonts w:ascii="Amnesty Trade Gothic" w:eastAsia="MS Mincho" w:hAnsi="Amnesty Trade Gothic" w:cs="Arial"/>
          <w:color w:val="000000"/>
          <w:sz w:val="18"/>
          <w:szCs w:val="18"/>
          <w:lang w:eastAsia="ar-SA"/>
        </w:rPr>
        <w:t>C</w:t>
      </w:r>
      <w:r w:rsidRPr="00F46718">
        <w:rPr>
          <w:rFonts w:ascii="Amnesty Trade Gothic" w:eastAsia="MS Mincho" w:hAnsi="Amnesty Trade Gothic" w:cs="Arial"/>
          <w:color w:val="000000"/>
          <w:sz w:val="18"/>
          <w:szCs w:val="18"/>
          <w:lang w:eastAsia="ar-SA"/>
        </w:rPr>
        <w:t>orporation, broadcast a video showing the “</w:t>
      </w:r>
      <w:r w:rsidR="00097197">
        <w:rPr>
          <w:rFonts w:ascii="Amnesty Trade Gothic" w:eastAsia="MS Mincho" w:hAnsi="Amnesty Trade Gothic" w:cs="Arial"/>
          <w:color w:val="000000"/>
          <w:sz w:val="18"/>
          <w:szCs w:val="18"/>
          <w:lang w:eastAsia="ar-SA"/>
        </w:rPr>
        <w:t>confessions” of one woman and 12</w:t>
      </w:r>
      <w:r w:rsidRPr="00F46718">
        <w:rPr>
          <w:rFonts w:ascii="Amnesty Trade Gothic" w:eastAsia="MS Mincho" w:hAnsi="Amnesty Trade Gothic" w:cs="Arial"/>
          <w:color w:val="000000"/>
          <w:sz w:val="18"/>
          <w:szCs w:val="18"/>
          <w:lang w:eastAsia="ar-SA"/>
        </w:rPr>
        <w:t xml:space="preserve"> men, including Amirhossein Moradi. The blurred faces of the individuals were shown “confessing” to various actions in relation to the protests</w:t>
      </w:r>
      <w:r w:rsidR="00E24E74">
        <w:rPr>
          <w:rFonts w:ascii="Amnesty Trade Gothic" w:eastAsia="MS Mincho" w:hAnsi="Amnesty Trade Gothic" w:cs="Arial"/>
          <w:color w:val="000000"/>
          <w:sz w:val="18"/>
          <w:szCs w:val="18"/>
          <w:lang w:eastAsia="ar-SA"/>
        </w:rPr>
        <w:t xml:space="preserve"> –</w:t>
      </w:r>
      <w:r w:rsidRPr="00F46718">
        <w:rPr>
          <w:rFonts w:ascii="Amnesty Trade Gothic" w:eastAsia="MS Mincho" w:hAnsi="Amnesty Trade Gothic" w:cs="Arial"/>
          <w:color w:val="000000"/>
          <w:sz w:val="18"/>
          <w:szCs w:val="18"/>
          <w:lang w:eastAsia="ar-SA"/>
        </w:rPr>
        <w:t xml:space="preserve"> participating in them</w:t>
      </w:r>
      <w:r w:rsidR="00E24E74">
        <w:rPr>
          <w:rFonts w:ascii="Amnesty Trade Gothic" w:eastAsia="MS Mincho" w:hAnsi="Amnesty Trade Gothic" w:cs="Arial"/>
          <w:color w:val="000000"/>
          <w:sz w:val="18"/>
          <w:szCs w:val="18"/>
          <w:lang w:eastAsia="ar-SA"/>
        </w:rPr>
        <w:t>,</w:t>
      </w:r>
      <w:r w:rsidRPr="00F46718">
        <w:rPr>
          <w:rFonts w:ascii="Amnesty Trade Gothic" w:eastAsia="MS Mincho" w:hAnsi="Amnesty Trade Gothic" w:cs="Arial"/>
          <w:color w:val="000000"/>
          <w:sz w:val="18"/>
          <w:szCs w:val="18"/>
          <w:lang w:eastAsia="ar-SA"/>
        </w:rPr>
        <w:t xml:space="preserve"> sending pictures and videos of them to family and friends or to media outside Iran</w:t>
      </w:r>
      <w:r w:rsidR="00E24E74">
        <w:rPr>
          <w:rFonts w:ascii="Amnesty Trade Gothic" w:eastAsia="MS Mincho" w:hAnsi="Amnesty Trade Gothic" w:cs="Arial"/>
          <w:color w:val="000000"/>
          <w:sz w:val="18"/>
          <w:szCs w:val="18"/>
          <w:lang w:eastAsia="ar-SA"/>
        </w:rPr>
        <w:t>,</w:t>
      </w:r>
      <w:r w:rsidRPr="00F46718">
        <w:rPr>
          <w:rFonts w:ascii="Amnesty Trade Gothic" w:eastAsia="MS Mincho" w:hAnsi="Amnesty Trade Gothic" w:cs="Arial"/>
          <w:color w:val="000000"/>
          <w:sz w:val="18"/>
          <w:szCs w:val="18"/>
          <w:lang w:eastAsia="ar-SA"/>
        </w:rPr>
        <w:t xml:space="preserve"> encouraging people to take part in them</w:t>
      </w:r>
      <w:r w:rsidR="00E24E74">
        <w:rPr>
          <w:rFonts w:ascii="Amnesty Trade Gothic" w:eastAsia="MS Mincho" w:hAnsi="Amnesty Trade Gothic" w:cs="Arial"/>
          <w:color w:val="000000"/>
          <w:sz w:val="18"/>
          <w:szCs w:val="18"/>
          <w:lang w:eastAsia="ar-SA"/>
        </w:rPr>
        <w:t>,</w:t>
      </w:r>
      <w:r w:rsidRPr="00F46718">
        <w:rPr>
          <w:rFonts w:ascii="Amnesty Trade Gothic" w:eastAsia="MS Mincho" w:hAnsi="Amnesty Trade Gothic" w:cs="Arial"/>
          <w:color w:val="000000"/>
          <w:sz w:val="18"/>
          <w:szCs w:val="18"/>
          <w:lang w:eastAsia="ar-SA"/>
        </w:rPr>
        <w:t xml:space="preserve"> or committing acts of violence in them. Amirhossein Moradi said that he was coerced into the “confession” following torture. Amnesty International does not have information </w:t>
      </w:r>
      <w:r w:rsidR="00097197">
        <w:rPr>
          <w:rFonts w:ascii="Amnesty Trade Gothic" w:eastAsia="MS Mincho" w:hAnsi="Amnesty Trade Gothic" w:cs="Arial"/>
          <w:color w:val="000000"/>
          <w:sz w:val="18"/>
          <w:szCs w:val="18"/>
          <w:lang w:eastAsia="ar-SA"/>
        </w:rPr>
        <w:t>on the treatment of the other 12</w:t>
      </w:r>
      <w:r w:rsidRPr="00F46718">
        <w:rPr>
          <w:rFonts w:ascii="Amnesty Trade Gothic" w:eastAsia="MS Mincho" w:hAnsi="Amnesty Trade Gothic" w:cs="Arial"/>
          <w:color w:val="000000"/>
          <w:sz w:val="18"/>
          <w:szCs w:val="18"/>
          <w:lang w:eastAsia="ar-SA"/>
        </w:rPr>
        <w:t xml:space="preserve"> individuals in this video. However, since none of them </w:t>
      </w:r>
      <w:r w:rsidR="00E24E74">
        <w:rPr>
          <w:rFonts w:ascii="Amnesty Trade Gothic" w:eastAsia="MS Mincho" w:hAnsi="Amnesty Trade Gothic" w:cs="Arial"/>
          <w:color w:val="000000"/>
          <w:sz w:val="18"/>
          <w:szCs w:val="18"/>
          <w:lang w:eastAsia="ar-SA"/>
        </w:rPr>
        <w:t>are</w:t>
      </w:r>
      <w:r w:rsidRPr="00F46718">
        <w:rPr>
          <w:rFonts w:ascii="Amnesty Trade Gothic" w:eastAsia="MS Mincho" w:hAnsi="Amnesty Trade Gothic" w:cs="Arial"/>
          <w:color w:val="000000"/>
          <w:sz w:val="18"/>
          <w:szCs w:val="18"/>
          <w:lang w:eastAsia="ar-SA"/>
        </w:rPr>
        <w:t xml:space="preserve"> believed to have had access to a lawyer by that point</w:t>
      </w:r>
      <w:r w:rsidR="00E24E74">
        <w:rPr>
          <w:rFonts w:ascii="Amnesty Trade Gothic" w:eastAsia="MS Mincho" w:hAnsi="Amnesty Trade Gothic" w:cs="Arial"/>
          <w:color w:val="000000"/>
          <w:sz w:val="18"/>
          <w:szCs w:val="18"/>
          <w:lang w:eastAsia="ar-SA"/>
        </w:rPr>
        <w:t>,</w:t>
      </w:r>
      <w:r w:rsidRPr="00F46718">
        <w:rPr>
          <w:rFonts w:ascii="Amnesty Trade Gothic" w:eastAsia="MS Mincho" w:hAnsi="Amnesty Trade Gothic" w:cs="Arial"/>
          <w:color w:val="000000"/>
          <w:sz w:val="18"/>
          <w:szCs w:val="18"/>
          <w:lang w:eastAsia="ar-SA"/>
        </w:rPr>
        <w:t xml:space="preserve"> and </w:t>
      </w:r>
      <w:r w:rsidR="00E24E74">
        <w:rPr>
          <w:rFonts w:ascii="Amnesty Trade Gothic" w:eastAsia="MS Mincho" w:hAnsi="Amnesty Trade Gothic" w:cs="Arial"/>
          <w:color w:val="000000"/>
          <w:sz w:val="18"/>
          <w:szCs w:val="18"/>
          <w:lang w:eastAsia="ar-SA"/>
        </w:rPr>
        <w:t xml:space="preserve">considering </w:t>
      </w:r>
      <w:r w:rsidRPr="00F46718">
        <w:rPr>
          <w:rFonts w:ascii="Amnesty Trade Gothic" w:eastAsia="MS Mincho" w:hAnsi="Amnesty Trade Gothic" w:cs="Arial"/>
          <w:color w:val="000000"/>
          <w:sz w:val="18"/>
          <w:szCs w:val="18"/>
          <w:lang w:eastAsia="ar-SA"/>
        </w:rPr>
        <w:t xml:space="preserve">the well-established pattern of coerced public “confessions” in such cases, Amnesty International is concerned that none of them would have been able </w:t>
      </w:r>
      <w:r w:rsidR="00E24E74">
        <w:rPr>
          <w:rFonts w:ascii="Amnesty Trade Gothic" w:eastAsia="MS Mincho" w:hAnsi="Amnesty Trade Gothic" w:cs="Arial"/>
          <w:color w:val="000000"/>
          <w:sz w:val="18"/>
          <w:szCs w:val="18"/>
          <w:lang w:eastAsia="ar-SA"/>
        </w:rPr>
        <w:t xml:space="preserve">to </w:t>
      </w:r>
      <w:r w:rsidRPr="00F46718">
        <w:rPr>
          <w:rFonts w:ascii="Amnesty Trade Gothic" w:eastAsia="MS Mincho" w:hAnsi="Amnesty Trade Gothic" w:cs="Arial"/>
          <w:color w:val="000000"/>
          <w:sz w:val="18"/>
          <w:szCs w:val="18"/>
          <w:lang w:eastAsia="ar-SA"/>
        </w:rPr>
        <w:t>freely</w:t>
      </w:r>
      <w:r w:rsidR="00E24E74">
        <w:rPr>
          <w:rFonts w:ascii="Amnesty Trade Gothic" w:eastAsia="MS Mincho" w:hAnsi="Amnesty Trade Gothic" w:cs="Arial"/>
          <w:color w:val="000000"/>
          <w:sz w:val="18"/>
          <w:szCs w:val="18"/>
          <w:lang w:eastAsia="ar-SA"/>
        </w:rPr>
        <w:t xml:space="preserve"> consent</w:t>
      </w:r>
      <w:r w:rsidRPr="00F46718">
        <w:rPr>
          <w:rFonts w:ascii="Amnesty Trade Gothic" w:eastAsia="MS Mincho" w:hAnsi="Amnesty Trade Gothic" w:cs="Arial"/>
          <w:color w:val="000000"/>
          <w:sz w:val="18"/>
          <w:szCs w:val="18"/>
          <w:lang w:eastAsia="ar-SA"/>
        </w:rPr>
        <w:t xml:space="preserve"> to their appearance in the video. </w:t>
      </w:r>
    </w:p>
    <w:p w14:paraId="4CAEBEDC" w14:textId="3F00AAC9" w:rsidR="00F46718" w:rsidRPr="00F46718" w:rsidRDefault="00F46718" w:rsidP="00F46718">
      <w:pPr>
        <w:widowControl w:val="0"/>
        <w:suppressAutoHyphens/>
        <w:spacing w:after="246"/>
        <w:jc w:val="both"/>
        <w:rPr>
          <w:rFonts w:ascii="Amnesty Trade Gothic" w:eastAsia="MS Mincho" w:hAnsi="Amnesty Trade Gothic" w:cs="Arial"/>
          <w:color w:val="000000"/>
          <w:sz w:val="18"/>
          <w:szCs w:val="18"/>
          <w:lang w:eastAsia="ar-SA"/>
        </w:rPr>
      </w:pPr>
      <w:r w:rsidRPr="00F46718">
        <w:rPr>
          <w:rFonts w:ascii="Amnesty Trade Gothic" w:eastAsia="MS Mincho" w:hAnsi="Amnesty Trade Gothic" w:cs="Arial"/>
          <w:color w:val="000000"/>
          <w:sz w:val="18"/>
          <w:szCs w:val="18"/>
          <w:lang w:eastAsia="ar-SA"/>
        </w:rPr>
        <w:t xml:space="preserve">Between 15 and 19 November 2019, the Iranian authorities carried out a brutal crackdown on protests </w:t>
      </w:r>
      <w:r w:rsidR="00E24E74">
        <w:rPr>
          <w:rFonts w:ascii="Amnesty Trade Gothic" w:eastAsia="MS Mincho" w:hAnsi="Amnesty Trade Gothic" w:cs="Arial"/>
          <w:color w:val="000000"/>
          <w:sz w:val="18"/>
          <w:szCs w:val="18"/>
          <w:lang w:eastAsia="ar-SA"/>
        </w:rPr>
        <w:t>that</w:t>
      </w:r>
      <w:r w:rsidRPr="00F46718">
        <w:rPr>
          <w:rFonts w:ascii="Amnesty Trade Gothic" w:eastAsia="MS Mincho" w:hAnsi="Amnesty Trade Gothic" w:cs="Arial"/>
          <w:color w:val="000000"/>
          <w:sz w:val="18"/>
          <w:szCs w:val="18"/>
          <w:lang w:eastAsia="ar-SA"/>
        </w:rPr>
        <w:t xml:space="preserve"> took place in more than 100 cities across the country. According to credible sources, more than 300 people were killed, and thousands injured as security forces used unlawful, including lethal, force. The authorities arrested thousands of protesters, many arbitrarily. </w:t>
      </w:r>
      <w:r w:rsidR="00E24E74">
        <w:rPr>
          <w:rFonts w:ascii="Amnesty Trade Gothic" w:eastAsia="MS Mincho" w:hAnsi="Amnesty Trade Gothic" w:cs="Arial"/>
          <w:color w:val="000000"/>
          <w:sz w:val="18"/>
          <w:szCs w:val="18"/>
          <w:lang w:eastAsia="ar-SA"/>
        </w:rPr>
        <w:t>J</w:t>
      </w:r>
      <w:r w:rsidRPr="00F46718">
        <w:rPr>
          <w:rFonts w:ascii="Amnesty Trade Gothic" w:eastAsia="MS Mincho" w:hAnsi="Amnesty Trade Gothic" w:cs="Arial"/>
          <w:color w:val="000000"/>
          <w:sz w:val="18"/>
          <w:szCs w:val="18"/>
          <w:lang w:eastAsia="ar-SA"/>
        </w:rPr>
        <w:t>ournalists, students and human rights defenders, including minority rights and labour rights activists, and people from ethnic minority groups</w:t>
      </w:r>
      <w:r w:rsidR="00E24E74">
        <w:rPr>
          <w:rFonts w:ascii="Amnesty Trade Gothic" w:eastAsia="MS Mincho" w:hAnsi="Amnesty Trade Gothic" w:cs="Arial"/>
          <w:color w:val="000000"/>
          <w:sz w:val="18"/>
          <w:szCs w:val="18"/>
          <w:lang w:eastAsia="ar-SA"/>
        </w:rPr>
        <w:t>, were also</w:t>
      </w:r>
      <w:r w:rsidR="00E24E74" w:rsidRPr="00F46718">
        <w:rPr>
          <w:rFonts w:ascii="Amnesty Trade Gothic" w:eastAsia="MS Mincho" w:hAnsi="Amnesty Trade Gothic" w:cs="Arial"/>
          <w:color w:val="000000"/>
          <w:sz w:val="18"/>
          <w:szCs w:val="18"/>
          <w:lang w:eastAsia="ar-SA"/>
        </w:rPr>
        <w:t xml:space="preserve"> targeted for arbitrary arrest and detention</w:t>
      </w:r>
      <w:r w:rsidRPr="00F46718">
        <w:rPr>
          <w:rFonts w:ascii="Amnesty Trade Gothic" w:eastAsia="MS Mincho" w:hAnsi="Amnesty Trade Gothic" w:cs="Arial"/>
          <w:color w:val="000000"/>
          <w:sz w:val="18"/>
          <w:szCs w:val="18"/>
          <w:lang w:eastAsia="ar-SA"/>
        </w:rPr>
        <w:t xml:space="preserve">. The authorities have subjected some detainees to enforced disappearance, torture and other ill-treatment. </w:t>
      </w:r>
      <w:r w:rsidR="00E24E74">
        <w:rPr>
          <w:rFonts w:ascii="Amnesty Trade Gothic" w:eastAsia="MS Mincho" w:hAnsi="Amnesty Trade Gothic" w:cs="Arial"/>
          <w:color w:val="000000"/>
          <w:sz w:val="18"/>
          <w:szCs w:val="18"/>
          <w:lang w:eastAsia="ar-SA"/>
        </w:rPr>
        <w:t xml:space="preserve">Many </w:t>
      </w:r>
      <w:r w:rsidRPr="00F46718">
        <w:rPr>
          <w:rFonts w:ascii="Amnesty Trade Gothic" w:eastAsia="MS Mincho" w:hAnsi="Amnesty Trade Gothic" w:cs="Arial"/>
          <w:color w:val="000000"/>
          <w:sz w:val="18"/>
          <w:szCs w:val="18"/>
          <w:lang w:eastAsia="ar-SA"/>
        </w:rPr>
        <w:t>detainees</w:t>
      </w:r>
      <w:r w:rsidR="00E24E74">
        <w:rPr>
          <w:rFonts w:ascii="Amnesty Trade Gothic" w:eastAsia="MS Mincho" w:hAnsi="Amnesty Trade Gothic" w:cs="Arial"/>
          <w:color w:val="000000"/>
          <w:sz w:val="18"/>
          <w:szCs w:val="18"/>
          <w:lang w:eastAsia="ar-SA"/>
        </w:rPr>
        <w:t>’ families</w:t>
      </w:r>
      <w:r w:rsidRPr="00F46718">
        <w:rPr>
          <w:rFonts w:ascii="Amnesty Trade Gothic" w:eastAsia="MS Mincho" w:hAnsi="Amnesty Trade Gothic" w:cs="Arial"/>
          <w:color w:val="000000"/>
          <w:sz w:val="18"/>
          <w:szCs w:val="18"/>
          <w:lang w:eastAsia="ar-SA"/>
        </w:rPr>
        <w:t xml:space="preserve"> have been threatened and warned not to speak to the media.</w:t>
      </w:r>
      <w:r w:rsidRPr="00F46718">
        <w:rPr>
          <w:rFonts w:ascii="Amnesty Trade Gothic" w:eastAsia="MS Mincho" w:hAnsi="Amnesty Trade Gothic"/>
          <w:color w:val="000000"/>
          <w:sz w:val="18"/>
          <w:lang w:eastAsia="ar-SA"/>
        </w:rPr>
        <w:t xml:space="preserve"> </w:t>
      </w:r>
      <w:r w:rsidRPr="00F46718">
        <w:rPr>
          <w:rFonts w:ascii="Amnesty Trade Gothic" w:eastAsia="MS Mincho" w:hAnsi="Amnesty Trade Gothic" w:cs="Arial"/>
          <w:color w:val="000000"/>
          <w:sz w:val="18"/>
          <w:szCs w:val="18"/>
          <w:lang w:eastAsia="ar-SA"/>
        </w:rPr>
        <w:t>While most of the demonstrations appear to have been peaceful, in some instances, as the crackdown by security forces escalated, a small number of protesters turned to stone-throwing and acts of arson and damage to banks, seminaries and other property.</w:t>
      </w:r>
    </w:p>
    <w:p w14:paraId="66DCE326" w14:textId="5381647E" w:rsidR="00F46718" w:rsidRPr="00F46718" w:rsidRDefault="00F46718" w:rsidP="00F46718">
      <w:pPr>
        <w:widowControl w:val="0"/>
        <w:suppressAutoHyphens/>
        <w:spacing w:after="246"/>
        <w:jc w:val="both"/>
        <w:rPr>
          <w:rFonts w:ascii="Amnesty Trade Gothic" w:eastAsia="MS Mincho" w:hAnsi="Amnesty Trade Gothic" w:cs="Arial"/>
          <w:color w:val="000000"/>
          <w:sz w:val="18"/>
          <w:szCs w:val="18"/>
          <w:lang w:eastAsia="ar-SA"/>
        </w:rPr>
      </w:pPr>
      <w:r w:rsidRPr="00F46718">
        <w:rPr>
          <w:rFonts w:ascii="Amnesty Trade Gothic" w:eastAsia="MS Mincho" w:hAnsi="Amnesty Trade Gothic" w:cs="Arial"/>
          <w:color w:val="000000"/>
          <w:sz w:val="18"/>
          <w:szCs w:val="18"/>
          <w:lang w:eastAsia="ar-SA"/>
        </w:rPr>
        <w:t>States have a duty to take effective measures to protect the public from threats to life and physical integrity, including by prosecuting those suspected of violent crime. However, such measures must adhere fully to international human rights standards, including the right to a fair trial, and</w:t>
      </w:r>
      <w:r w:rsidR="00C7623C">
        <w:rPr>
          <w:rFonts w:ascii="Amnesty Trade Gothic" w:eastAsia="MS Mincho" w:hAnsi="Amnesty Trade Gothic" w:cs="Arial"/>
          <w:color w:val="000000"/>
          <w:sz w:val="18"/>
          <w:szCs w:val="18"/>
          <w:lang w:eastAsia="ar-SA"/>
        </w:rPr>
        <w:t xml:space="preserve"> without recourse of</w:t>
      </w:r>
      <w:r w:rsidRPr="00F46718">
        <w:rPr>
          <w:rFonts w:ascii="Amnesty Trade Gothic" w:eastAsia="MS Mincho" w:hAnsi="Amnesty Trade Gothic" w:cs="Arial"/>
          <w:color w:val="000000"/>
          <w:sz w:val="18"/>
          <w:szCs w:val="18"/>
          <w:lang w:eastAsia="ar-SA"/>
        </w:rPr>
        <w:t xml:space="preserve"> the death penalty.</w:t>
      </w:r>
    </w:p>
    <w:p w14:paraId="430311DB" w14:textId="0CB8D3BC" w:rsidR="00F46718" w:rsidRPr="00F46718" w:rsidRDefault="00F46718" w:rsidP="00F46718">
      <w:pPr>
        <w:widowControl w:val="0"/>
        <w:suppressAutoHyphens/>
        <w:spacing w:after="246"/>
        <w:jc w:val="both"/>
        <w:rPr>
          <w:rFonts w:ascii="Amnesty Trade Gothic" w:eastAsia="MS Mincho" w:hAnsi="Amnesty Trade Gothic" w:cs="Arial"/>
          <w:color w:val="000000"/>
          <w:sz w:val="18"/>
          <w:szCs w:val="18"/>
          <w:lang w:eastAsia="ar-SA"/>
        </w:rPr>
      </w:pPr>
      <w:r w:rsidRPr="00F46718">
        <w:rPr>
          <w:rFonts w:ascii="Amnesty Trade Gothic" w:eastAsia="MS Mincho" w:hAnsi="Amnesty Trade Gothic" w:cs="Arial"/>
          <w:color w:val="000000"/>
          <w:sz w:val="18"/>
          <w:szCs w:val="18"/>
          <w:lang w:eastAsia="ar-SA"/>
        </w:rPr>
        <w:t>Iran’s Islamic Penal Code defines the crime of “enmity against God” as “</w:t>
      </w:r>
      <w:r w:rsidR="00C7623C">
        <w:rPr>
          <w:rFonts w:ascii="Amnesty Trade Gothic" w:eastAsia="MS Mincho" w:hAnsi="Amnesty Trade Gothic" w:cs="Arial"/>
          <w:color w:val="000000"/>
          <w:sz w:val="18"/>
          <w:szCs w:val="18"/>
          <w:lang w:eastAsia="ar-SA"/>
        </w:rPr>
        <w:t>t</w:t>
      </w:r>
      <w:r w:rsidRPr="00F46718">
        <w:rPr>
          <w:rFonts w:ascii="Amnesty Trade Gothic" w:eastAsia="MS Mincho" w:hAnsi="Amnesty Trade Gothic" w:cs="Arial"/>
          <w:color w:val="000000"/>
          <w:sz w:val="18"/>
          <w:szCs w:val="18"/>
          <w:lang w:eastAsia="ar-SA"/>
        </w:rPr>
        <w:t>aking up arms with the intention of [taking] people’s lives, property or honour in order to cause fear among them in a manner that causes insecurity in the atmosphere”</w:t>
      </w:r>
      <w:r w:rsidR="00C7623C">
        <w:rPr>
          <w:rFonts w:ascii="Amnesty Trade Gothic" w:eastAsia="MS Mincho" w:hAnsi="Amnesty Trade Gothic" w:cs="Arial"/>
          <w:color w:val="000000"/>
          <w:sz w:val="18"/>
          <w:szCs w:val="18"/>
          <w:lang w:eastAsia="ar-SA"/>
        </w:rPr>
        <w:t>.</w:t>
      </w:r>
      <w:r w:rsidRPr="00F46718">
        <w:rPr>
          <w:rFonts w:ascii="Amnesty Trade Gothic" w:eastAsia="MS Mincho" w:hAnsi="Amnesty Trade Gothic" w:cs="Arial"/>
          <w:color w:val="000000"/>
          <w:sz w:val="18"/>
          <w:szCs w:val="18"/>
          <w:lang w:eastAsia="ar-SA"/>
        </w:rPr>
        <w:t xml:space="preserve"> The law fails to clarify how an act must be carried out in order to “cause insecurity in the atmosphere”, leaving the determination on this to the discretion of judges. In contravention of international law, the provision on “enmity against God” provides for the death penalty in circumstances where an individual’s actions have not resulted in intentional loss of life.</w:t>
      </w:r>
    </w:p>
    <w:p w14:paraId="67D0CB5C" w14:textId="78BD5C34" w:rsidR="00F46718" w:rsidRPr="00F46718" w:rsidRDefault="00F46718" w:rsidP="00F46718">
      <w:pPr>
        <w:widowControl w:val="0"/>
        <w:suppressAutoHyphens/>
        <w:spacing w:after="246"/>
        <w:jc w:val="both"/>
        <w:rPr>
          <w:rFonts w:ascii="Amnesty Trade Gothic" w:eastAsia="MS Mincho" w:hAnsi="Amnesty Trade Gothic" w:cs="Arial"/>
          <w:color w:val="000000"/>
          <w:sz w:val="18"/>
          <w:szCs w:val="18"/>
          <w:lang w:eastAsia="ar-SA"/>
        </w:rPr>
      </w:pPr>
      <w:r w:rsidRPr="00F46718">
        <w:rPr>
          <w:rFonts w:ascii="Amnesty Trade Gothic" w:eastAsia="MS Mincho" w:hAnsi="Amnesty Trade Gothic" w:cs="Arial"/>
          <w:color w:val="000000"/>
          <w:sz w:val="18"/>
          <w:szCs w:val="18"/>
          <w:lang w:eastAsia="ar-SA"/>
        </w:rPr>
        <w:t xml:space="preserve">Amnesty International opposes the death penalty in all cases without exception regardless of the nature of the crime, the characteristics of the offender, or the method used by the </w:t>
      </w:r>
      <w:r w:rsidR="00C7623C">
        <w:rPr>
          <w:rFonts w:ascii="Amnesty Trade Gothic" w:eastAsia="MS Mincho" w:hAnsi="Amnesty Trade Gothic" w:cs="Arial"/>
          <w:color w:val="000000"/>
          <w:sz w:val="18"/>
          <w:szCs w:val="18"/>
          <w:lang w:eastAsia="ar-SA"/>
        </w:rPr>
        <w:t>S</w:t>
      </w:r>
      <w:r w:rsidRPr="00F46718">
        <w:rPr>
          <w:rFonts w:ascii="Amnesty Trade Gothic" w:eastAsia="MS Mincho" w:hAnsi="Amnesty Trade Gothic" w:cs="Arial"/>
          <w:color w:val="000000"/>
          <w:sz w:val="18"/>
          <w:szCs w:val="18"/>
          <w:lang w:eastAsia="ar-SA"/>
        </w:rPr>
        <w:t>tate to kill the prisoner. The organi</w:t>
      </w:r>
      <w:r w:rsidR="00C7623C">
        <w:rPr>
          <w:rFonts w:ascii="Amnesty Trade Gothic" w:eastAsia="MS Mincho" w:hAnsi="Amnesty Trade Gothic" w:cs="Arial"/>
          <w:color w:val="000000"/>
          <w:sz w:val="18"/>
          <w:szCs w:val="18"/>
          <w:lang w:eastAsia="ar-SA"/>
        </w:rPr>
        <w:t>s</w:t>
      </w:r>
      <w:r w:rsidRPr="00F46718">
        <w:rPr>
          <w:rFonts w:ascii="Amnesty Trade Gothic" w:eastAsia="MS Mincho" w:hAnsi="Amnesty Trade Gothic" w:cs="Arial"/>
          <w:color w:val="000000"/>
          <w:sz w:val="18"/>
          <w:szCs w:val="18"/>
          <w:lang w:eastAsia="ar-SA"/>
        </w:rPr>
        <w:t>ation considers the death penalty a violation of the right to life and the ultimate cruel, inhuman and degrading punishment.</w:t>
      </w:r>
    </w:p>
    <w:p w14:paraId="29C63608" w14:textId="77777777" w:rsidR="00F46718" w:rsidRDefault="00F46718" w:rsidP="00F46718">
      <w:pPr>
        <w:widowControl w:val="0"/>
        <w:suppressAutoHyphens/>
        <w:rPr>
          <w:rFonts w:ascii="Arial" w:eastAsia="MS Mincho" w:hAnsi="Arial" w:cs="Arial"/>
          <w:b/>
          <w:color w:val="000000"/>
          <w:sz w:val="20"/>
          <w:szCs w:val="20"/>
          <w:lang w:eastAsia="ar-SA"/>
        </w:rPr>
      </w:pPr>
    </w:p>
    <w:p w14:paraId="6E9ED4AE" w14:textId="6E3A7BE5" w:rsidR="00F46718" w:rsidRDefault="00F46718" w:rsidP="00F46718">
      <w:pPr>
        <w:widowControl w:val="0"/>
        <w:suppressAutoHyphens/>
        <w:rPr>
          <w:rFonts w:ascii="Arial" w:eastAsia="MS Mincho" w:hAnsi="Arial" w:cs="Arial"/>
          <w:b/>
          <w:color w:val="000000"/>
          <w:sz w:val="20"/>
          <w:szCs w:val="20"/>
          <w:lang w:eastAsia="ar-SA"/>
        </w:rPr>
      </w:pPr>
    </w:p>
    <w:p w14:paraId="54AFED96" w14:textId="7C3A74D2" w:rsidR="00097197" w:rsidRDefault="00097197" w:rsidP="00F46718">
      <w:pPr>
        <w:widowControl w:val="0"/>
        <w:suppressAutoHyphens/>
        <w:rPr>
          <w:rFonts w:ascii="Arial" w:eastAsia="MS Mincho" w:hAnsi="Arial" w:cs="Arial"/>
          <w:b/>
          <w:color w:val="000000"/>
          <w:sz w:val="20"/>
          <w:szCs w:val="20"/>
          <w:lang w:eastAsia="ar-SA"/>
        </w:rPr>
      </w:pPr>
    </w:p>
    <w:p w14:paraId="69A09A9E" w14:textId="77777777" w:rsidR="00097197" w:rsidRDefault="00097197" w:rsidP="00F46718">
      <w:pPr>
        <w:widowControl w:val="0"/>
        <w:suppressAutoHyphens/>
        <w:rPr>
          <w:rFonts w:ascii="Arial" w:eastAsia="MS Mincho" w:hAnsi="Arial" w:cs="Arial"/>
          <w:b/>
          <w:color w:val="000000"/>
          <w:sz w:val="20"/>
          <w:szCs w:val="20"/>
          <w:lang w:eastAsia="ar-SA"/>
        </w:rPr>
      </w:pPr>
    </w:p>
    <w:p w14:paraId="0DE054B1" w14:textId="77777777" w:rsidR="00F46718" w:rsidRDefault="00F46718" w:rsidP="00F46718">
      <w:pPr>
        <w:widowControl w:val="0"/>
        <w:suppressAutoHyphens/>
        <w:rPr>
          <w:rFonts w:ascii="Arial" w:eastAsia="MS Mincho" w:hAnsi="Arial" w:cs="Arial"/>
          <w:b/>
          <w:color w:val="000000"/>
          <w:sz w:val="20"/>
          <w:szCs w:val="20"/>
          <w:lang w:eastAsia="ar-SA"/>
        </w:rPr>
      </w:pPr>
    </w:p>
    <w:p w14:paraId="5016693B" w14:textId="5E521444" w:rsidR="00F46718" w:rsidRPr="00F46718" w:rsidRDefault="00F46718" w:rsidP="00F46718">
      <w:pPr>
        <w:widowControl w:val="0"/>
        <w:suppressAutoHyphens/>
        <w:rPr>
          <w:rFonts w:ascii="Arial" w:eastAsia="MS Mincho" w:hAnsi="Arial" w:cs="Arial"/>
          <w:b/>
          <w:color w:val="000000"/>
          <w:sz w:val="20"/>
          <w:szCs w:val="20"/>
          <w:lang w:eastAsia="ar-SA"/>
        </w:rPr>
      </w:pPr>
      <w:r w:rsidRPr="00F46718">
        <w:rPr>
          <w:rFonts w:ascii="Arial" w:eastAsia="MS Mincho" w:hAnsi="Arial" w:cs="Arial"/>
          <w:b/>
          <w:color w:val="000000"/>
          <w:sz w:val="20"/>
          <w:szCs w:val="20"/>
          <w:lang w:eastAsia="ar-SA"/>
        </w:rPr>
        <w:t xml:space="preserve">PREFERRED LANGUAGE TO ADDRESS TARGET: </w:t>
      </w:r>
      <w:r w:rsidRPr="00F46718">
        <w:rPr>
          <w:rFonts w:ascii="Arial" w:eastAsia="MS Mincho" w:hAnsi="Arial" w:cs="Arial"/>
          <w:color w:val="000000"/>
          <w:sz w:val="20"/>
          <w:szCs w:val="20"/>
          <w:lang w:eastAsia="ar-SA"/>
        </w:rPr>
        <w:t>Persian, English,</w:t>
      </w:r>
    </w:p>
    <w:p w14:paraId="06CFC9FD" w14:textId="77777777" w:rsidR="00F46718" w:rsidRPr="00F46718" w:rsidRDefault="00F46718" w:rsidP="00F46718">
      <w:pPr>
        <w:widowControl w:val="0"/>
        <w:suppressAutoHyphens/>
        <w:rPr>
          <w:rFonts w:ascii="Arial" w:eastAsia="MS Mincho" w:hAnsi="Arial" w:cs="Arial"/>
          <w:color w:val="0070C0"/>
          <w:sz w:val="20"/>
          <w:szCs w:val="20"/>
          <w:lang w:eastAsia="ar-SA"/>
        </w:rPr>
      </w:pPr>
      <w:r w:rsidRPr="00F46718">
        <w:rPr>
          <w:rFonts w:ascii="Arial" w:eastAsia="MS Mincho" w:hAnsi="Arial" w:cs="Arial"/>
          <w:color w:val="000000"/>
          <w:sz w:val="20"/>
          <w:szCs w:val="20"/>
          <w:lang w:eastAsia="ar-SA"/>
        </w:rPr>
        <w:t>You can also write in your own language.</w:t>
      </w:r>
    </w:p>
    <w:p w14:paraId="6C84A24F" w14:textId="77777777" w:rsidR="00F46718" w:rsidRPr="00F46718" w:rsidRDefault="00F46718" w:rsidP="00F46718">
      <w:pPr>
        <w:widowControl w:val="0"/>
        <w:suppressAutoHyphens/>
        <w:rPr>
          <w:rFonts w:ascii="Arial" w:eastAsia="MS Mincho" w:hAnsi="Arial" w:cs="Arial"/>
          <w:color w:val="0070C0"/>
          <w:sz w:val="20"/>
          <w:szCs w:val="20"/>
          <w:lang w:eastAsia="ar-SA"/>
        </w:rPr>
      </w:pPr>
    </w:p>
    <w:p w14:paraId="3753A1C4" w14:textId="77777777" w:rsidR="00F46718" w:rsidRPr="00F46718" w:rsidRDefault="00F46718" w:rsidP="00F46718">
      <w:pPr>
        <w:widowControl w:val="0"/>
        <w:suppressAutoHyphens/>
        <w:rPr>
          <w:rFonts w:ascii="Arial" w:eastAsia="MS Mincho" w:hAnsi="Arial" w:cs="Arial"/>
          <w:color w:val="000000"/>
          <w:sz w:val="20"/>
          <w:szCs w:val="20"/>
          <w:lang w:eastAsia="ar-SA"/>
        </w:rPr>
      </w:pPr>
      <w:r w:rsidRPr="00F46718">
        <w:rPr>
          <w:rFonts w:ascii="Arial" w:eastAsia="MS Mincho" w:hAnsi="Arial" w:cs="Arial"/>
          <w:b/>
          <w:color w:val="000000"/>
          <w:sz w:val="20"/>
          <w:szCs w:val="20"/>
          <w:lang w:eastAsia="ar-SA"/>
        </w:rPr>
        <w:t xml:space="preserve">PLEASE TAKE ACTION AS SOON AS POSSIBLE UNTIL: </w:t>
      </w:r>
      <w:r w:rsidRPr="00F46718">
        <w:rPr>
          <w:rFonts w:ascii="Arial" w:eastAsia="MS Mincho" w:hAnsi="Arial" w:cs="Arial"/>
          <w:color w:val="000000"/>
          <w:sz w:val="20"/>
          <w:szCs w:val="20"/>
          <w:lang w:eastAsia="ar-SA"/>
        </w:rPr>
        <w:t xml:space="preserve">10 April 2020 </w:t>
      </w:r>
    </w:p>
    <w:p w14:paraId="1E71B9CA" w14:textId="77777777" w:rsidR="00F46718" w:rsidRPr="00F46718" w:rsidRDefault="00F46718" w:rsidP="00F46718">
      <w:pPr>
        <w:widowControl w:val="0"/>
        <w:suppressAutoHyphens/>
        <w:rPr>
          <w:rFonts w:ascii="Arial" w:eastAsia="MS Mincho" w:hAnsi="Arial" w:cs="Arial"/>
          <w:color w:val="000000"/>
          <w:sz w:val="20"/>
          <w:szCs w:val="20"/>
          <w:lang w:eastAsia="ar-SA"/>
        </w:rPr>
      </w:pPr>
      <w:r w:rsidRPr="00F46718">
        <w:rPr>
          <w:rFonts w:ascii="Arial" w:eastAsia="MS Mincho" w:hAnsi="Arial" w:cs="Arial"/>
          <w:color w:val="000000"/>
          <w:sz w:val="20"/>
          <w:szCs w:val="20"/>
          <w:lang w:eastAsia="ar-SA"/>
        </w:rPr>
        <w:t>Please check with the Amnesty office in your country if you wish to send appeals after the deadline.</w:t>
      </w:r>
    </w:p>
    <w:p w14:paraId="0BF14F35" w14:textId="77777777" w:rsidR="00F46718" w:rsidRPr="00F46718" w:rsidRDefault="00F46718" w:rsidP="00F46718">
      <w:pPr>
        <w:widowControl w:val="0"/>
        <w:suppressAutoHyphens/>
        <w:rPr>
          <w:rFonts w:ascii="Arial" w:eastAsia="MS Mincho" w:hAnsi="Arial" w:cs="Arial"/>
          <w:b/>
          <w:color w:val="000000"/>
          <w:sz w:val="20"/>
          <w:szCs w:val="20"/>
          <w:lang w:eastAsia="ar-SA"/>
        </w:rPr>
      </w:pPr>
    </w:p>
    <w:p w14:paraId="3D0B6097" w14:textId="70C5B132" w:rsidR="00C7623C" w:rsidRDefault="00F46718" w:rsidP="00F46718">
      <w:pPr>
        <w:widowControl w:val="0"/>
        <w:suppressAutoHyphens/>
        <w:rPr>
          <w:rFonts w:ascii="Arial" w:eastAsia="MS Mincho" w:hAnsi="Arial" w:cs="Arial"/>
          <w:bCs/>
          <w:color w:val="000000"/>
          <w:sz w:val="20"/>
          <w:szCs w:val="20"/>
          <w:lang w:eastAsia="ar-SA"/>
        </w:rPr>
      </w:pPr>
      <w:r w:rsidRPr="00F46718">
        <w:rPr>
          <w:rFonts w:ascii="Arial" w:eastAsia="MS Mincho" w:hAnsi="Arial" w:cs="Arial"/>
          <w:b/>
          <w:color w:val="000000"/>
          <w:sz w:val="20"/>
          <w:szCs w:val="20"/>
          <w:lang w:eastAsia="ar-SA"/>
        </w:rPr>
        <w:t xml:space="preserve">NAME AND PREFFERED PRONOUN: Amirhossein Moradi </w:t>
      </w:r>
      <w:r w:rsidRPr="00F46718">
        <w:rPr>
          <w:rFonts w:ascii="Arial" w:eastAsia="MS Mincho" w:hAnsi="Arial" w:cs="Arial"/>
          <w:bCs/>
          <w:color w:val="000000"/>
          <w:sz w:val="20"/>
          <w:szCs w:val="20"/>
          <w:lang w:eastAsia="ar-SA"/>
        </w:rPr>
        <w:t>(he; him),</w:t>
      </w:r>
      <w:r w:rsidRPr="00F46718">
        <w:rPr>
          <w:rFonts w:ascii="Arial" w:eastAsia="MS Mincho" w:hAnsi="Arial" w:cs="Arial"/>
          <w:b/>
          <w:color w:val="000000"/>
          <w:sz w:val="20"/>
          <w:szCs w:val="20"/>
          <w:lang w:eastAsia="ar-SA"/>
        </w:rPr>
        <w:t xml:space="preserve"> Mohammad </w:t>
      </w:r>
      <w:proofErr w:type="spellStart"/>
      <w:r w:rsidRPr="00F46718">
        <w:rPr>
          <w:rFonts w:ascii="Arial" w:eastAsia="MS Mincho" w:hAnsi="Arial" w:cs="Arial"/>
          <w:b/>
          <w:color w:val="000000"/>
          <w:sz w:val="20"/>
          <w:szCs w:val="20"/>
          <w:lang w:eastAsia="ar-SA"/>
        </w:rPr>
        <w:t>Rajab</w:t>
      </w:r>
      <w:r>
        <w:rPr>
          <w:rFonts w:ascii="Arial" w:eastAsia="MS Mincho" w:hAnsi="Arial" w:cs="Arial"/>
          <w:b/>
          <w:color w:val="000000"/>
          <w:sz w:val="20"/>
          <w:szCs w:val="20"/>
          <w:lang w:eastAsia="ar-SA"/>
        </w:rPr>
        <w:t>i</w:t>
      </w:r>
      <w:proofErr w:type="spellEnd"/>
      <w:r w:rsidRPr="00F46718">
        <w:rPr>
          <w:rFonts w:ascii="Arial" w:eastAsia="MS Mincho" w:hAnsi="Arial" w:cs="Arial"/>
          <w:b/>
          <w:color w:val="000000"/>
          <w:sz w:val="20"/>
          <w:szCs w:val="20"/>
          <w:lang w:eastAsia="ar-SA"/>
        </w:rPr>
        <w:t xml:space="preserve"> </w:t>
      </w:r>
      <w:r w:rsidRPr="00F46718">
        <w:rPr>
          <w:rFonts w:ascii="Arial" w:eastAsia="MS Mincho" w:hAnsi="Arial" w:cs="Arial"/>
          <w:bCs/>
          <w:color w:val="000000"/>
          <w:sz w:val="20"/>
          <w:szCs w:val="20"/>
          <w:lang w:eastAsia="ar-SA"/>
        </w:rPr>
        <w:t>(he; him),</w:t>
      </w:r>
      <w:r w:rsidRPr="00F46718">
        <w:rPr>
          <w:rFonts w:ascii="Arial" w:eastAsia="MS Mincho" w:hAnsi="Arial" w:cs="Arial"/>
          <w:b/>
          <w:color w:val="000000"/>
          <w:sz w:val="20"/>
          <w:szCs w:val="20"/>
          <w:lang w:eastAsia="ar-SA"/>
        </w:rPr>
        <w:t xml:space="preserve"> Saeed </w:t>
      </w:r>
      <w:proofErr w:type="spellStart"/>
      <w:r w:rsidRPr="00F46718">
        <w:rPr>
          <w:rFonts w:ascii="Arial" w:eastAsia="MS Mincho" w:hAnsi="Arial" w:cs="Arial"/>
          <w:b/>
          <w:color w:val="000000"/>
          <w:sz w:val="20"/>
          <w:szCs w:val="20"/>
          <w:lang w:eastAsia="ar-SA"/>
        </w:rPr>
        <w:t>Tamjidi</w:t>
      </w:r>
      <w:proofErr w:type="spellEnd"/>
      <w:r w:rsidRPr="00F46718">
        <w:rPr>
          <w:rFonts w:ascii="Arial" w:eastAsia="MS Mincho" w:hAnsi="Arial" w:cs="Arial"/>
          <w:b/>
          <w:color w:val="000000"/>
          <w:sz w:val="20"/>
          <w:szCs w:val="20"/>
          <w:lang w:eastAsia="ar-SA"/>
        </w:rPr>
        <w:t xml:space="preserve"> </w:t>
      </w:r>
      <w:r w:rsidRPr="00F46718">
        <w:rPr>
          <w:rFonts w:ascii="Arial" w:eastAsia="MS Mincho" w:hAnsi="Arial" w:cs="Arial"/>
          <w:bCs/>
          <w:color w:val="000000"/>
          <w:sz w:val="20"/>
          <w:szCs w:val="20"/>
          <w:lang w:eastAsia="ar-SA"/>
        </w:rPr>
        <w:t>(he; him</w:t>
      </w:r>
      <w:r w:rsidR="00C7623C">
        <w:rPr>
          <w:rFonts w:ascii="Arial" w:eastAsia="MS Mincho" w:hAnsi="Arial" w:cs="Arial"/>
          <w:bCs/>
          <w:color w:val="000000"/>
          <w:sz w:val="20"/>
          <w:szCs w:val="20"/>
          <w:lang w:eastAsia="ar-SA"/>
        </w:rPr>
        <w:t>)</w:t>
      </w:r>
    </w:p>
    <w:p w14:paraId="6B2BB662" w14:textId="0700CB1C" w:rsidR="00C7623C" w:rsidRDefault="00C7623C" w:rsidP="00F46718">
      <w:pPr>
        <w:widowControl w:val="0"/>
        <w:suppressAutoHyphens/>
        <w:rPr>
          <w:rFonts w:ascii="Arial" w:eastAsia="MS Mincho" w:hAnsi="Arial" w:cs="Arial"/>
          <w:bCs/>
          <w:color w:val="000000"/>
          <w:sz w:val="20"/>
          <w:szCs w:val="20"/>
          <w:lang w:eastAsia="ar-SA"/>
        </w:rPr>
      </w:pPr>
    </w:p>
    <w:p w14:paraId="447CAE3D" w14:textId="01F3C683" w:rsidR="00C7623C" w:rsidRPr="00F46718" w:rsidRDefault="00C7623C" w:rsidP="00F46718">
      <w:pPr>
        <w:widowControl w:val="0"/>
        <w:suppressAutoHyphens/>
        <w:rPr>
          <w:rFonts w:ascii="Amnesty Trade Gothic" w:eastAsia="MS Mincho" w:hAnsi="Amnesty Trade Gothic"/>
          <w:color w:val="000000"/>
          <w:sz w:val="18"/>
          <w:lang w:eastAsia="ar-SA"/>
        </w:rPr>
      </w:pPr>
      <w:r w:rsidRPr="00C7623C">
        <w:rPr>
          <w:rFonts w:ascii="Arial" w:eastAsia="MS Mincho" w:hAnsi="Arial" w:cs="Arial"/>
          <w:b/>
          <w:color w:val="000000"/>
          <w:sz w:val="20"/>
          <w:szCs w:val="20"/>
          <w:lang w:eastAsia="ar-SA"/>
        </w:rPr>
        <w:t>ADDITIONAL TARGETS:</w:t>
      </w:r>
      <w:r>
        <w:rPr>
          <w:rFonts w:ascii="Arial" w:eastAsia="MS Mincho" w:hAnsi="Arial" w:cs="Arial"/>
          <w:bCs/>
          <w:color w:val="000000"/>
          <w:sz w:val="20"/>
          <w:szCs w:val="20"/>
          <w:lang w:eastAsia="ar-SA"/>
        </w:rPr>
        <w:t xml:space="preserve"> </w:t>
      </w:r>
      <w:r w:rsidRPr="00C7623C">
        <w:rPr>
          <w:rFonts w:ascii="Arial" w:eastAsia="MS Mincho" w:hAnsi="Arial" w:cs="Arial"/>
          <w:bCs/>
          <w:color w:val="000000"/>
          <w:sz w:val="20"/>
          <w:szCs w:val="20"/>
          <w:lang w:eastAsia="ar-SA"/>
        </w:rPr>
        <w:t>Ambassador</w:t>
      </w:r>
      <w:r>
        <w:rPr>
          <w:rFonts w:ascii="Arial" w:eastAsia="MS Mincho" w:hAnsi="Arial" w:cs="Arial"/>
          <w:bCs/>
          <w:color w:val="000000"/>
          <w:sz w:val="20"/>
          <w:szCs w:val="20"/>
          <w:lang w:eastAsia="ar-SA"/>
        </w:rPr>
        <w:t xml:space="preserve"> </w:t>
      </w:r>
      <w:r w:rsidRPr="00C7623C">
        <w:rPr>
          <w:rFonts w:ascii="Arial" w:eastAsia="MS Mincho" w:hAnsi="Arial" w:cs="Arial"/>
          <w:bCs/>
          <w:color w:val="000000"/>
          <w:sz w:val="20"/>
          <w:szCs w:val="20"/>
          <w:lang w:eastAsia="ar-SA"/>
        </w:rPr>
        <w:t xml:space="preserve">Hamid </w:t>
      </w:r>
      <w:proofErr w:type="spellStart"/>
      <w:r w:rsidRPr="00C7623C">
        <w:rPr>
          <w:rFonts w:ascii="Arial" w:eastAsia="MS Mincho" w:hAnsi="Arial" w:cs="Arial"/>
          <w:bCs/>
          <w:color w:val="000000"/>
          <w:sz w:val="20"/>
          <w:szCs w:val="20"/>
          <w:lang w:eastAsia="ar-SA"/>
        </w:rPr>
        <w:t>Baeidinejad</w:t>
      </w:r>
      <w:proofErr w:type="spellEnd"/>
      <w:r>
        <w:rPr>
          <w:rFonts w:ascii="Arial" w:eastAsia="MS Mincho" w:hAnsi="Arial" w:cs="Arial"/>
          <w:bCs/>
          <w:color w:val="000000"/>
          <w:sz w:val="20"/>
          <w:szCs w:val="20"/>
          <w:lang w:eastAsia="ar-SA"/>
        </w:rPr>
        <w:t xml:space="preserve">, Embassy of Iran, </w:t>
      </w:r>
      <w:r w:rsidRPr="00C7623C">
        <w:rPr>
          <w:rFonts w:ascii="Arial" w:eastAsia="MS Mincho" w:hAnsi="Arial" w:cs="Arial"/>
          <w:bCs/>
          <w:color w:val="000000"/>
          <w:sz w:val="20"/>
          <w:szCs w:val="20"/>
          <w:lang w:eastAsia="ar-SA"/>
        </w:rPr>
        <w:t>16 Prince's Gate, London, SW7 1PT</w:t>
      </w:r>
    </w:p>
    <w:p w14:paraId="63CF3F29" w14:textId="5A3A508A" w:rsidR="005A0B85" w:rsidRPr="00293885" w:rsidRDefault="005A0B85" w:rsidP="005A0B85">
      <w:pPr>
        <w:rPr>
          <w:rFonts w:ascii="Amnesty Trade Gothic Light" w:hAnsi="Amnesty Trade Gothic Light" w:cs="Arial"/>
          <w:sz w:val="20"/>
          <w:szCs w:val="20"/>
        </w:rPr>
      </w:pPr>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8F2D" w14:textId="77777777" w:rsidR="00F46718" w:rsidRDefault="00F46718" w:rsidP="00F46718">
    <w:pPr>
      <w:rPr>
        <w:rFonts w:ascii="Amnesty Trade Gothic" w:hAnsi="Amnesty Trade Gothic"/>
        <w:sz w:val="16"/>
        <w:szCs w:val="16"/>
      </w:rPr>
    </w:pPr>
  </w:p>
  <w:p w14:paraId="691CD2EB" w14:textId="77777777" w:rsidR="00F46718" w:rsidRDefault="00F46718" w:rsidP="00F46718">
    <w:pPr>
      <w:rPr>
        <w:rFonts w:ascii="Amnesty Trade Gothic" w:hAnsi="Amnesty Trade Gothic"/>
        <w:sz w:val="16"/>
        <w:szCs w:val="16"/>
      </w:rPr>
    </w:pPr>
  </w:p>
  <w:p w14:paraId="62B3E2F0" w14:textId="24630F17" w:rsidR="00F46718" w:rsidRPr="00F46718" w:rsidRDefault="00F46718" w:rsidP="00F46718">
    <w:pPr>
      <w:rPr>
        <w:rFonts w:ascii="Amnesty Trade Gothic" w:hAnsi="Amnesty Trade Gothic"/>
        <w:sz w:val="16"/>
        <w:szCs w:val="16"/>
      </w:rPr>
    </w:pPr>
    <w:r w:rsidRPr="00F46718">
      <w:rPr>
        <w:rFonts w:ascii="Amnesty Trade Gothic" w:hAnsi="Amnesty Trade Gothic"/>
        <w:sz w:val="16"/>
        <w:szCs w:val="16"/>
      </w:rPr>
      <w:t>First UA: 21/</w:t>
    </w:r>
    <w:r w:rsidR="001900D6">
      <w:rPr>
        <w:rFonts w:ascii="Amnesty Trade Gothic" w:hAnsi="Amnesty Trade Gothic"/>
        <w:sz w:val="16"/>
        <w:szCs w:val="16"/>
      </w:rPr>
      <w:t>20</w:t>
    </w:r>
    <w:r w:rsidRPr="00F46718">
      <w:rPr>
        <w:rFonts w:ascii="Amnesty Trade Gothic" w:hAnsi="Amnesty Trade Gothic"/>
        <w:sz w:val="16"/>
        <w:szCs w:val="16"/>
      </w:rPr>
      <w:t xml:space="preserve"> Index: MDE 13/1888/2020 Iran</w:t>
    </w:r>
    <w:r w:rsidRPr="00F46718">
      <w:rPr>
        <w:rFonts w:ascii="Amnesty Trade Gothic" w:hAnsi="Amnesty Trade Gothic"/>
        <w:sz w:val="16"/>
        <w:szCs w:val="16"/>
      </w:rPr>
      <w:tab/>
    </w:r>
    <w:r w:rsidRPr="00F4671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46718">
      <w:rPr>
        <w:rFonts w:ascii="Amnesty Trade Gothic" w:hAnsi="Amnesty Trade Gothic"/>
        <w:sz w:val="16"/>
        <w:szCs w:val="16"/>
      </w:rPr>
      <w:t>Date: 28 February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56B9914" w14:textId="4A4C5BB3" w:rsidR="00F46718" w:rsidRPr="00F46718" w:rsidRDefault="00F46718" w:rsidP="00F46718">
    <w:pPr>
      <w:rPr>
        <w:rFonts w:ascii="Amnesty Trade Gothic" w:hAnsi="Amnesty Trade Gothic"/>
        <w:sz w:val="16"/>
        <w:szCs w:val="16"/>
      </w:rPr>
    </w:pPr>
    <w:bookmarkStart w:id="2" w:name="_Hlk33796484"/>
    <w:r w:rsidRPr="00E17894">
      <w:rPr>
        <w:rFonts w:ascii="Amnesty Trade Gothic" w:hAnsi="Amnesty Trade Gothic"/>
        <w:sz w:val="16"/>
        <w:szCs w:val="16"/>
      </w:rPr>
      <w:t>First UA: 21/</w:t>
    </w:r>
    <w:r w:rsidR="001900D6">
      <w:rPr>
        <w:rFonts w:ascii="Amnesty Trade Gothic" w:hAnsi="Amnesty Trade Gothic"/>
        <w:sz w:val="16"/>
        <w:szCs w:val="16"/>
      </w:rPr>
      <w:t>20</w:t>
    </w:r>
    <w:r w:rsidRPr="00E17894">
      <w:rPr>
        <w:rFonts w:ascii="Amnesty Trade Gothic" w:hAnsi="Amnesty Trade Gothic"/>
        <w:sz w:val="16"/>
        <w:szCs w:val="16"/>
      </w:rPr>
      <w:t xml:space="preserve"> Index: MDE 13/1888/2020 Iran</w:t>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t xml:space="preserve">        Date: 28 February 2020</w:t>
    </w:r>
  </w:p>
  <w:bookmarkEnd w:id="2"/>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97197"/>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00D6"/>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00659"/>
    <w:rsid w:val="00A11181"/>
    <w:rsid w:val="00A34E1D"/>
    <w:rsid w:val="00A37D90"/>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19BA"/>
    <w:rsid w:val="00C55BEE"/>
    <w:rsid w:val="00C63763"/>
    <w:rsid w:val="00C64997"/>
    <w:rsid w:val="00C7623C"/>
    <w:rsid w:val="00CA19FC"/>
    <w:rsid w:val="00CB47CB"/>
    <w:rsid w:val="00CC73AE"/>
    <w:rsid w:val="00CE2C9B"/>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7894"/>
    <w:rsid w:val="00E23769"/>
    <w:rsid w:val="00E2387F"/>
    <w:rsid w:val="00E24E74"/>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46718"/>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876A-E2BE-4B7F-B3B8-9997B084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1170</Words>
  <Characters>6311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2020-03-02T11:29:00Z</dcterms:created>
  <dcterms:modified xsi:type="dcterms:W3CDTF">2020-03-02T11:29:00Z</dcterms:modified>
</cp:coreProperties>
</file>