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0DA7003" w14:textId="77777777" w:rsidR="001F33C2" w:rsidRDefault="001F33C2" w:rsidP="005114C9">
      <w:pPr>
        <w:rPr>
          <w:rFonts w:ascii="Arial" w:hAnsi="Arial" w:cs="Arial"/>
          <w:b/>
          <w:color w:val="000000"/>
          <w:sz w:val="36"/>
          <w:lang w:eastAsia="es-MX"/>
        </w:rPr>
      </w:pPr>
    </w:p>
    <w:p w14:paraId="0F197040" w14:textId="1F3FFA47" w:rsidR="005114C9" w:rsidRPr="005114C9" w:rsidRDefault="001F33C2" w:rsidP="005114C9">
      <w:pPr>
        <w:rPr>
          <w:rFonts w:ascii="Arial" w:hAnsi="Arial" w:cs="Arial"/>
          <w:b/>
          <w:color w:val="000000"/>
          <w:sz w:val="36"/>
          <w:lang w:eastAsia="es-MX"/>
        </w:rPr>
      </w:pPr>
      <w:r>
        <w:rPr>
          <w:rFonts w:ascii="Arial" w:hAnsi="Arial" w:cs="Arial"/>
          <w:b/>
          <w:color w:val="000000"/>
          <w:sz w:val="36"/>
          <w:lang w:eastAsia="es-MX"/>
        </w:rPr>
        <w:t xml:space="preserve">PRISONER OF </w:t>
      </w:r>
      <w:r w:rsidR="00FE5EB4">
        <w:rPr>
          <w:rFonts w:ascii="Arial" w:hAnsi="Arial" w:cs="Arial"/>
          <w:b/>
          <w:color w:val="000000"/>
          <w:sz w:val="36"/>
          <w:lang w:eastAsia="es-MX"/>
        </w:rPr>
        <w:t xml:space="preserve">CONSCIENCE </w:t>
      </w:r>
      <w:r w:rsidR="00FE5EB4" w:rsidRPr="005114C9">
        <w:rPr>
          <w:rFonts w:ascii="Arial" w:hAnsi="Arial" w:cs="Arial"/>
          <w:b/>
          <w:color w:val="000000"/>
          <w:sz w:val="36"/>
          <w:lang w:eastAsia="es-MX"/>
        </w:rPr>
        <w:t>IN</w:t>
      </w:r>
      <w:r w:rsidR="005114C9" w:rsidRPr="005114C9">
        <w:rPr>
          <w:rFonts w:ascii="Arial" w:hAnsi="Arial" w:cs="Arial"/>
          <w:b/>
          <w:color w:val="000000"/>
          <w:sz w:val="36"/>
          <w:lang w:eastAsia="es-MX"/>
        </w:rPr>
        <w:t xml:space="preserve"> CRITICAL CONDITION </w:t>
      </w:r>
    </w:p>
    <w:p w14:paraId="7C171D19" w14:textId="77777777" w:rsidR="00D70D29" w:rsidRDefault="00D70D29" w:rsidP="00D70D29">
      <w:pPr>
        <w:rPr>
          <w:rFonts w:ascii="Arial" w:hAnsi="Arial" w:cs="Arial"/>
          <w:b/>
          <w:color w:val="000000"/>
          <w:lang w:eastAsia="es-MX"/>
        </w:rPr>
      </w:pPr>
    </w:p>
    <w:p w14:paraId="1D3D8F9C" w14:textId="024DD288" w:rsidR="005114C9" w:rsidRPr="005114C9" w:rsidRDefault="005114C9" w:rsidP="005114C9">
      <w:pPr>
        <w:jc w:val="both"/>
        <w:rPr>
          <w:rFonts w:ascii="Arial" w:hAnsi="Arial" w:cs="Arial"/>
          <w:b/>
          <w:color w:val="000000"/>
          <w:lang w:eastAsia="es-MX"/>
        </w:rPr>
      </w:pPr>
      <w:r w:rsidRPr="005114C9">
        <w:rPr>
          <w:rFonts w:ascii="Arial" w:hAnsi="Arial" w:cs="Arial"/>
          <w:b/>
          <w:color w:val="000000"/>
          <w:lang w:eastAsia="es-MX"/>
        </w:rPr>
        <w:t>The physical and psychological condition of human rights defender and prisoner of conscience</w:t>
      </w:r>
      <w:r w:rsidR="00B067BE">
        <w:rPr>
          <w:rFonts w:ascii="Arial" w:hAnsi="Arial" w:cs="Arial"/>
          <w:b/>
          <w:color w:val="000000"/>
          <w:lang w:eastAsia="es-MX"/>
        </w:rPr>
        <w:t>,</w:t>
      </w:r>
      <w:r w:rsidRPr="005114C9">
        <w:rPr>
          <w:rFonts w:ascii="Arial" w:hAnsi="Arial" w:cs="Arial"/>
          <w:b/>
          <w:color w:val="000000"/>
          <w:lang w:eastAsia="es-MX"/>
        </w:rPr>
        <w:t xml:space="preserve"> Ahmed Mansoor</w:t>
      </w:r>
      <w:r w:rsidR="00B067BE">
        <w:rPr>
          <w:rFonts w:ascii="Arial" w:hAnsi="Arial" w:cs="Arial"/>
          <w:b/>
          <w:color w:val="000000"/>
          <w:lang w:eastAsia="es-MX"/>
        </w:rPr>
        <w:t>,</w:t>
      </w:r>
      <w:r w:rsidRPr="005114C9">
        <w:rPr>
          <w:rFonts w:ascii="Arial" w:hAnsi="Arial" w:cs="Arial"/>
          <w:b/>
          <w:color w:val="000000"/>
          <w:lang w:eastAsia="es-MX"/>
        </w:rPr>
        <w:t xml:space="preserve"> has significantly deteriorated, following three months of him being on continuous hunger strike to protest his detention conditions. He is no longer able to walk unattended. He has been detained in dire conditions and in solitary confinement since his arrest on 20 March 2017.</w:t>
      </w:r>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B991A09" w14:textId="00FF37CB" w:rsidR="006966F6" w:rsidRPr="005114C9" w:rsidRDefault="006966F6" w:rsidP="005114C9">
      <w:pPr>
        <w:rPr>
          <w:rFonts w:ascii="Arial" w:hAnsi="Arial" w:cs="Arial"/>
          <w:b/>
          <w:sz w:val="20"/>
          <w:szCs w:val="20"/>
        </w:rPr>
      </w:pPr>
    </w:p>
    <w:p w14:paraId="6BAB8616" w14:textId="77777777" w:rsidR="005114C9" w:rsidRPr="005114C9" w:rsidRDefault="005114C9" w:rsidP="005114C9">
      <w:pPr>
        <w:widowControl w:val="0"/>
        <w:suppressAutoHyphens/>
        <w:jc w:val="right"/>
        <w:rPr>
          <w:rFonts w:ascii="Amnesty Trade Gothic" w:eastAsia="MS Mincho" w:hAnsi="Amnesty Trade Gothic" w:cs="Arial"/>
          <w:b/>
          <w:i/>
          <w:color w:val="000000"/>
          <w:sz w:val="20"/>
          <w:szCs w:val="20"/>
          <w:lang w:eastAsia="ar-SA"/>
        </w:rPr>
      </w:pPr>
      <w:bookmarkStart w:id="0" w:name="_Hlk32402595"/>
      <w:r w:rsidRPr="005114C9">
        <w:rPr>
          <w:rFonts w:ascii="Amnesty Trade Gothic" w:eastAsia="MS Mincho" w:hAnsi="Amnesty Trade Gothic" w:cs="Arial"/>
          <w:b/>
          <w:i/>
          <w:color w:val="000000"/>
          <w:sz w:val="20"/>
          <w:szCs w:val="20"/>
          <w:lang w:eastAsia="ar-SA"/>
        </w:rPr>
        <w:t xml:space="preserve">Sheikh Mohamed bin Zayed Al Nahyan </w:t>
      </w:r>
    </w:p>
    <w:p w14:paraId="2E43EB6F" w14:textId="77777777" w:rsidR="005114C9" w:rsidRPr="005114C9" w:rsidRDefault="005114C9" w:rsidP="005114C9">
      <w:pPr>
        <w:widowControl w:val="0"/>
        <w:suppressAutoHyphens/>
        <w:jc w:val="right"/>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Crown Prince of Abu Dhabi</w:t>
      </w:r>
    </w:p>
    <w:p w14:paraId="7EABDB76" w14:textId="77777777" w:rsidR="005114C9" w:rsidRPr="005114C9" w:rsidRDefault="005114C9" w:rsidP="005114C9">
      <w:pPr>
        <w:widowControl w:val="0"/>
        <w:suppressAutoHyphens/>
        <w:jc w:val="right"/>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Crown Prince Court</w:t>
      </w:r>
    </w:p>
    <w:p w14:paraId="220F2B6A" w14:textId="77777777" w:rsidR="005114C9" w:rsidRPr="005114C9" w:rsidRDefault="005114C9" w:rsidP="005114C9">
      <w:pPr>
        <w:widowControl w:val="0"/>
        <w:suppressAutoHyphens/>
        <w:jc w:val="right"/>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 xml:space="preserve">King Abdullah Bin </w:t>
      </w:r>
      <w:proofErr w:type="spellStart"/>
      <w:r w:rsidRPr="005114C9">
        <w:rPr>
          <w:rFonts w:ascii="Amnesty Trade Gothic" w:eastAsia="MS Mincho" w:hAnsi="Amnesty Trade Gothic" w:cs="Arial"/>
          <w:i/>
          <w:color w:val="000000"/>
          <w:sz w:val="20"/>
          <w:szCs w:val="20"/>
          <w:lang w:eastAsia="ar-SA"/>
        </w:rPr>
        <w:t>Abdulaziz</w:t>
      </w:r>
      <w:proofErr w:type="spellEnd"/>
    </w:p>
    <w:p w14:paraId="3B014A90" w14:textId="77777777" w:rsidR="005114C9" w:rsidRPr="005114C9" w:rsidRDefault="005114C9" w:rsidP="005114C9">
      <w:pPr>
        <w:widowControl w:val="0"/>
        <w:suppressAutoHyphens/>
        <w:jc w:val="right"/>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Al Saud Street,</w:t>
      </w:r>
    </w:p>
    <w:p w14:paraId="3B9653F9" w14:textId="77777777" w:rsidR="005114C9" w:rsidRPr="005114C9" w:rsidRDefault="005114C9" w:rsidP="005114C9">
      <w:pPr>
        <w:widowControl w:val="0"/>
        <w:suppressAutoHyphens/>
        <w:jc w:val="right"/>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P.O. Box 124</w:t>
      </w:r>
    </w:p>
    <w:p w14:paraId="1120533F" w14:textId="77777777" w:rsidR="005114C9" w:rsidRPr="005114C9" w:rsidRDefault="005114C9" w:rsidP="005114C9">
      <w:pPr>
        <w:widowControl w:val="0"/>
        <w:suppressAutoHyphens/>
        <w:jc w:val="right"/>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Abu Dhabi, United Arab Emirates</w:t>
      </w:r>
    </w:p>
    <w:p w14:paraId="20265EEC" w14:textId="77777777" w:rsidR="005114C9" w:rsidRPr="005114C9" w:rsidRDefault="005114C9" w:rsidP="005114C9">
      <w:pPr>
        <w:widowControl w:val="0"/>
        <w:suppressAutoHyphens/>
        <w:jc w:val="right"/>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Fax: +971 2 668 6622</w:t>
      </w:r>
    </w:p>
    <w:p w14:paraId="7B143EB3" w14:textId="01D8EDA9" w:rsidR="005114C9" w:rsidRPr="005114C9" w:rsidRDefault="005114C9" w:rsidP="005114C9">
      <w:pPr>
        <w:widowControl w:val="0"/>
        <w:suppressAutoHyphens/>
        <w:jc w:val="right"/>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Twitter: @</w:t>
      </w:r>
      <w:proofErr w:type="spellStart"/>
      <w:r w:rsidRPr="005114C9">
        <w:rPr>
          <w:rFonts w:ascii="Amnesty Trade Gothic" w:eastAsia="MS Mincho" w:hAnsi="Amnesty Trade Gothic" w:cs="Arial"/>
          <w:i/>
          <w:color w:val="000000"/>
          <w:sz w:val="20"/>
          <w:szCs w:val="20"/>
          <w:lang w:eastAsia="ar-SA"/>
        </w:rPr>
        <w:t>MohamedBinZayed</w:t>
      </w:r>
      <w:proofErr w:type="spellEnd"/>
      <w:r w:rsidRPr="005114C9">
        <w:rPr>
          <w:rFonts w:ascii="Amnesty Trade Gothic" w:eastAsia="MS Mincho" w:hAnsi="Amnesty Trade Gothic" w:cs="Arial"/>
          <w:i/>
          <w:color w:val="000000"/>
          <w:sz w:val="20"/>
          <w:szCs w:val="20"/>
          <w:lang w:eastAsia="ar-SA"/>
        </w:rPr>
        <w:t xml:space="preserve"> </w:t>
      </w:r>
    </w:p>
    <w:p w14:paraId="52B6575B" w14:textId="77777777" w:rsidR="005114C9" w:rsidRPr="005114C9" w:rsidRDefault="005114C9" w:rsidP="005114C9">
      <w:pPr>
        <w:widowControl w:val="0"/>
        <w:suppressAutoHyphens/>
        <w:jc w:val="both"/>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Your Excellency</w:t>
      </w:r>
    </w:p>
    <w:p w14:paraId="3842217D" w14:textId="77777777" w:rsidR="005114C9" w:rsidRPr="005114C9" w:rsidRDefault="005114C9" w:rsidP="005114C9">
      <w:pPr>
        <w:widowControl w:val="0"/>
        <w:suppressAutoHyphens/>
        <w:jc w:val="both"/>
        <w:rPr>
          <w:rFonts w:ascii="Amnesty Trade Gothic" w:eastAsia="MS Mincho" w:hAnsi="Amnesty Trade Gothic" w:cs="Arial"/>
          <w:i/>
          <w:color w:val="000000"/>
          <w:sz w:val="20"/>
          <w:szCs w:val="20"/>
          <w:lang w:eastAsia="ar-SA"/>
        </w:rPr>
      </w:pPr>
    </w:p>
    <w:p w14:paraId="5C0B93AC" w14:textId="3B6E7947" w:rsidR="005114C9" w:rsidRPr="005114C9" w:rsidRDefault="005114C9" w:rsidP="005114C9">
      <w:pPr>
        <w:widowControl w:val="0"/>
        <w:suppressAutoHyphens/>
        <w:jc w:val="both"/>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According to information recently obtained by Amnesty International, the psychological and physical condition of human rights defender and prisoner of conscience</w:t>
      </w:r>
      <w:r w:rsidR="00B067BE">
        <w:rPr>
          <w:rFonts w:ascii="Amnesty Trade Gothic" w:eastAsia="MS Mincho" w:hAnsi="Amnesty Trade Gothic" w:cs="Arial"/>
          <w:i/>
          <w:color w:val="000000"/>
          <w:sz w:val="20"/>
          <w:szCs w:val="20"/>
          <w:lang w:eastAsia="ar-SA"/>
        </w:rPr>
        <w:t>,</w:t>
      </w:r>
      <w:r w:rsidRPr="005114C9">
        <w:rPr>
          <w:rFonts w:ascii="Amnesty Trade Gothic" w:eastAsia="MS Mincho" w:hAnsi="Amnesty Trade Gothic" w:cs="Arial"/>
          <w:i/>
          <w:color w:val="000000"/>
          <w:sz w:val="20"/>
          <w:szCs w:val="20"/>
          <w:lang w:eastAsia="ar-SA"/>
        </w:rPr>
        <w:t xml:space="preserve"> </w:t>
      </w:r>
      <w:r w:rsidRPr="005114C9">
        <w:rPr>
          <w:rFonts w:ascii="Amnesty Trade Gothic" w:eastAsia="MS Mincho" w:hAnsi="Amnesty Trade Gothic" w:cs="Arial"/>
          <w:b/>
          <w:bCs/>
          <w:i/>
          <w:color w:val="000000"/>
          <w:sz w:val="20"/>
          <w:szCs w:val="20"/>
          <w:lang w:eastAsia="ar-SA"/>
        </w:rPr>
        <w:t>Ahmed Mansoor</w:t>
      </w:r>
      <w:r w:rsidR="00B067BE" w:rsidRPr="00B067BE">
        <w:rPr>
          <w:rFonts w:ascii="Amnesty Trade Gothic" w:eastAsia="MS Mincho" w:hAnsi="Amnesty Trade Gothic" w:cs="Arial"/>
          <w:i/>
          <w:color w:val="000000"/>
          <w:sz w:val="20"/>
          <w:szCs w:val="20"/>
          <w:lang w:eastAsia="ar-SA"/>
        </w:rPr>
        <w:t>,</w:t>
      </w:r>
      <w:r w:rsidRPr="005114C9">
        <w:rPr>
          <w:rFonts w:ascii="Amnesty Trade Gothic" w:eastAsia="MS Mincho" w:hAnsi="Amnesty Trade Gothic" w:cs="Arial"/>
          <w:i/>
          <w:color w:val="000000"/>
          <w:sz w:val="20"/>
          <w:szCs w:val="20"/>
          <w:lang w:eastAsia="ar-SA"/>
        </w:rPr>
        <w:t xml:space="preserve"> ha</w:t>
      </w:r>
      <w:r w:rsidR="00B067BE">
        <w:rPr>
          <w:rFonts w:ascii="Amnesty Trade Gothic" w:eastAsia="MS Mincho" w:hAnsi="Amnesty Trade Gothic" w:cs="Arial"/>
          <w:i/>
          <w:color w:val="000000"/>
          <w:sz w:val="20"/>
          <w:szCs w:val="20"/>
          <w:lang w:eastAsia="ar-SA"/>
        </w:rPr>
        <w:t>s</w:t>
      </w:r>
      <w:r w:rsidRPr="005114C9">
        <w:rPr>
          <w:rFonts w:ascii="Amnesty Trade Gothic" w:eastAsia="MS Mincho" w:hAnsi="Amnesty Trade Gothic" w:cs="Arial"/>
          <w:i/>
          <w:color w:val="000000"/>
          <w:sz w:val="20"/>
          <w:szCs w:val="20"/>
          <w:lang w:eastAsia="ar-SA"/>
        </w:rPr>
        <w:t xml:space="preserve"> deteriorated to the point that he is no longer able to walk unattended. On 7 September 2019, after </w:t>
      </w:r>
      <w:hyperlink r:id="rId8" w:history="1">
        <w:r w:rsidRPr="005114C9">
          <w:rPr>
            <w:rFonts w:ascii="Amnesty Trade Gothic" w:eastAsia="MS Mincho" w:hAnsi="Amnesty Trade Gothic" w:cs="Arial"/>
            <w:i/>
            <w:color w:val="0000FF"/>
            <w:sz w:val="20"/>
            <w:szCs w:val="20"/>
            <w:u w:val="single"/>
            <w:lang w:eastAsia="ar-SA"/>
          </w:rPr>
          <w:t>prison guards beat him</w:t>
        </w:r>
      </w:hyperlink>
      <w:r w:rsidRPr="005114C9">
        <w:rPr>
          <w:rFonts w:ascii="Amnesty Trade Gothic" w:eastAsia="MS Mincho" w:hAnsi="Amnesty Trade Gothic" w:cs="Arial"/>
          <w:i/>
          <w:color w:val="000000"/>
          <w:sz w:val="20"/>
          <w:szCs w:val="20"/>
          <w:lang w:eastAsia="ar-SA"/>
        </w:rPr>
        <w:t>, Ahmed Mansoor began a hunger strike to protest his prison conditions. During the first week of his hunger strike, prison guards forced him to eat, but between 14 September 2019</w:t>
      </w:r>
      <w:r w:rsidR="00B067BE">
        <w:rPr>
          <w:rFonts w:ascii="Amnesty Trade Gothic" w:eastAsia="MS Mincho" w:hAnsi="Amnesty Trade Gothic" w:cs="Arial"/>
          <w:i/>
          <w:color w:val="000000"/>
          <w:sz w:val="20"/>
          <w:szCs w:val="20"/>
          <w:lang w:eastAsia="ar-SA"/>
        </w:rPr>
        <w:t xml:space="preserve"> until</w:t>
      </w:r>
      <w:r w:rsidRPr="005114C9">
        <w:rPr>
          <w:rFonts w:ascii="Amnesty Trade Gothic" w:eastAsia="MS Mincho" w:hAnsi="Amnesty Trade Gothic" w:cs="Arial"/>
          <w:i/>
          <w:color w:val="000000"/>
          <w:sz w:val="20"/>
          <w:szCs w:val="20"/>
          <w:lang w:eastAsia="ar-SA"/>
        </w:rPr>
        <w:t xml:space="preserve"> at least mid-January 2020, Ahmed Mansoor was on continuous hunger strike, ingesting only fluids. </w:t>
      </w:r>
    </w:p>
    <w:p w14:paraId="432D1077" w14:textId="77777777" w:rsidR="005114C9" w:rsidRPr="005114C9" w:rsidRDefault="005114C9" w:rsidP="005114C9">
      <w:pPr>
        <w:widowControl w:val="0"/>
        <w:suppressAutoHyphens/>
        <w:jc w:val="both"/>
        <w:rPr>
          <w:rFonts w:ascii="Amnesty Trade Gothic" w:eastAsia="MS Mincho" w:hAnsi="Amnesty Trade Gothic" w:cs="Arial"/>
          <w:i/>
          <w:color w:val="000000"/>
          <w:sz w:val="20"/>
          <w:szCs w:val="20"/>
          <w:lang w:eastAsia="ar-SA"/>
        </w:rPr>
      </w:pPr>
    </w:p>
    <w:p w14:paraId="32DD7D0C" w14:textId="6E08B122" w:rsidR="005114C9" w:rsidRPr="005114C9" w:rsidRDefault="005114C9" w:rsidP="005114C9">
      <w:pPr>
        <w:widowControl w:val="0"/>
        <w:suppressAutoHyphens/>
        <w:jc w:val="both"/>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Ahmed has been held in solitary confinement since the beginning of his detention on 20 March 2017. The UN Standard Minimum Rules for the Treatment of Prisoners (the Nelson Mandela Rules) prohibit the use of prolonged solitary confinement (for a period of more than 15 days)</w:t>
      </w:r>
      <w:r w:rsidR="00B067BE">
        <w:rPr>
          <w:rFonts w:ascii="Amnesty Trade Gothic" w:eastAsia="MS Mincho" w:hAnsi="Amnesty Trade Gothic" w:cs="Arial"/>
          <w:i/>
          <w:color w:val="000000"/>
          <w:sz w:val="20"/>
          <w:szCs w:val="20"/>
          <w:lang w:eastAsia="ar-SA"/>
        </w:rPr>
        <w:t>,</w:t>
      </w:r>
      <w:r w:rsidRPr="005114C9">
        <w:rPr>
          <w:rFonts w:ascii="Amnesty Trade Gothic" w:eastAsia="MS Mincho" w:hAnsi="Amnesty Trade Gothic" w:cs="Arial"/>
          <w:i/>
          <w:color w:val="000000"/>
          <w:sz w:val="20"/>
          <w:szCs w:val="20"/>
          <w:lang w:eastAsia="ar-SA"/>
        </w:rPr>
        <w:t xml:space="preserve"> as punishments that amount to torture or other cruel, inhuman or degrading treatment.</w:t>
      </w:r>
    </w:p>
    <w:p w14:paraId="76130AB3" w14:textId="77777777" w:rsidR="005114C9" w:rsidRPr="005114C9" w:rsidRDefault="005114C9" w:rsidP="005114C9">
      <w:pPr>
        <w:widowControl w:val="0"/>
        <w:suppressAutoHyphens/>
        <w:jc w:val="both"/>
        <w:rPr>
          <w:rFonts w:ascii="Amnesty Trade Gothic" w:eastAsia="MS Mincho" w:hAnsi="Amnesty Trade Gothic" w:cs="Arial"/>
          <w:i/>
          <w:color w:val="000000"/>
          <w:sz w:val="20"/>
          <w:szCs w:val="20"/>
          <w:lang w:eastAsia="ar-SA"/>
        </w:rPr>
      </w:pPr>
    </w:p>
    <w:p w14:paraId="538E70F5" w14:textId="479A7AF6" w:rsidR="005114C9" w:rsidRPr="005114C9" w:rsidRDefault="005114C9" w:rsidP="005114C9">
      <w:pPr>
        <w:widowControl w:val="0"/>
        <w:suppressAutoHyphens/>
        <w:jc w:val="both"/>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 xml:space="preserve">On 1 January 2020, the official state-run news website, the </w:t>
      </w:r>
      <w:hyperlink r:id="rId9" w:history="1">
        <w:r w:rsidRPr="005114C9">
          <w:rPr>
            <w:rFonts w:ascii="Amnesty Trade Gothic" w:eastAsia="MS Mincho" w:hAnsi="Amnesty Trade Gothic" w:cs="Arial"/>
            <w:i/>
            <w:color w:val="0000FF"/>
            <w:sz w:val="20"/>
            <w:szCs w:val="20"/>
            <w:u w:val="single"/>
            <w:lang w:eastAsia="ar-SA"/>
          </w:rPr>
          <w:t>Emirates News Agency</w:t>
        </w:r>
      </w:hyperlink>
      <w:r w:rsidRPr="005114C9">
        <w:rPr>
          <w:rFonts w:ascii="Amnesty Trade Gothic" w:eastAsia="MS Mincho" w:hAnsi="Amnesty Trade Gothic" w:cs="Arial"/>
          <w:i/>
          <w:color w:val="000000"/>
          <w:sz w:val="20"/>
          <w:szCs w:val="20"/>
          <w:lang w:eastAsia="ar-SA"/>
        </w:rPr>
        <w:t>, stated that the Ministry of Foreign Affairs and International Cooperation refuted claims made by non-governmental organi</w:t>
      </w:r>
      <w:r w:rsidR="00B067BE">
        <w:rPr>
          <w:rFonts w:ascii="Amnesty Trade Gothic" w:eastAsia="MS Mincho" w:hAnsi="Amnesty Trade Gothic" w:cs="Arial"/>
          <w:i/>
          <w:color w:val="000000"/>
          <w:sz w:val="20"/>
          <w:szCs w:val="20"/>
          <w:lang w:eastAsia="ar-SA"/>
        </w:rPr>
        <w:t>sa</w:t>
      </w:r>
      <w:r w:rsidRPr="005114C9">
        <w:rPr>
          <w:rFonts w:ascii="Amnesty Trade Gothic" w:eastAsia="MS Mincho" w:hAnsi="Amnesty Trade Gothic" w:cs="Arial"/>
          <w:i/>
          <w:color w:val="000000"/>
          <w:sz w:val="20"/>
          <w:szCs w:val="20"/>
          <w:lang w:eastAsia="ar-SA"/>
        </w:rPr>
        <w:t>tions related to Ahmed Mansoor’s case</w:t>
      </w:r>
      <w:r w:rsidR="00B067BE">
        <w:rPr>
          <w:rFonts w:ascii="Amnesty Trade Gothic" w:eastAsia="MS Mincho" w:hAnsi="Amnesty Trade Gothic" w:cs="Arial"/>
          <w:i/>
          <w:color w:val="000000"/>
          <w:sz w:val="20"/>
          <w:szCs w:val="20"/>
          <w:lang w:eastAsia="ar-SA"/>
        </w:rPr>
        <w:t>;</w:t>
      </w:r>
      <w:r w:rsidRPr="005114C9">
        <w:rPr>
          <w:rFonts w:ascii="Amnesty Trade Gothic" w:eastAsia="MS Mincho" w:hAnsi="Amnesty Trade Gothic" w:cs="Arial"/>
          <w:i/>
          <w:color w:val="000000"/>
          <w:sz w:val="20"/>
          <w:szCs w:val="20"/>
          <w:lang w:eastAsia="ar-SA"/>
        </w:rPr>
        <w:t xml:space="preserve"> namely that his trial and subsequent conviction were unfair, and calling them </w:t>
      </w:r>
      <w:r w:rsidR="00B067BE">
        <w:rPr>
          <w:rFonts w:ascii="Amnesty Trade Gothic" w:eastAsia="MS Mincho" w:hAnsi="Amnesty Trade Gothic" w:cs="Arial"/>
          <w:i/>
          <w:color w:val="000000"/>
          <w:sz w:val="20"/>
          <w:szCs w:val="20"/>
          <w:lang w:eastAsia="ar-SA"/>
        </w:rPr>
        <w:t>“</w:t>
      </w:r>
      <w:r w:rsidRPr="005114C9">
        <w:rPr>
          <w:rFonts w:ascii="Amnesty Trade Gothic" w:eastAsia="MS Mincho" w:hAnsi="Amnesty Trade Gothic" w:cs="Arial"/>
          <w:i/>
          <w:color w:val="000000"/>
          <w:sz w:val="20"/>
          <w:szCs w:val="20"/>
          <w:lang w:eastAsia="ar-SA"/>
        </w:rPr>
        <w:t>baseless</w:t>
      </w:r>
      <w:r w:rsidR="00B067BE">
        <w:rPr>
          <w:rFonts w:ascii="Amnesty Trade Gothic" w:eastAsia="MS Mincho" w:hAnsi="Amnesty Trade Gothic" w:cs="Arial"/>
          <w:i/>
          <w:color w:val="000000"/>
          <w:sz w:val="20"/>
          <w:szCs w:val="20"/>
          <w:lang w:eastAsia="ar-SA"/>
        </w:rPr>
        <w:t>”</w:t>
      </w:r>
      <w:r w:rsidRPr="005114C9">
        <w:rPr>
          <w:rFonts w:ascii="Amnesty Trade Gothic" w:eastAsia="MS Mincho" w:hAnsi="Amnesty Trade Gothic" w:cs="Arial"/>
          <w:i/>
          <w:color w:val="000000"/>
          <w:sz w:val="20"/>
          <w:szCs w:val="20"/>
          <w:lang w:eastAsia="ar-SA"/>
        </w:rPr>
        <w:t xml:space="preserve">. Amnesty International </w:t>
      </w:r>
      <w:bookmarkStart w:id="1" w:name="_Hlk32243272"/>
      <w:r w:rsidRPr="005114C9">
        <w:rPr>
          <w:rFonts w:ascii="Amnesty Trade Gothic" w:eastAsia="MS Mincho" w:hAnsi="Amnesty Trade Gothic" w:cs="Arial"/>
          <w:i/>
          <w:color w:val="000000"/>
          <w:sz w:val="20"/>
          <w:szCs w:val="20"/>
          <w:lang w:eastAsia="ar-SA"/>
        </w:rPr>
        <w:t>believes that Ahmed Mansoor’s trial was unfair</w:t>
      </w:r>
      <w:r w:rsidR="00B067BE">
        <w:rPr>
          <w:rFonts w:ascii="Amnesty Trade Gothic" w:eastAsia="MS Mincho" w:hAnsi="Amnesty Trade Gothic" w:cs="Arial"/>
          <w:i/>
          <w:color w:val="000000"/>
          <w:sz w:val="20"/>
          <w:szCs w:val="20"/>
          <w:lang w:eastAsia="ar-SA"/>
        </w:rPr>
        <w:t>,</w:t>
      </w:r>
      <w:r w:rsidRPr="005114C9">
        <w:rPr>
          <w:rFonts w:ascii="Amnesty Trade Gothic" w:eastAsia="MS Mincho" w:hAnsi="Amnesty Trade Gothic" w:cs="Arial"/>
          <w:i/>
          <w:color w:val="000000"/>
          <w:sz w:val="20"/>
          <w:szCs w:val="20"/>
          <w:lang w:eastAsia="ar-SA"/>
        </w:rPr>
        <w:t xml:space="preserve"> as he has been convicted and sentenced solely for peacefully exercising his rights to freedom of expression and association, including through his human rights work.</w:t>
      </w:r>
    </w:p>
    <w:bookmarkEnd w:id="1"/>
    <w:p w14:paraId="1A9051A1" w14:textId="77777777" w:rsidR="005114C9" w:rsidRPr="005114C9" w:rsidRDefault="005114C9" w:rsidP="005114C9">
      <w:pPr>
        <w:widowControl w:val="0"/>
        <w:suppressAutoHyphens/>
        <w:jc w:val="both"/>
        <w:rPr>
          <w:rFonts w:ascii="Amnesty Trade Gothic" w:eastAsia="MS Mincho" w:hAnsi="Amnesty Trade Gothic" w:cs="Arial"/>
          <w:i/>
          <w:color w:val="000000"/>
          <w:sz w:val="20"/>
          <w:szCs w:val="20"/>
          <w:lang w:eastAsia="ar-SA"/>
        </w:rPr>
      </w:pPr>
    </w:p>
    <w:p w14:paraId="47BB95FA" w14:textId="136EEC92" w:rsidR="005114C9" w:rsidRDefault="005114C9" w:rsidP="005114C9">
      <w:pPr>
        <w:widowControl w:val="0"/>
        <w:suppressAutoHyphens/>
        <w:jc w:val="both"/>
        <w:rPr>
          <w:rFonts w:ascii="Amnesty Trade Gothic" w:eastAsia="MS Mincho" w:hAnsi="Amnesty Trade Gothic" w:cs="Arial"/>
          <w:b/>
          <w:bCs/>
          <w:i/>
          <w:color w:val="000000"/>
          <w:sz w:val="20"/>
          <w:szCs w:val="20"/>
          <w:lang w:eastAsia="ar-SA"/>
        </w:rPr>
      </w:pPr>
      <w:r w:rsidRPr="005114C9">
        <w:rPr>
          <w:rFonts w:ascii="Amnesty Trade Gothic" w:eastAsia="MS Mincho" w:hAnsi="Amnesty Trade Gothic" w:cs="Arial"/>
          <w:b/>
          <w:bCs/>
          <w:i/>
          <w:color w:val="000000"/>
          <w:sz w:val="20"/>
          <w:szCs w:val="20"/>
          <w:lang w:eastAsia="ar-SA"/>
        </w:rPr>
        <w:t xml:space="preserve">I urge you to quash Ahmed Mansoor’s conviction and release him immediately and unconditionally. Pending his release, I call on you to ensure that he is detained in conditions </w:t>
      </w:r>
      <w:r w:rsidR="00B067BE">
        <w:rPr>
          <w:rFonts w:ascii="Amnesty Trade Gothic" w:eastAsia="MS Mincho" w:hAnsi="Amnesty Trade Gothic" w:cs="Arial"/>
          <w:b/>
          <w:bCs/>
          <w:i/>
          <w:color w:val="000000"/>
          <w:sz w:val="20"/>
          <w:szCs w:val="20"/>
          <w:lang w:eastAsia="ar-SA"/>
        </w:rPr>
        <w:t>complying</w:t>
      </w:r>
      <w:r w:rsidRPr="005114C9">
        <w:rPr>
          <w:rFonts w:ascii="Amnesty Trade Gothic" w:eastAsia="MS Mincho" w:hAnsi="Amnesty Trade Gothic" w:cs="Arial"/>
          <w:b/>
          <w:bCs/>
          <w:i/>
          <w:color w:val="000000"/>
          <w:sz w:val="20"/>
          <w:szCs w:val="20"/>
          <w:lang w:eastAsia="ar-SA"/>
        </w:rPr>
        <w:t xml:space="preserve"> with international standards, that he is not subjected to torture or other ill-treatment; and has immediate and regular access to his family and any health care he may require. I also call on UAE authorities to grant independent international monitors access to Ahmed Mansoor</w:t>
      </w:r>
      <w:r w:rsidR="00B067BE">
        <w:rPr>
          <w:rFonts w:ascii="Amnesty Trade Gothic" w:eastAsia="MS Mincho" w:hAnsi="Amnesty Trade Gothic" w:cs="Arial"/>
          <w:b/>
          <w:bCs/>
          <w:i/>
          <w:color w:val="000000"/>
          <w:sz w:val="20"/>
          <w:szCs w:val="20"/>
          <w:lang w:eastAsia="ar-SA"/>
        </w:rPr>
        <w:t xml:space="preserve"> while he remains</w:t>
      </w:r>
      <w:r w:rsidRPr="005114C9">
        <w:rPr>
          <w:rFonts w:ascii="Amnesty Trade Gothic" w:eastAsia="MS Mincho" w:hAnsi="Amnesty Trade Gothic" w:cs="Arial"/>
          <w:b/>
          <w:bCs/>
          <w:i/>
          <w:color w:val="000000"/>
          <w:sz w:val="20"/>
          <w:szCs w:val="20"/>
          <w:lang w:eastAsia="ar-SA"/>
        </w:rPr>
        <w:t xml:space="preserve"> in prison.</w:t>
      </w:r>
    </w:p>
    <w:p w14:paraId="62CE0023" w14:textId="77777777" w:rsidR="005114C9" w:rsidRPr="005114C9" w:rsidRDefault="005114C9" w:rsidP="005114C9">
      <w:pPr>
        <w:widowControl w:val="0"/>
        <w:suppressAutoHyphens/>
        <w:jc w:val="both"/>
        <w:rPr>
          <w:rFonts w:ascii="Amnesty Trade Gothic" w:eastAsia="MS Mincho" w:hAnsi="Amnesty Trade Gothic" w:cs="Arial"/>
          <w:b/>
          <w:bCs/>
          <w:i/>
          <w:color w:val="000000"/>
          <w:sz w:val="20"/>
          <w:szCs w:val="20"/>
          <w:lang w:eastAsia="ar-SA"/>
        </w:rPr>
      </w:pPr>
    </w:p>
    <w:p w14:paraId="0980EA72" w14:textId="51A7CE02" w:rsidR="0024477A" w:rsidRPr="005114C9" w:rsidRDefault="005114C9" w:rsidP="005114C9">
      <w:pPr>
        <w:widowControl w:val="0"/>
        <w:suppressAutoHyphens/>
        <w:jc w:val="both"/>
        <w:rPr>
          <w:rFonts w:ascii="Amnesty Trade Gothic" w:eastAsia="MS Mincho" w:hAnsi="Amnesty Trade Gothic" w:cs="Arial"/>
          <w:i/>
          <w:color w:val="000000"/>
          <w:sz w:val="20"/>
          <w:szCs w:val="20"/>
          <w:lang w:eastAsia="ar-SA"/>
        </w:rPr>
      </w:pPr>
      <w:r w:rsidRPr="005114C9">
        <w:rPr>
          <w:rFonts w:ascii="Amnesty Trade Gothic" w:eastAsia="MS Mincho" w:hAnsi="Amnesty Trade Gothic" w:cs="Arial"/>
          <w:i/>
          <w:color w:val="000000"/>
          <w:sz w:val="20"/>
          <w:szCs w:val="20"/>
          <w:lang w:eastAsia="ar-SA"/>
        </w:rPr>
        <w:t>Yours sincerely,</w:t>
      </w:r>
      <w:bookmarkEnd w:id="0"/>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496C1C36" w14:textId="24FA5B71" w:rsidR="005114C9" w:rsidRDefault="005114C9" w:rsidP="005114C9">
      <w:pPr>
        <w:spacing w:line="240" w:lineRule="exact"/>
        <w:jc w:val="both"/>
        <w:rPr>
          <w:rFonts w:ascii="Amnesty Trade Gothic Light" w:hAnsi="Amnesty Trade Gothic Light" w:cs="Arial"/>
          <w:sz w:val="18"/>
          <w:szCs w:val="18"/>
        </w:rPr>
      </w:pPr>
      <w:r w:rsidRPr="005114C9">
        <w:rPr>
          <w:rFonts w:ascii="Amnesty Trade Gothic Light" w:hAnsi="Amnesty Trade Gothic Light" w:cs="Arial"/>
          <w:sz w:val="18"/>
          <w:szCs w:val="18"/>
        </w:rPr>
        <w:t>Ahmed Mansoor was arrested on 20 March 2017, at his home in the emirate of Ajman</w:t>
      </w:r>
      <w:r w:rsidR="00D5779D">
        <w:rPr>
          <w:rFonts w:ascii="Amnesty Trade Gothic Light" w:hAnsi="Amnesty Trade Gothic Light" w:cs="Arial"/>
          <w:sz w:val="18"/>
          <w:szCs w:val="18"/>
        </w:rPr>
        <w:t>,</w:t>
      </w:r>
      <w:r w:rsidRPr="005114C9">
        <w:rPr>
          <w:rFonts w:ascii="Amnesty Trade Gothic Light" w:hAnsi="Amnesty Trade Gothic Light" w:cs="Arial"/>
          <w:sz w:val="18"/>
          <w:szCs w:val="18"/>
        </w:rPr>
        <w:t xml:space="preserve"> UAE. His trial started a year later before the State Security Chamber of the Federal Appeal Court. On 29 May 2018, he was sentenced to </w:t>
      </w:r>
      <w:r w:rsidR="00D5779D">
        <w:rPr>
          <w:rFonts w:ascii="Amnesty Trade Gothic Light" w:hAnsi="Amnesty Trade Gothic Light" w:cs="Arial"/>
          <w:sz w:val="18"/>
          <w:szCs w:val="18"/>
        </w:rPr>
        <w:t>ten</w:t>
      </w:r>
      <w:r w:rsidRPr="005114C9">
        <w:rPr>
          <w:rFonts w:ascii="Amnesty Trade Gothic Light" w:hAnsi="Amnesty Trade Gothic Light" w:cs="Arial"/>
          <w:sz w:val="18"/>
          <w:szCs w:val="18"/>
        </w:rPr>
        <w:t xml:space="preserve"> years’ imprisonment and a fine of 1,000,000 Emirati Dirhams (around USD $270,000). The court also ordered that he be placed under surveillance for three years </w:t>
      </w:r>
      <w:r w:rsidR="00D971F5">
        <w:rPr>
          <w:rFonts w:ascii="Amnesty Trade Gothic Light" w:hAnsi="Amnesty Trade Gothic Light" w:cs="Arial"/>
          <w:sz w:val="18"/>
          <w:szCs w:val="18"/>
        </w:rPr>
        <w:t>following</w:t>
      </w:r>
      <w:r w:rsidRPr="005114C9">
        <w:rPr>
          <w:rFonts w:ascii="Amnesty Trade Gothic Light" w:hAnsi="Amnesty Trade Gothic Light" w:cs="Arial"/>
          <w:sz w:val="18"/>
          <w:szCs w:val="18"/>
        </w:rPr>
        <w:t xml:space="preserve"> his release. He was convicted on charges including</w:t>
      </w:r>
      <w:r w:rsidR="00F74F8E">
        <w:rPr>
          <w:rFonts w:ascii="Amnesty Trade Gothic Light" w:hAnsi="Amnesty Trade Gothic Light" w:cs="Arial"/>
          <w:sz w:val="18"/>
          <w:szCs w:val="18"/>
        </w:rPr>
        <w:t>,</w:t>
      </w:r>
      <w:r w:rsidRPr="005114C9">
        <w:rPr>
          <w:rFonts w:ascii="Amnesty Trade Gothic Light" w:hAnsi="Amnesty Trade Gothic Light" w:cs="Arial"/>
          <w:sz w:val="18"/>
          <w:szCs w:val="18"/>
        </w:rPr>
        <w:t xml:space="preserve"> </w:t>
      </w:r>
      <w:r w:rsidR="00D5779D">
        <w:rPr>
          <w:rFonts w:ascii="Amnesty Trade Gothic Light" w:hAnsi="Amnesty Trade Gothic Light" w:cs="Arial"/>
          <w:sz w:val="18"/>
          <w:szCs w:val="18"/>
        </w:rPr>
        <w:t>“</w:t>
      </w:r>
      <w:r w:rsidRPr="005114C9">
        <w:rPr>
          <w:rFonts w:ascii="Amnesty Trade Gothic Light" w:hAnsi="Amnesty Trade Gothic Light" w:cs="Arial"/>
          <w:sz w:val="18"/>
          <w:szCs w:val="18"/>
        </w:rPr>
        <w:t>insulting the status and prestige of the UAE and its symbols</w:t>
      </w:r>
      <w:r w:rsidR="00D5779D">
        <w:rPr>
          <w:rFonts w:ascii="Amnesty Trade Gothic Light" w:hAnsi="Amnesty Trade Gothic Light" w:cs="Arial"/>
          <w:sz w:val="18"/>
          <w:szCs w:val="18"/>
        </w:rPr>
        <w:t>”</w:t>
      </w:r>
      <w:r w:rsidRPr="005114C9">
        <w:rPr>
          <w:rFonts w:ascii="Amnesty Trade Gothic Light" w:hAnsi="Amnesty Trade Gothic Light" w:cs="Arial"/>
          <w:sz w:val="18"/>
          <w:szCs w:val="18"/>
        </w:rPr>
        <w:t xml:space="preserve">, including its leaders, </w:t>
      </w:r>
      <w:r w:rsidR="00D5779D">
        <w:rPr>
          <w:rFonts w:ascii="Amnesty Trade Gothic Light" w:hAnsi="Amnesty Trade Gothic Light" w:cs="Arial"/>
          <w:sz w:val="18"/>
          <w:szCs w:val="18"/>
        </w:rPr>
        <w:t>“</w:t>
      </w:r>
      <w:r w:rsidRPr="005114C9">
        <w:rPr>
          <w:rFonts w:ascii="Amnesty Trade Gothic Light" w:hAnsi="Amnesty Trade Gothic Light" w:cs="Arial"/>
          <w:sz w:val="18"/>
          <w:szCs w:val="18"/>
        </w:rPr>
        <w:t>publish[</w:t>
      </w:r>
      <w:proofErr w:type="spellStart"/>
      <w:r w:rsidRPr="005114C9">
        <w:rPr>
          <w:rFonts w:ascii="Amnesty Trade Gothic Light" w:hAnsi="Amnesty Trade Gothic Light" w:cs="Arial"/>
          <w:sz w:val="18"/>
          <w:szCs w:val="18"/>
        </w:rPr>
        <w:t>ing</w:t>
      </w:r>
      <w:proofErr w:type="spellEnd"/>
      <w:r w:rsidRPr="005114C9">
        <w:rPr>
          <w:rFonts w:ascii="Amnesty Trade Gothic Light" w:hAnsi="Amnesty Trade Gothic Light" w:cs="Arial"/>
          <w:sz w:val="18"/>
          <w:szCs w:val="18"/>
        </w:rPr>
        <w:t>] false information to damage [the] UAE’s reputation abroad” and “portray[</w:t>
      </w:r>
      <w:proofErr w:type="spellStart"/>
      <w:r w:rsidRPr="005114C9">
        <w:rPr>
          <w:rFonts w:ascii="Amnesty Trade Gothic Light" w:hAnsi="Amnesty Trade Gothic Light" w:cs="Arial"/>
          <w:sz w:val="18"/>
          <w:szCs w:val="18"/>
        </w:rPr>
        <w:t>ing</w:t>
      </w:r>
      <w:proofErr w:type="spellEnd"/>
      <w:r w:rsidRPr="005114C9">
        <w:rPr>
          <w:rFonts w:ascii="Amnesty Trade Gothic Light" w:hAnsi="Amnesty Trade Gothic Light" w:cs="Arial"/>
          <w:sz w:val="18"/>
          <w:szCs w:val="18"/>
        </w:rPr>
        <w:t>] the UAE as a lawless land”</w:t>
      </w:r>
      <w:r w:rsidR="00D5779D">
        <w:rPr>
          <w:rFonts w:ascii="Amnesty Trade Gothic Light" w:hAnsi="Amnesty Trade Gothic Light" w:cs="Arial"/>
          <w:sz w:val="18"/>
          <w:szCs w:val="18"/>
        </w:rPr>
        <w:t>.</w:t>
      </w:r>
      <w:r w:rsidRPr="005114C9">
        <w:rPr>
          <w:rFonts w:ascii="Amnesty Trade Gothic Light" w:hAnsi="Amnesty Trade Gothic Light" w:cs="Arial"/>
          <w:sz w:val="18"/>
          <w:szCs w:val="18"/>
        </w:rPr>
        <w:t xml:space="preserve"> He was also charged with “cooperating with a terrorist organisation operating outside the country” but was acquitted of this charge on 31 December 2018. Since his arrest, Ahmed Mansoor has been held in solitary confinement.</w:t>
      </w:r>
    </w:p>
    <w:p w14:paraId="4A49A671" w14:textId="77777777" w:rsidR="005114C9" w:rsidRPr="005114C9" w:rsidRDefault="005114C9" w:rsidP="005114C9">
      <w:pPr>
        <w:spacing w:line="240" w:lineRule="exact"/>
        <w:jc w:val="both"/>
        <w:rPr>
          <w:rFonts w:ascii="Amnesty Trade Gothic Light" w:hAnsi="Amnesty Trade Gothic Light" w:cs="Arial"/>
          <w:sz w:val="18"/>
          <w:szCs w:val="18"/>
        </w:rPr>
      </w:pPr>
    </w:p>
    <w:p w14:paraId="53832D57" w14:textId="3392B87F" w:rsidR="005114C9" w:rsidRDefault="005114C9" w:rsidP="005114C9">
      <w:pPr>
        <w:spacing w:line="240" w:lineRule="exact"/>
        <w:jc w:val="both"/>
        <w:rPr>
          <w:rFonts w:ascii="Amnesty Trade Gothic Light" w:hAnsi="Amnesty Trade Gothic Light" w:cs="Arial"/>
          <w:sz w:val="18"/>
          <w:szCs w:val="18"/>
        </w:rPr>
      </w:pPr>
      <w:r w:rsidRPr="005114C9">
        <w:rPr>
          <w:rFonts w:ascii="Amnesty Trade Gothic Light" w:hAnsi="Amnesty Trade Gothic Light" w:cs="Arial"/>
          <w:sz w:val="18"/>
          <w:szCs w:val="18"/>
        </w:rPr>
        <w:t>On 17 March 2019, Ahmed Mansoor went on hunger strike to protest his detention conditions in Sadr prison in Abu Dhabi, as well as his unfair trial. He ended his hunger strike in mid-April after the authorities promised to address his demands</w:t>
      </w:r>
      <w:r w:rsidR="00D971F5">
        <w:rPr>
          <w:rFonts w:ascii="Amnesty Trade Gothic Light" w:hAnsi="Amnesty Trade Gothic Light" w:cs="Arial"/>
          <w:sz w:val="18"/>
          <w:szCs w:val="18"/>
        </w:rPr>
        <w:t>,</w:t>
      </w:r>
      <w:r w:rsidRPr="005114C9">
        <w:rPr>
          <w:rFonts w:ascii="Amnesty Trade Gothic Light" w:hAnsi="Amnesty Trade Gothic Light" w:cs="Arial"/>
          <w:sz w:val="18"/>
          <w:szCs w:val="18"/>
        </w:rPr>
        <w:t xml:space="preserve"> relating to his detention conditions. He was then allowed a few more family visits and was granted a phone call to his mother. </w:t>
      </w:r>
    </w:p>
    <w:p w14:paraId="700623FF" w14:textId="77777777" w:rsidR="005114C9" w:rsidRPr="005114C9" w:rsidRDefault="005114C9" w:rsidP="005114C9">
      <w:pPr>
        <w:spacing w:line="240" w:lineRule="exact"/>
        <w:jc w:val="both"/>
        <w:rPr>
          <w:rFonts w:ascii="Amnesty Trade Gothic Light" w:hAnsi="Amnesty Trade Gothic Light" w:cs="Arial"/>
          <w:sz w:val="18"/>
          <w:szCs w:val="18"/>
        </w:rPr>
      </w:pPr>
    </w:p>
    <w:p w14:paraId="6A6F47C2" w14:textId="0DC4CD9A" w:rsidR="005114C9" w:rsidRDefault="005114C9" w:rsidP="005114C9">
      <w:pPr>
        <w:spacing w:line="240" w:lineRule="exact"/>
        <w:jc w:val="both"/>
        <w:rPr>
          <w:rFonts w:ascii="Amnesty Trade Gothic Light" w:hAnsi="Amnesty Trade Gothic Light" w:cs="Arial"/>
          <w:sz w:val="18"/>
          <w:szCs w:val="18"/>
        </w:rPr>
      </w:pPr>
      <w:r w:rsidRPr="005114C9">
        <w:rPr>
          <w:rFonts w:ascii="Amnesty Trade Gothic Light" w:hAnsi="Amnesty Trade Gothic Light" w:cs="Arial"/>
          <w:sz w:val="18"/>
          <w:szCs w:val="18"/>
        </w:rPr>
        <w:t>On 7 May 2019, seven UN experts condemned Ahmed’s prison conditions and called for him to receive medical treatment, for his detention conditions to be improved and for his retrial</w:t>
      </w:r>
      <w:r w:rsidR="00D971F5">
        <w:rPr>
          <w:rFonts w:ascii="Amnesty Trade Gothic Light" w:hAnsi="Amnesty Trade Gothic Light" w:cs="Arial"/>
          <w:sz w:val="18"/>
          <w:szCs w:val="18"/>
        </w:rPr>
        <w:t>,</w:t>
      </w:r>
      <w:r w:rsidRPr="005114C9">
        <w:rPr>
          <w:rFonts w:ascii="Amnesty Trade Gothic Light" w:hAnsi="Amnesty Trade Gothic Light" w:cs="Arial"/>
          <w:sz w:val="18"/>
          <w:szCs w:val="18"/>
        </w:rPr>
        <w:t xml:space="preserve"> “in accordance with the fundamental judicial guarantees provided for in international human rights law, or his immediate release</w:t>
      </w:r>
      <w:r w:rsidR="00D971F5">
        <w:rPr>
          <w:rFonts w:ascii="Amnesty Trade Gothic Light" w:hAnsi="Amnesty Trade Gothic Light" w:cs="Arial"/>
          <w:sz w:val="18"/>
          <w:szCs w:val="18"/>
        </w:rPr>
        <w:t xml:space="preserve">”. </w:t>
      </w:r>
      <w:r w:rsidRPr="005114C9">
        <w:rPr>
          <w:rFonts w:ascii="Amnesty Trade Gothic Light" w:hAnsi="Amnesty Trade Gothic Light" w:cs="Arial"/>
          <w:sz w:val="18"/>
          <w:szCs w:val="18"/>
        </w:rPr>
        <w:t xml:space="preserve">  </w:t>
      </w:r>
    </w:p>
    <w:p w14:paraId="2C695169" w14:textId="77777777" w:rsidR="005114C9" w:rsidRPr="005114C9" w:rsidRDefault="005114C9" w:rsidP="005114C9">
      <w:pPr>
        <w:spacing w:line="240" w:lineRule="exact"/>
        <w:jc w:val="both"/>
        <w:rPr>
          <w:rFonts w:ascii="Amnesty Trade Gothic Light" w:hAnsi="Amnesty Trade Gothic Light" w:cs="Arial"/>
          <w:sz w:val="18"/>
          <w:szCs w:val="18"/>
        </w:rPr>
      </w:pPr>
    </w:p>
    <w:p w14:paraId="4A20BF8F" w14:textId="521053AE" w:rsidR="005114C9" w:rsidRPr="005114C9" w:rsidRDefault="005114C9" w:rsidP="005114C9">
      <w:pPr>
        <w:spacing w:line="240" w:lineRule="exact"/>
        <w:jc w:val="both"/>
        <w:rPr>
          <w:rFonts w:ascii="Amnesty Trade Gothic Light" w:hAnsi="Amnesty Trade Gothic Light" w:cs="Arial"/>
          <w:sz w:val="18"/>
          <w:szCs w:val="18"/>
        </w:rPr>
      </w:pPr>
      <w:r w:rsidRPr="005114C9">
        <w:rPr>
          <w:rFonts w:ascii="Amnesty Trade Gothic Light" w:hAnsi="Amnesty Trade Gothic Light" w:cs="Arial"/>
          <w:sz w:val="18"/>
          <w:szCs w:val="18"/>
        </w:rPr>
        <w:t>Ahmed Mansoor went on a second hunger strike on 7 September 2019</w:t>
      </w:r>
      <w:r w:rsidR="00D971F5">
        <w:rPr>
          <w:rFonts w:ascii="Amnesty Trade Gothic Light" w:hAnsi="Amnesty Trade Gothic Light" w:cs="Arial"/>
          <w:sz w:val="18"/>
          <w:szCs w:val="18"/>
        </w:rPr>
        <w:t>,</w:t>
      </w:r>
      <w:r w:rsidRPr="005114C9">
        <w:rPr>
          <w:rFonts w:ascii="Amnesty Trade Gothic Light" w:hAnsi="Amnesty Trade Gothic Light" w:cs="Arial"/>
          <w:sz w:val="18"/>
          <w:szCs w:val="18"/>
        </w:rPr>
        <w:t xml:space="preserve"> after prison guards beat him. For the first week of his hunger strike, prison guards forced him to eat. However, since 14 September, Ahmed carried on with his hunger strike, ingesting only fluids. </w:t>
      </w:r>
    </w:p>
    <w:p w14:paraId="6561A1DF" w14:textId="2412D85F" w:rsidR="005114C9" w:rsidRDefault="005114C9" w:rsidP="005114C9">
      <w:pPr>
        <w:spacing w:line="240" w:lineRule="exact"/>
        <w:jc w:val="both"/>
        <w:rPr>
          <w:rFonts w:ascii="Amnesty Trade Gothic Light" w:hAnsi="Amnesty Trade Gothic Light" w:cs="Arial"/>
          <w:sz w:val="18"/>
          <w:szCs w:val="18"/>
        </w:rPr>
      </w:pPr>
      <w:r w:rsidRPr="005114C9">
        <w:rPr>
          <w:rFonts w:ascii="Amnesty Trade Gothic Light" w:hAnsi="Amnesty Trade Gothic Light" w:cs="Arial"/>
          <w:sz w:val="18"/>
          <w:szCs w:val="18"/>
        </w:rPr>
        <w:t xml:space="preserve">Ahmed Mansoor continues to be denied a mattress, access to books, </w:t>
      </w:r>
      <w:r w:rsidR="0008204C">
        <w:rPr>
          <w:rFonts w:ascii="Amnesty Trade Gothic Light" w:hAnsi="Amnesty Trade Gothic Light" w:cs="Arial"/>
          <w:sz w:val="18"/>
          <w:szCs w:val="18"/>
        </w:rPr>
        <w:t xml:space="preserve">and access to </w:t>
      </w:r>
      <w:r w:rsidRPr="005114C9">
        <w:rPr>
          <w:rFonts w:ascii="Amnesty Trade Gothic Light" w:hAnsi="Amnesty Trade Gothic Light" w:cs="Arial"/>
          <w:sz w:val="18"/>
          <w:szCs w:val="18"/>
        </w:rPr>
        <w:t>an outdoor yard</w:t>
      </w:r>
      <w:r w:rsidR="0008204C">
        <w:rPr>
          <w:rFonts w:ascii="Amnesty Trade Gothic Light" w:hAnsi="Amnesty Trade Gothic Light" w:cs="Arial"/>
          <w:sz w:val="18"/>
          <w:szCs w:val="18"/>
        </w:rPr>
        <w:t>, so he can</w:t>
      </w:r>
      <w:r w:rsidRPr="005114C9">
        <w:rPr>
          <w:rFonts w:ascii="Amnesty Trade Gothic Light" w:hAnsi="Amnesty Trade Gothic Light" w:cs="Arial"/>
          <w:sz w:val="18"/>
          <w:szCs w:val="18"/>
        </w:rPr>
        <w:t xml:space="preserve"> exercise and be exposed to sunlight. Since the beginning of his detention in March 2017, save for rare family visits, Ahmed Mansoor has been held in solitary confinement</w:t>
      </w:r>
      <w:r w:rsidR="0008204C">
        <w:rPr>
          <w:rFonts w:ascii="Amnesty Trade Gothic Light" w:hAnsi="Amnesty Trade Gothic Light" w:cs="Arial"/>
          <w:sz w:val="18"/>
          <w:szCs w:val="18"/>
        </w:rPr>
        <w:t>, with</w:t>
      </w:r>
      <w:r w:rsidRPr="005114C9">
        <w:rPr>
          <w:rFonts w:ascii="Amnesty Trade Gothic Light" w:hAnsi="Amnesty Trade Gothic Light" w:cs="Arial"/>
          <w:sz w:val="18"/>
          <w:szCs w:val="18"/>
        </w:rPr>
        <w:t xml:space="preserve"> the only improvement to his prison conditions </w:t>
      </w:r>
      <w:r w:rsidR="0008204C">
        <w:rPr>
          <w:rFonts w:ascii="Amnesty Trade Gothic Light" w:hAnsi="Amnesty Trade Gothic Light" w:cs="Arial"/>
          <w:sz w:val="18"/>
          <w:szCs w:val="18"/>
        </w:rPr>
        <w:t xml:space="preserve">being the addition of </w:t>
      </w:r>
      <w:r w:rsidRPr="005114C9">
        <w:rPr>
          <w:rFonts w:ascii="Amnesty Trade Gothic Light" w:hAnsi="Amnesty Trade Gothic Light" w:cs="Arial"/>
          <w:sz w:val="18"/>
          <w:szCs w:val="18"/>
        </w:rPr>
        <w:t xml:space="preserve">running water </w:t>
      </w:r>
      <w:r w:rsidR="0008204C">
        <w:rPr>
          <w:rFonts w:ascii="Amnesty Trade Gothic Light" w:hAnsi="Amnesty Trade Gothic Light" w:cs="Arial"/>
          <w:sz w:val="18"/>
          <w:szCs w:val="18"/>
        </w:rPr>
        <w:t>to</w:t>
      </w:r>
      <w:r w:rsidRPr="005114C9">
        <w:rPr>
          <w:rFonts w:ascii="Amnesty Trade Gothic Light" w:hAnsi="Amnesty Trade Gothic Light" w:cs="Arial"/>
          <w:sz w:val="18"/>
          <w:szCs w:val="18"/>
        </w:rPr>
        <w:t xml:space="preserve"> the isolation ward</w:t>
      </w:r>
      <w:r w:rsidR="0008204C">
        <w:rPr>
          <w:rFonts w:ascii="Amnesty Trade Gothic Light" w:hAnsi="Amnesty Trade Gothic Light" w:cs="Arial"/>
          <w:sz w:val="18"/>
          <w:szCs w:val="18"/>
        </w:rPr>
        <w:t>, which was</w:t>
      </w:r>
      <w:r w:rsidRPr="005114C9">
        <w:rPr>
          <w:rFonts w:ascii="Amnesty Trade Gothic Light" w:hAnsi="Amnesty Trade Gothic Light" w:cs="Arial"/>
          <w:sz w:val="18"/>
          <w:szCs w:val="18"/>
        </w:rPr>
        <w:t xml:space="preserve"> made available in October 2019.</w:t>
      </w:r>
    </w:p>
    <w:p w14:paraId="404779B2" w14:textId="77777777" w:rsidR="005114C9" w:rsidRPr="005114C9" w:rsidRDefault="005114C9" w:rsidP="005114C9">
      <w:pPr>
        <w:spacing w:line="240" w:lineRule="exact"/>
        <w:jc w:val="both"/>
        <w:rPr>
          <w:rFonts w:ascii="Amnesty Trade Gothic Light" w:hAnsi="Amnesty Trade Gothic Light" w:cs="Arial"/>
          <w:sz w:val="18"/>
          <w:szCs w:val="18"/>
        </w:rPr>
      </w:pPr>
    </w:p>
    <w:p w14:paraId="6D8BC871" w14:textId="6DB937A4" w:rsidR="005114C9" w:rsidRDefault="005114C9" w:rsidP="005114C9">
      <w:pPr>
        <w:spacing w:line="240" w:lineRule="exact"/>
        <w:jc w:val="both"/>
        <w:rPr>
          <w:rFonts w:ascii="Amnesty Trade Gothic Light" w:hAnsi="Amnesty Trade Gothic Light" w:cs="Arial"/>
          <w:sz w:val="18"/>
          <w:szCs w:val="18"/>
        </w:rPr>
      </w:pPr>
      <w:r w:rsidRPr="005114C9">
        <w:rPr>
          <w:rFonts w:ascii="Amnesty Trade Gothic Light" w:hAnsi="Amnesty Trade Gothic Light" w:cs="Arial"/>
          <w:sz w:val="18"/>
          <w:szCs w:val="18"/>
        </w:rPr>
        <w:t>Ahmed Mansoor is a blogger, a poet and a human rights defender</w:t>
      </w:r>
      <w:r w:rsidR="0008204C">
        <w:rPr>
          <w:rFonts w:ascii="Amnesty Trade Gothic Light" w:hAnsi="Amnesty Trade Gothic Light" w:cs="Arial"/>
          <w:sz w:val="18"/>
          <w:szCs w:val="18"/>
        </w:rPr>
        <w:t>,</w:t>
      </w:r>
      <w:r w:rsidRPr="005114C9">
        <w:rPr>
          <w:rFonts w:ascii="Amnesty Trade Gothic Light" w:hAnsi="Amnesty Trade Gothic Light" w:cs="Arial"/>
          <w:sz w:val="18"/>
          <w:szCs w:val="18"/>
        </w:rPr>
        <w:t xml:space="preserve"> who received the prestigious Martin </w:t>
      </w:r>
      <w:proofErr w:type="spellStart"/>
      <w:r w:rsidRPr="005114C9">
        <w:rPr>
          <w:rFonts w:ascii="Amnesty Trade Gothic Light" w:hAnsi="Amnesty Trade Gothic Light" w:cs="Arial"/>
          <w:sz w:val="18"/>
          <w:szCs w:val="18"/>
        </w:rPr>
        <w:t>Ennals</w:t>
      </w:r>
      <w:proofErr w:type="spellEnd"/>
      <w:r w:rsidRPr="005114C9">
        <w:rPr>
          <w:rFonts w:ascii="Amnesty Trade Gothic Light" w:hAnsi="Amnesty Trade Gothic Light" w:cs="Arial"/>
          <w:sz w:val="18"/>
          <w:szCs w:val="18"/>
        </w:rPr>
        <w:t xml:space="preserve"> Award for Human Rights Defenders in 2015. He is a member of the advisory committee </w:t>
      </w:r>
      <w:r w:rsidR="0008204C">
        <w:rPr>
          <w:rFonts w:ascii="Amnesty Trade Gothic Light" w:hAnsi="Amnesty Trade Gothic Light" w:cs="Arial"/>
          <w:sz w:val="18"/>
          <w:szCs w:val="18"/>
        </w:rPr>
        <w:t>for</w:t>
      </w:r>
      <w:r w:rsidRPr="005114C9">
        <w:rPr>
          <w:rFonts w:ascii="Amnesty Trade Gothic Light" w:hAnsi="Amnesty Trade Gothic Light" w:cs="Arial"/>
          <w:sz w:val="18"/>
          <w:szCs w:val="18"/>
        </w:rPr>
        <w:t xml:space="preserve"> the NGO Human Rights Watch’s Middle East and North Africa Division, as well as </w:t>
      </w:r>
      <w:r w:rsidR="0008204C">
        <w:rPr>
          <w:rFonts w:ascii="Amnesty Trade Gothic Light" w:hAnsi="Amnesty Trade Gothic Light" w:cs="Arial"/>
          <w:sz w:val="18"/>
          <w:szCs w:val="18"/>
        </w:rPr>
        <w:t>a member of</w:t>
      </w:r>
      <w:r w:rsidRPr="005114C9">
        <w:rPr>
          <w:rFonts w:ascii="Amnesty Trade Gothic Light" w:hAnsi="Amnesty Trade Gothic Light" w:cs="Arial"/>
          <w:sz w:val="18"/>
          <w:szCs w:val="18"/>
        </w:rPr>
        <w:t xml:space="preserve"> the advisory board </w:t>
      </w:r>
      <w:r w:rsidR="0008204C">
        <w:rPr>
          <w:rFonts w:ascii="Amnesty Trade Gothic Light" w:hAnsi="Amnesty Trade Gothic Light" w:cs="Arial"/>
          <w:sz w:val="18"/>
          <w:szCs w:val="18"/>
        </w:rPr>
        <w:t>for</w:t>
      </w:r>
      <w:r w:rsidRPr="005114C9">
        <w:rPr>
          <w:rFonts w:ascii="Amnesty Trade Gothic Light" w:hAnsi="Amnesty Trade Gothic Light" w:cs="Arial"/>
          <w:sz w:val="18"/>
          <w:szCs w:val="18"/>
        </w:rPr>
        <w:t xml:space="preserve"> the organi</w:t>
      </w:r>
      <w:r w:rsidR="0008204C">
        <w:rPr>
          <w:rFonts w:ascii="Amnesty Trade Gothic Light" w:hAnsi="Amnesty Trade Gothic Light" w:cs="Arial"/>
          <w:sz w:val="18"/>
          <w:szCs w:val="18"/>
        </w:rPr>
        <w:t>s</w:t>
      </w:r>
      <w:r w:rsidRPr="005114C9">
        <w:rPr>
          <w:rFonts w:ascii="Amnesty Trade Gothic Light" w:hAnsi="Amnesty Trade Gothic Light" w:cs="Arial"/>
          <w:sz w:val="18"/>
          <w:szCs w:val="18"/>
        </w:rPr>
        <w:t>ation Gulf Centre for Human Rights (GCHR). He has documented the human rights situation in the UAE since 2006 and has publicly spoken out in defence of human rights on his blog, via social media and in interviews with international media. Ahmed Mansoor is a long standing and trusted friend of Amnesty International and other human rights organi</w:t>
      </w:r>
      <w:r w:rsidR="00051359">
        <w:rPr>
          <w:rFonts w:ascii="Amnesty Trade Gothic Light" w:hAnsi="Amnesty Trade Gothic Light" w:cs="Arial"/>
          <w:sz w:val="18"/>
          <w:szCs w:val="18"/>
        </w:rPr>
        <w:t>s</w:t>
      </w:r>
      <w:r w:rsidRPr="005114C9">
        <w:rPr>
          <w:rFonts w:ascii="Amnesty Trade Gothic Light" w:hAnsi="Amnesty Trade Gothic Light" w:cs="Arial"/>
          <w:sz w:val="18"/>
          <w:szCs w:val="18"/>
        </w:rPr>
        <w:t xml:space="preserve">ations. </w:t>
      </w:r>
    </w:p>
    <w:p w14:paraId="122FCAA0" w14:textId="77777777" w:rsidR="005114C9" w:rsidRPr="005114C9" w:rsidRDefault="005114C9" w:rsidP="005114C9">
      <w:pPr>
        <w:spacing w:line="240" w:lineRule="exact"/>
        <w:jc w:val="both"/>
        <w:rPr>
          <w:rFonts w:ascii="Amnesty Trade Gothic Light" w:hAnsi="Amnesty Trade Gothic Light" w:cs="Arial"/>
          <w:sz w:val="18"/>
          <w:szCs w:val="18"/>
        </w:rPr>
      </w:pPr>
    </w:p>
    <w:p w14:paraId="1DA4EB89" w14:textId="26958E7D" w:rsidR="000106EF" w:rsidRDefault="005114C9" w:rsidP="005114C9">
      <w:pPr>
        <w:spacing w:line="240" w:lineRule="exact"/>
        <w:jc w:val="both"/>
        <w:rPr>
          <w:rFonts w:ascii="Arial" w:hAnsi="Arial" w:cs="Arial"/>
          <w:sz w:val="18"/>
          <w:szCs w:val="20"/>
          <w:lang w:eastAsia="en-US"/>
        </w:rPr>
      </w:pPr>
      <w:r w:rsidRPr="005114C9">
        <w:rPr>
          <w:rFonts w:ascii="Amnesty Trade Gothic Light" w:hAnsi="Amnesty Trade Gothic Light" w:cs="Arial"/>
          <w:sz w:val="18"/>
          <w:szCs w:val="18"/>
        </w:rPr>
        <w:t xml:space="preserve">Amnesty International has worked very closely with Ahmed Mansoor over the years. Up until his arrest, he was one of the only independent voices still brave enough to speak out against human rights violations from inside the country.  </w:t>
      </w:r>
    </w:p>
    <w:p w14:paraId="40D2A6D8" w14:textId="6C577CA4" w:rsidR="00313756" w:rsidRDefault="00313756" w:rsidP="000106EF">
      <w:pPr>
        <w:spacing w:line="240" w:lineRule="exact"/>
        <w:rPr>
          <w:rFonts w:ascii="Arial" w:hAnsi="Arial" w:cs="Arial"/>
          <w:sz w:val="18"/>
          <w:szCs w:val="20"/>
          <w:lang w:eastAsia="en-US"/>
        </w:rPr>
      </w:pPr>
    </w:p>
    <w:p w14:paraId="7355870D" w14:textId="332AF815" w:rsidR="00313756" w:rsidRDefault="00313756" w:rsidP="000106EF">
      <w:pPr>
        <w:spacing w:line="240" w:lineRule="exact"/>
        <w:rPr>
          <w:rFonts w:ascii="Arial" w:hAnsi="Arial" w:cs="Arial"/>
          <w:sz w:val="18"/>
          <w:szCs w:val="20"/>
          <w:lang w:eastAsia="en-US"/>
        </w:rPr>
      </w:pPr>
    </w:p>
    <w:p w14:paraId="127C08EF" w14:textId="3B6F815B" w:rsidR="00313756" w:rsidRDefault="00313756" w:rsidP="000106EF">
      <w:pPr>
        <w:spacing w:line="240" w:lineRule="exact"/>
        <w:rPr>
          <w:rFonts w:ascii="Arial" w:hAnsi="Arial" w:cs="Arial"/>
          <w:sz w:val="18"/>
          <w:szCs w:val="20"/>
          <w:lang w:eastAsia="en-US"/>
        </w:rPr>
      </w:pPr>
    </w:p>
    <w:p w14:paraId="3FC2534E" w14:textId="77777777" w:rsidR="00313756" w:rsidRPr="005A0B85" w:rsidRDefault="00313756" w:rsidP="000106EF">
      <w:pPr>
        <w:spacing w:line="240" w:lineRule="exact"/>
        <w:rPr>
          <w:rFonts w:ascii="Arial" w:hAnsi="Arial" w:cs="Arial"/>
          <w:sz w:val="18"/>
          <w:szCs w:val="20"/>
          <w:lang w:eastAsia="en-US"/>
        </w:rPr>
      </w:pPr>
    </w:p>
    <w:p w14:paraId="0903D096" w14:textId="4B1BAC6C" w:rsidR="00D31527" w:rsidRPr="008F0446" w:rsidRDefault="00A54BC1" w:rsidP="00A54BC1">
      <w:pPr>
        <w:rPr>
          <w:rFonts w:ascii="Arial" w:hAnsi="Arial" w:cs="Arial"/>
          <w:b/>
          <w:sz w:val="20"/>
          <w:szCs w:val="20"/>
        </w:rPr>
      </w:pPr>
      <w:r w:rsidRPr="008F0446">
        <w:rPr>
          <w:rFonts w:ascii="Arial" w:hAnsi="Arial" w:cs="Arial"/>
          <w:b/>
          <w:sz w:val="20"/>
          <w:szCs w:val="20"/>
        </w:rPr>
        <w:t>PREFERRED LANGUAGE TO ADDRESS TARGET</w:t>
      </w:r>
      <w:r w:rsidR="000106EF" w:rsidRPr="008F0446">
        <w:rPr>
          <w:rFonts w:ascii="Arial" w:hAnsi="Arial" w:cs="Arial"/>
          <w:b/>
          <w:sz w:val="20"/>
          <w:szCs w:val="20"/>
        </w:rPr>
        <w:t xml:space="preserve">: </w:t>
      </w:r>
      <w:r w:rsidR="005114C9">
        <w:rPr>
          <w:rFonts w:ascii="Arial" w:hAnsi="Arial" w:cs="Arial"/>
          <w:sz w:val="20"/>
          <w:szCs w:val="20"/>
        </w:rPr>
        <w:t>Arabic and English</w:t>
      </w:r>
    </w:p>
    <w:p w14:paraId="6C26E82E" w14:textId="3FFE2DC7" w:rsidR="0026672D" w:rsidRPr="008F0446" w:rsidRDefault="0026672D" w:rsidP="0026672D">
      <w:pPr>
        <w:rPr>
          <w:rFonts w:ascii="Arial" w:hAnsi="Arial" w:cs="Arial"/>
          <w:color w:val="0070C0"/>
          <w:sz w:val="20"/>
          <w:szCs w:val="20"/>
        </w:rPr>
      </w:pPr>
      <w:r w:rsidRPr="008F0446">
        <w:rPr>
          <w:rFonts w:ascii="Arial" w:hAnsi="Arial" w:cs="Arial"/>
          <w:sz w:val="20"/>
          <w:szCs w:val="20"/>
        </w:rPr>
        <w:t>You can also write in your own language.</w:t>
      </w:r>
    </w:p>
    <w:p w14:paraId="7ED929D6" w14:textId="77777777" w:rsidR="0026672D" w:rsidRPr="008F0446" w:rsidRDefault="0026672D" w:rsidP="00A54BC1">
      <w:pPr>
        <w:rPr>
          <w:rFonts w:ascii="Arial" w:hAnsi="Arial" w:cs="Arial"/>
          <w:color w:val="0070C0"/>
          <w:sz w:val="20"/>
          <w:szCs w:val="20"/>
        </w:rPr>
      </w:pPr>
    </w:p>
    <w:p w14:paraId="365AADD9" w14:textId="104DC2B1" w:rsidR="00D70D29" w:rsidRDefault="0026672D" w:rsidP="0026672D">
      <w:pPr>
        <w:rPr>
          <w:rFonts w:ascii="Arial" w:hAnsi="Arial" w:cs="Arial"/>
          <w:sz w:val="20"/>
          <w:szCs w:val="20"/>
        </w:rPr>
      </w:pPr>
      <w:r w:rsidRPr="008F0446">
        <w:rPr>
          <w:rFonts w:ascii="Arial" w:hAnsi="Arial" w:cs="Arial"/>
          <w:b/>
          <w:sz w:val="20"/>
          <w:szCs w:val="20"/>
        </w:rPr>
        <w:t>PLEASE TAKE ACTION AS SOON AS POSSIBLE UNTIL</w:t>
      </w:r>
      <w:r w:rsidR="00350BE6" w:rsidRPr="008F0446">
        <w:rPr>
          <w:rFonts w:ascii="Arial" w:hAnsi="Arial" w:cs="Arial"/>
          <w:b/>
          <w:sz w:val="20"/>
          <w:szCs w:val="20"/>
        </w:rPr>
        <w:t>:</w:t>
      </w:r>
      <w:r w:rsidR="00D70D29">
        <w:rPr>
          <w:rFonts w:ascii="Arial" w:hAnsi="Arial" w:cs="Arial"/>
          <w:b/>
          <w:sz w:val="20"/>
          <w:szCs w:val="20"/>
        </w:rPr>
        <w:t xml:space="preserve"> </w:t>
      </w:r>
      <w:r w:rsidR="005114C9">
        <w:rPr>
          <w:rFonts w:ascii="Amnesty Trade Gothic Light" w:hAnsi="Amnesty Trade Gothic Light" w:cs="Arial"/>
          <w:sz w:val="20"/>
          <w:szCs w:val="20"/>
        </w:rPr>
        <w:t>25 March 2020</w:t>
      </w:r>
    </w:p>
    <w:p w14:paraId="4CC18673" w14:textId="571E0961" w:rsidR="0026672D" w:rsidRPr="008F0446" w:rsidRDefault="0026672D" w:rsidP="0026672D">
      <w:pPr>
        <w:rPr>
          <w:rFonts w:ascii="Arial" w:hAnsi="Arial" w:cs="Arial"/>
          <w:sz w:val="20"/>
          <w:szCs w:val="20"/>
        </w:rPr>
      </w:pPr>
      <w:r w:rsidRPr="008F0446">
        <w:rPr>
          <w:rFonts w:ascii="Arial" w:hAnsi="Arial" w:cs="Arial"/>
          <w:sz w:val="20"/>
          <w:szCs w:val="20"/>
        </w:rPr>
        <w:t xml:space="preserve">Please check with the Amnesty </w:t>
      </w:r>
      <w:r w:rsidR="00D31527" w:rsidRPr="008F0446">
        <w:rPr>
          <w:rFonts w:ascii="Arial" w:hAnsi="Arial" w:cs="Arial"/>
          <w:sz w:val="20"/>
          <w:szCs w:val="20"/>
        </w:rPr>
        <w:t xml:space="preserve">office </w:t>
      </w:r>
      <w:r w:rsidRPr="008F0446">
        <w:rPr>
          <w:rFonts w:ascii="Arial" w:hAnsi="Arial" w:cs="Arial"/>
          <w:sz w:val="20"/>
          <w:szCs w:val="20"/>
        </w:rPr>
        <w:t xml:space="preserve">in your country if you wish to send appeals after the </w:t>
      </w:r>
      <w:r w:rsidR="00D31527" w:rsidRPr="008F0446">
        <w:rPr>
          <w:rFonts w:ascii="Arial" w:hAnsi="Arial" w:cs="Arial"/>
          <w:sz w:val="20"/>
          <w:szCs w:val="20"/>
        </w:rPr>
        <w:t>deadline</w:t>
      </w:r>
      <w:r w:rsidRPr="008F0446">
        <w:rPr>
          <w:rFonts w:ascii="Arial" w:hAnsi="Arial" w:cs="Arial"/>
          <w:sz w:val="20"/>
          <w:szCs w:val="20"/>
        </w:rPr>
        <w:t>.</w:t>
      </w:r>
    </w:p>
    <w:p w14:paraId="3604239E" w14:textId="77777777" w:rsidR="00A54BC1" w:rsidRPr="008F0446" w:rsidRDefault="00A54BC1" w:rsidP="00A54BC1">
      <w:pPr>
        <w:rPr>
          <w:rFonts w:ascii="Arial" w:hAnsi="Arial" w:cs="Arial"/>
          <w:b/>
          <w:sz w:val="20"/>
          <w:szCs w:val="20"/>
        </w:rPr>
      </w:pPr>
    </w:p>
    <w:p w14:paraId="1973F8E9" w14:textId="75988197" w:rsidR="005A0B85" w:rsidRDefault="00A54BC1" w:rsidP="005A0B85">
      <w:pPr>
        <w:rPr>
          <w:rFonts w:ascii="Amnesty Trade Gothic Light" w:hAnsi="Amnesty Trade Gothic Light" w:cs="Arial"/>
          <w:bCs/>
          <w:sz w:val="20"/>
          <w:szCs w:val="20"/>
        </w:rPr>
      </w:pPr>
      <w:r w:rsidRPr="008F0446">
        <w:rPr>
          <w:rFonts w:ascii="Arial" w:hAnsi="Arial" w:cs="Arial"/>
          <w:b/>
          <w:sz w:val="20"/>
          <w:szCs w:val="20"/>
        </w:rPr>
        <w:t>NAME</w:t>
      </w:r>
      <w:r w:rsidR="00C63763">
        <w:rPr>
          <w:rFonts w:ascii="Arial" w:hAnsi="Arial" w:cs="Arial"/>
          <w:b/>
          <w:sz w:val="20"/>
          <w:szCs w:val="20"/>
        </w:rPr>
        <w:t xml:space="preserve"> AND PRE</w:t>
      </w:r>
      <w:r w:rsidR="0024477A" w:rsidRPr="008F0446">
        <w:rPr>
          <w:rFonts w:ascii="Arial" w:hAnsi="Arial" w:cs="Arial"/>
          <w:b/>
          <w:sz w:val="20"/>
          <w:szCs w:val="20"/>
        </w:rPr>
        <w:t>FE</w:t>
      </w:r>
      <w:r w:rsidR="00C63763">
        <w:rPr>
          <w:rFonts w:ascii="Arial" w:hAnsi="Arial" w:cs="Arial"/>
          <w:b/>
          <w:sz w:val="20"/>
          <w:szCs w:val="20"/>
        </w:rPr>
        <w:t>R</w:t>
      </w:r>
      <w:r w:rsidR="0024477A" w:rsidRPr="008F0446">
        <w:rPr>
          <w:rFonts w:ascii="Arial" w:hAnsi="Arial" w:cs="Arial"/>
          <w:b/>
          <w:sz w:val="20"/>
          <w:szCs w:val="20"/>
        </w:rPr>
        <w:t>RED PRONOUN</w:t>
      </w:r>
      <w:r w:rsidR="00350BE6" w:rsidRPr="008F0446">
        <w:rPr>
          <w:rFonts w:ascii="Arial" w:hAnsi="Arial" w:cs="Arial"/>
          <w:b/>
          <w:sz w:val="20"/>
          <w:szCs w:val="20"/>
        </w:rPr>
        <w:t xml:space="preserve">: </w:t>
      </w:r>
      <w:r w:rsidR="005114C9">
        <w:rPr>
          <w:rFonts w:ascii="Amnesty Trade Gothic Light" w:hAnsi="Amnesty Trade Gothic Light" w:cs="Arial"/>
          <w:b/>
          <w:sz w:val="20"/>
          <w:szCs w:val="20"/>
        </w:rPr>
        <w:t xml:space="preserve">Ahmed Mansour </w:t>
      </w:r>
      <w:r w:rsidR="005114C9" w:rsidRPr="005114C9">
        <w:rPr>
          <w:rFonts w:ascii="Amnesty Trade Gothic Light" w:hAnsi="Amnesty Trade Gothic Light" w:cs="Arial"/>
          <w:bCs/>
          <w:sz w:val="20"/>
          <w:szCs w:val="20"/>
        </w:rPr>
        <w:t>(he/his)</w:t>
      </w:r>
    </w:p>
    <w:p w14:paraId="76B07729" w14:textId="6AD86317" w:rsidR="00051359" w:rsidRDefault="00051359" w:rsidP="005A0B85">
      <w:pPr>
        <w:rPr>
          <w:rFonts w:ascii="Amnesty Trade Gothic Light" w:hAnsi="Amnesty Trade Gothic Light" w:cs="Arial"/>
          <w:bCs/>
          <w:sz w:val="20"/>
          <w:szCs w:val="20"/>
        </w:rPr>
      </w:pPr>
    </w:p>
    <w:p w14:paraId="0A5E6BA9" w14:textId="00188EAE" w:rsidR="00051359" w:rsidRPr="00293885" w:rsidRDefault="00051359" w:rsidP="005A0B85">
      <w:pPr>
        <w:rPr>
          <w:rFonts w:ascii="Amnesty Trade Gothic Light" w:hAnsi="Amnesty Trade Gothic Light" w:cs="Arial"/>
          <w:b/>
          <w:sz w:val="20"/>
          <w:szCs w:val="20"/>
        </w:rPr>
      </w:pPr>
      <w:r w:rsidRPr="00051359">
        <w:rPr>
          <w:rFonts w:ascii="Amnesty Trade Gothic Light" w:hAnsi="Amnesty Trade Gothic Light" w:cs="Arial"/>
          <w:b/>
          <w:sz w:val="20"/>
          <w:szCs w:val="20"/>
        </w:rPr>
        <w:t>ADDITIONAL TARGETS:</w:t>
      </w:r>
      <w:r>
        <w:rPr>
          <w:rFonts w:ascii="Amnesty Trade Gothic Light" w:hAnsi="Amnesty Trade Gothic Light" w:cs="Arial"/>
          <w:bCs/>
          <w:sz w:val="20"/>
          <w:szCs w:val="20"/>
        </w:rPr>
        <w:t xml:space="preserve"> Embassy of the United Arab Emirate, </w:t>
      </w:r>
      <w:r w:rsidRPr="00051359">
        <w:rPr>
          <w:rFonts w:ascii="Amnesty Trade Gothic Light" w:hAnsi="Amnesty Trade Gothic Light" w:cs="Arial"/>
          <w:bCs/>
          <w:sz w:val="20"/>
          <w:szCs w:val="20"/>
        </w:rPr>
        <w:t>1-2 Grosvenor Cres, Belgravia, London SW1X 7EE</w:t>
      </w:r>
    </w:p>
    <w:p w14:paraId="27BEC14F" w14:textId="51E35656" w:rsidR="000106EF" w:rsidRPr="008F0446" w:rsidRDefault="000106EF" w:rsidP="00A54BC1">
      <w:pPr>
        <w:rPr>
          <w:rFonts w:ascii="Arial" w:hAnsi="Arial" w:cs="Arial"/>
          <w:b/>
          <w:sz w:val="20"/>
          <w:szCs w:val="20"/>
        </w:rPr>
      </w:pPr>
    </w:p>
    <w:p w14:paraId="57084BB0" w14:textId="77777777" w:rsidR="005114C9" w:rsidRPr="005114C9" w:rsidRDefault="00A54BC1" w:rsidP="005114C9">
      <w:pPr>
        <w:rPr>
          <w:rFonts w:ascii="Arial" w:hAnsi="Arial" w:cs="Arial"/>
          <w:bCs/>
          <w:sz w:val="20"/>
          <w:szCs w:val="20"/>
        </w:rPr>
      </w:pPr>
      <w:r w:rsidRPr="008F0446">
        <w:rPr>
          <w:rFonts w:ascii="Arial" w:hAnsi="Arial" w:cs="Arial"/>
          <w:b/>
          <w:sz w:val="20"/>
          <w:szCs w:val="20"/>
        </w:rPr>
        <w:t>LINK TO PREVIOUS UA</w:t>
      </w:r>
      <w:r w:rsidR="00350BE6" w:rsidRPr="008F0446">
        <w:rPr>
          <w:rFonts w:ascii="Arial" w:hAnsi="Arial" w:cs="Arial"/>
          <w:b/>
          <w:sz w:val="20"/>
          <w:szCs w:val="20"/>
        </w:rPr>
        <w:t>:</w:t>
      </w:r>
      <w:r w:rsidR="00350BE6" w:rsidRPr="005114C9">
        <w:rPr>
          <w:rFonts w:ascii="Arial" w:hAnsi="Arial" w:cs="Arial"/>
          <w:bCs/>
          <w:sz w:val="20"/>
          <w:szCs w:val="20"/>
        </w:rPr>
        <w:t xml:space="preserve"> </w:t>
      </w:r>
      <w:hyperlink r:id="rId10" w:history="1">
        <w:r w:rsidR="005114C9" w:rsidRPr="005114C9">
          <w:rPr>
            <w:rStyle w:val="Hyperlink"/>
            <w:rFonts w:ascii="Arial" w:hAnsi="Arial" w:cs="Arial"/>
            <w:bCs/>
            <w:sz w:val="20"/>
            <w:szCs w:val="20"/>
          </w:rPr>
          <w:t>https://www.amnesty.org/en/documents/mde25/1590/2019/en/</w:t>
        </w:r>
      </w:hyperlink>
    </w:p>
    <w:p w14:paraId="63CF3F29" w14:textId="3526D770" w:rsidR="005A0B85" w:rsidRPr="005114C9" w:rsidRDefault="005A0B85" w:rsidP="005A0B85">
      <w:pPr>
        <w:rPr>
          <w:rFonts w:ascii="Amnesty Trade Gothic Light" w:hAnsi="Amnesty Trade Gothic Light" w:cs="Arial"/>
          <w:bCs/>
          <w:sz w:val="20"/>
          <w:szCs w:val="20"/>
        </w:rPr>
      </w:pPr>
    </w:p>
    <w:p w14:paraId="2E23C65F" w14:textId="77777777" w:rsidR="005114C9" w:rsidRPr="00293885" w:rsidRDefault="005114C9" w:rsidP="005A0B85">
      <w:pPr>
        <w:rPr>
          <w:rFonts w:ascii="Amnesty Trade Gothic Light" w:hAnsi="Amnesty Trade Gothic Light" w:cs="Arial"/>
          <w:sz w:val="20"/>
          <w:szCs w:val="20"/>
        </w:rPr>
      </w:pPr>
    </w:p>
    <w:p w14:paraId="4B6937D1" w14:textId="36F15824" w:rsidR="0026766F" w:rsidRPr="008F0446" w:rsidRDefault="0026766F" w:rsidP="005A0B85">
      <w:pPr>
        <w:rPr>
          <w:rFonts w:ascii="Amnesty Trade Gothic Light" w:hAnsi="Amnesty Trade Gothic Light" w:cs="Arial"/>
          <w:sz w:val="20"/>
          <w:szCs w:val="20"/>
        </w:rPr>
      </w:pPr>
    </w:p>
    <w:p w14:paraId="1E8F1981"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A009" w14:textId="77777777" w:rsidR="00051359" w:rsidRDefault="00051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AA06" w14:textId="77777777" w:rsidR="00051359" w:rsidRDefault="00051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1A5B" w14:textId="77777777" w:rsidR="005114C9" w:rsidRDefault="005114C9" w:rsidP="005114C9">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5EBDF9E3" w14:textId="165A398D" w:rsidR="005114C9" w:rsidRPr="005114C9" w:rsidRDefault="00B067BE" w:rsidP="005114C9">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Pr>
        <w:rFonts w:ascii="Amnesty Trade Gothic" w:eastAsia="MS Mincho" w:hAnsi="Amnesty Trade Gothic"/>
        <w:color w:val="000000"/>
        <w:sz w:val="16"/>
        <w:szCs w:val="16"/>
        <w:lang w:eastAsia="ar-SA"/>
      </w:rPr>
      <w:t>Third update on</w:t>
    </w:r>
    <w:r w:rsidR="005114C9" w:rsidRPr="005114C9">
      <w:rPr>
        <w:rFonts w:ascii="Amnesty Trade Gothic" w:eastAsia="MS Mincho" w:hAnsi="Amnesty Trade Gothic"/>
        <w:color w:val="000000"/>
        <w:sz w:val="16"/>
        <w:szCs w:val="16"/>
        <w:lang w:eastAsia="ar-SA"/>
      </w:rPr>
      <w:t xml:space="preserve"> UA: 47/19 Index: MDE 25/1782/2020</w:t>
    </w:r>
    <w:r w:rsidR="005114C9" w:rsidRPr="005114C9">
      <w:rPr>
        <w:rFonts w:ascii="Amnesty Trade Gothic" w:eastAsia="MS Mincho" w:hAnsi="Amnesty Trade Gothic"/>
        <w:b/>
        <w:bCs/>
        <w:color w:val="000000"/>
        <w:sz w:val="16"/>
        <w:szCs w:val="16"/>
        <w:lang w:eastAsia="ar-SA"/>
      </w:rPr>
      <w:t xml:space="preserve"> </w:t>
    </w:r>
    <w:r w:rsidR="005114C9" w:rsidRPr="005114C9">
      <w:rPr>
        <w:rFonts w:ascii="Amnesty Trade Gothic" w:eastAsia="MS Mincho" w:hAnsi="Amnesty Trade Gothic"/>
        <w:color w:val="000000"/>
        <w:sz w:val="16"/>
        <w:szCs w:val="16"/>
        <w:lang w:eastAsia="ar-SA"/>
      </w:rPr>
      <w:t>United Arab Emirates</w:t>
    </w:r>
    <w:r w:rsidR="005114C9" w:rsidRPr="005114C9">
      <w:rPr>
        <w:rFonts w:ascii="Amnesty Trade Gothic" w:eastAsia="MS Mincho" w:hAnsi="Amnesty Trade Gothic"/>
        <w:color w:val="000000"/>
        <w:sz w:val="16"/>
        <w:szCs w:val="16"/>
        <w:lang w:eastAsia="ar-SA"/>
      </w:rPr>
      <w:tab/>
    </w:r>
    <w:r w:rsidR="005114C9" w:rsidRPr="005114C9">
      <w:rPr>
        <w:rFonts w:ascii="Amnesty Trade Gothic" w:eastAsia="MS Mincho" w:hAnsi="Amnesty Trade Gothic"/>
        <w:color w:val="000000"/>
        <w:sz w:val="16"/>
        <w:szCs w:val="16"/>
        <w:lang w:eastAsia="ar-SA"/>
      </w:rPr>
      <w:tab/>
      <w:t>Date: 12 February 2020</w:t>
    </w:r>
  </w:p>
  <w:p w14:paraId="65644513" w14:textId="77777777" w:rsidR="00582A06" w:rsidRPr="00D0106D" w:rsidRDefault="00582A06" w:rsidP="0026766F">
    <w:pPr>
      <w:pStyle w:val="Header"/>
      <w:tabs>
        <w:tab w:val="clear" w:pos="4153"/>
        <w:tab w:val="clear" w:pos="8306"/>
      </w:tabs>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FF5DCD3" w14:textId="157E52AD" w:rsidR="005114C9" w:rsidRPr="005114C9" w:rsidRDefault="00B067BE" w:rsidP="005114C9">
    <w:pPr>
      <w:rPr>
        <w:rFonts w:ascii="Amnesty Trade Gothic" w:hAnsi="Amnesty Trade Gothic"/>
        <w:sz w:val="16"/>
        <w:szCs w:val="16"/>
      </w:rPr>
    </w:pPr>
    <w:bookmarkStart w:id="2" w:name="_GoBack"/>
    <w:r>
      <w:rPr>
        <w:rFonts w:ascii="Amnesty Trade Gothic" w:hAnsi="Amnesty Trade Gothic"/>
        <w:sz w:val="16"/>
        <w:szCs w:val="16"/>
      </w:rPr>
      <w:t>Third update on</w:t>
    </w:r>
    <w:r w:rsidR="005114C9" w:rsidRPr="005114C9">
      <w:rPr>
        <w:rFonts w:ascii="Amnesty Trade Gothic" w:hAnsi="Amnesty Trade Gothic"/>
        <w:sz w:val="16"/>
        <w:szCs w:val="16"/>
      </w:rPr>
      <w:t xml:space="preserve"> UA: 47/19 </w:t>
    </w:r>
    <w:bookmarkEnd w:id="2"/>
    <w:r w:rsidR="005114C9" w:rsidRPr="005114C9">
      <w:rPr>
        <w:rFonts w:ascii="Amnesty Trade Gothic" w:hAnsi="Amnesty Trade Gothic"/>
        <w:sz w:val="16"/>
        <w:szCs w:val="16"/>
      </w:rPr>
      <w:t>Index: MDE 25/1782/2020</w:t>
    </w:r>
    <w:r w:rsidR="005114C9" w:rsidRPr="005114C9">
      <w:rPr>
        <w:rFonts w:ascii="Amnesty Trade Gothic" w:hAnsi="Amnesty Trade Gothic"/>
        <w:b/>
        <w:bCs/>
        <w:sz w:val="16"/>
        <w:szCs w:val="16"/>
      </w:rPr>
      <w:t xml:space="preserve"> </w:t>
    </w:r>
    <w:r w:rsidR="005114C9" w:rsidRPr="005114C9">
      <w:rPr>
        <w:rFonts w:ascii="Amnesty Trade Gothic" w:hAnsi="Amnesty Trade Gothic"/>
        <w:sz w:val="16"/>
        <w:szCs w:val="16"/>
      </w:rPr>
      <w:t>United Arab Emirates</w:t>
    </w:r>
    <w:r w:rsidR="005114C9" w:rsidRPr="005114C9">
      <w:rPr>
        <w:rFonts w:ascii="Amnesty Trade Gothic" w:hAnsi="Amnesty Trade Gothic"/>
        <w:sz w:val="16"/>
        <w:szCs w:val="16"/>
      </w:rPr>
      <w:tab/>
    </w:r>
    <w:r w:rsidR="005114C9" w:rsidRPr="005114C9">
      <w:rPr>
        <w:rFonts w:ascii="Amnesty Trade Gothic" w:hAnsi="Amnesty Trade Gothic"/>
        <w:sz w:val="16"/>
        <w:szCs w:val="16"/>
      </w:rPr>
      <w:tab/>
    </w:r>
    <w:r w:rsidR="005114C9">
      <w:rPr>
        <w:rFonts w:ascii="Amnesty Trade Gothic" w:hAnsi="Amnesty Trade Gothic"/>
        <w:sz w:val="16"/>
        <w:szCs w:val="16"/>
      </w:rPr>
      <w:tab/>
    </w:r>
    <w:r>
      <w:rPr>
        <w:rFonts w:ascii="Amnesty Trade Gothic" w:hAnsi="Amnesty Trade Gothic"/>
        <w:sz w:val="16"/>
        <w:szCs w:val="16"/>
      </w:rPr>
      <w:tab/>
    </w:r>
    <w:r w:rsidR="005114C9" w:rsidRPr="005114C9">
      <w:rPr>
        <w:rFonts w:ascii="Amnesty Trade Gothic" w:hAnsi="Amnesty Trade Gothic"/>
        <w:sz w:val="16"/>
        <w:szCs w:val="16"/>
      </w:rPr>
      <w:t>Date: 12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1359"/>
    <w:rsid w:val="000756B3"/>
    <w:rsid w:val="0008204C"/>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33C2"/>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14C9"/>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7BE"/>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79D"/>
    <w:rsid w:val="00D57BA5"/>
    <w:rsid w:val="00D63AA5"/>
    <w:rsid w:val="00D63E19"/>
    <w:rsid w:val="00D6401F"/>
    <w:rsid w:val="00D70D29"/>
    <w:rsid w:val="00D85FE8"/>
    <w:rsid w:val="00D971F5"/>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4F8E"/>
    <w:rsid w:val="00F7781E"/>
    <w:rsid w:val="00F95961"/>
    <w:rsid w:val="00F97D51"/>
    <w:rsid w:val="00FB2BDA"/>
    <w:rsid w:val="00FB3CEC"/>
    <w:rsid w:val="00FC42DA"/>
    <w:rsid w:val="00FE5EB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5/1590/2019/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mnesty.org/en/documents/mde25/1590/2019/en/" TargetMode="External"/><Relationship Id="rId4" Type="http://schemas.openxmlformats.org/officeDocument/2006/relationships/settings" Target="settings.xml"/><Relationship Id="rId9" Type="http://schemas.openxmlformats.org/officeDocument/2006/relationships/hyperlink" Target="https://wam.ae/en/details/1395302813691"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AF1B-903E-4960-A353-E047B0D8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1030</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2</cp:revision>
  <dcterms:created xsi:type="dcterms:W3CDTF">2020-02-13T15:36:00Z</dcterms:created>
  <dcterms:modified xsi:type="dcterms:W3CDTF">2020-02-13T15:36:00Z</dcterms:modified>
</cp:coreProperties>
</file>