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26A07D" w14:textId="77777777" w:rsidR="00D23D90" w:rsidRPr="00980425" w:rsidRDefault="00D23D90" w:rsidP="00980425">
      <w:pPr>
        <w:pStyle w:val="Header"/>
        <w:shd w:val="clear" w:color="auto" w:fill="FFFFFF" w:themeFill="background1"/>
        <w:spacing w:after="0"/>
        <w:ind w:left="-283"/>
        <w:jc w:val="right"/>
        <w:rPr>
          <w:b/>
          <w:color w:val="FFFF00"/>
          <w:sz w:val="24"/>
          <w:lang w:val="en-US"/>
        </w:rPr>
      </w:pPr>
    </w:p>
    <w:p w14:paraId="18AF7FFA" w14:textId="77777777" w:rsidR="0034128A" w:rsidRPr="00203A02" w:rsidRDefault="0034128A" w:rsidP="0041633E">
      <w:pPr>
        <w:pStyle w:val="AIUrgentActionTopHeading"/>
        <w:tabs>
          <w:tab w:val="clear" w:pos="567"/>
        </w:tabs>
        <w:ind w:left="-284" w:firstLine="1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77777777" w:rsidR="005D2C37" w:rsidRDefault="005D2C37" w:rsidP="0041633E">
      <w:pPr>
        <w:pStyle w:val="Default"/>
        <w:ind w:left="-284" w:firstLine="1"/>
        <w:rPr>
          <w:b/>
          <w:sz w:val="28"/>
          <w:szCs w:val="28"/>
        </w:rPr>
      </w:pPr>
    </w:p>
    <w:p w14:paraId="47BB9A4D" w14:textId="77777777" w:rsidR="002226D1" w:rsidRDefault="002226D1" w:rsidP="0041633E">
      <w:pPr>
        <w:spacing w:after="0"/>
        <w:ind w:left="-284" w:firstLine="1"/>
        <w:rPr>
          <w:rFonts w:ascii="Arial" w:hAnsi="Arial" w:cs="Arial"/>
          <w:b/>
          <w:sz w:val="36"/>
          <w:lang w:eastAsia="es-MX"/>
        </w:rPr>
      </w:pPr>
    </w:p>
    <w:p w14:paraId="48ED1961" w14:textId="4017D6BD" w:rsidR="0034128A" w:rsidRDefault="002226D1" w:rsidP="0041633E">
      <w:pPr>
        <w:spacing w:after="0"/>
        <w:ind w:left="-284" w:firstLine="1"/>
        <w:rPr>
          <w:rFonts w:ascii="Arial" w:hAnsi="Arial" w:cs="Arial"/>
          <w:b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>COMMUNITIES IN BOJAYÁ, CH</w:t>
      </w:r>
      <w:bookmarkStart w:id="0" w:name="_GoBack"/>
      <w:bookmarkEnd w:id="0"/>
      <w:r>
        <w:rPr>
          <w:rFonts w:ascii="Arial" w:hAnsi="Arial" w:cs="Arial"/>
          <w:b/>
          <w:sz w:val="36"/>
          <w:lang w:eastAsia="es-MX"/>
        </w:rPr>
        <w:t xml:space="preserve">OCÓ </w:t>
      </w:r>
      <w:r w:rsidRPr="002226D1">
        <w:rPr>
          <w:rFonts w:ascii="Arial" w:hAnsi="Arial" w:cs="Arial"/>
          <w:b/>
          <w:sz w:val="36"/>
          <w:lang w:eastAsia="es-MX"/>
        </w:rPr>
        <w:t>(</w:t>
      </w:r>
      <w:r w:rsidR="00223972">
        <w:rPr>
          <w:rFonts w:ascii="Arial" w:hAnsi="Arial" w:cs="Arial"/>
          <w:b/>
          <w:sz w:val="36"/>
          <w:lang w:eastAsia="es-MX"/>
        </w:rPr>
        <w:t>WESTERN COLOMBIA</w:t>
      </w:r>
      <w:r w:rsidRPr="002226D1">
        <w:rPr>
          <w:rFonts w:ascii="Arial" w:hAnsi="Arial" w:cs="Arial"/>
          <w:b/>
          <w:sz w:val="36"/>
          <w:lang w:eastAsia="es-MX"/>
        </w:rPr>
        <w:t>)</w:t>
      </w:r>
      <w:r w:rsidR="00223972">
        <w:rPr>
          <w:rFonts w:ascii="Arial" w:hAnsi="Arial" w:cs="Arial"/>
          <w:b/>
          <w:sz w:val="36"/>
          <w:lang w:eastAsia="es-MX"/>
        </w:rPr>
        <w:t xml:space="preserve"> </w:t>
      </w:r>
      <w:r w:rsidR="00A60020">
        <w:rPr>
          <w:rFonts w:ascii="Arial" w:hAnsi="Arial" w:cs="Arial"/>
          <w:b/>
          <w:sz w:val="36"/>
          <w:lang w:eastAsia="es-MX"/>
        </w:rPr>
        <w:t>THREATE</w:t>
      </w:r>
      <w:r w:rsidR="00891AAB">
        <w:rPr>
          <w:rFonts w:ascii="Arial" w:hAnsi="Arial" w:cs="Arial"/>
          <w:b/>
          <w:sz w:val="36"/>
          <w:lang w:eastAsia="es-MX"/>
        </w:rPr>
        <w:t>NED</w:t>
      </w:r>
      <w:r w:rsidR="00E03340">
        <w:rPr>
          <w:rFonts w:ascii="Arial" w:hAnsi="Arial" w:cs="Arial"/>
          <w:b/>
          <w:sz w:val="36"/>
          <w:lang w:eastAsia="es-MX"/>
        </w:rPr>
        <w:t xml:space="preserve"> </w:t>
      </w:r>
      <w:r w:rsidR="00A60020">
        <w:rPr>
          <w:rFonts w:ascii="Arial" w:hAnsi="Arial" w:cs="Arial"/>
          <w:b/>
          <w:sz w:val="36"/>
          <w:lang w:eastAsia="es-MX"/>
        </w:rPr>
        <w:t>BY ARMED GROUP</w:t>
      </w:r>
      <w:r w:rsidR="00E03340">
        <w:rPr>
          <w:rFonts w:ascii="Arial" w:hAnsi="Arial" w:cs="Arial"/>
          <w:b/>
          <w:sz w:val="36"/>
          <w:lang w:eastAsia="es-MX"/>
        </w:rPr>
        <w:t>S</w:t>
      </w:r>
    </w:p>
    <w:p w14:paraId="01AC6096" w14:textId="77777777" w:rsidR="003A6C2D" w:rsidRDefault="003A6C2D" w:rsidP="0041633E">
      <w:pPr>
        <w:spacing w:after="0" w:line="240" w:lineRule="auto"/>
        <w:ind w:left="-284" w:firstLine="1"/>
        <w:jc w:val="both"/>
        <w:rPr>
          <w:rFonts w:ascii="Arial" w:hAnsi="Arial" w:cs="Arial"/>
          <w:b/>
          <w:lang w:eastAsia="es-MX"/>
        </w:rPr>
      </w:pPr>
    </w:p>
    <w:p w14:paraId="5217CC85" w14:textId="44169BBA" w:rsidR="005D2C37" w:rsidRPr="007C303F" w:rsidRDefault="00E03340" w:rsidP="0041633E">
      <w:pPr>
        <w:spacing w:after="0" w:line="240" w:lineRule="auto"/>
        <w:ind w:left="-284" w:firstLine="1"/>
        <w:jc w:val="both"/>
        <w:rPr>
          <w:rFonts w:ascii="Arial" w:hAnsi="Arial" w:cs="Arial"/>
          <w:b/>
          <w:lang w:val="en-US" w:eastAsia="es-MX"/>
        </w:rPr>
      </w:pPr>
      <w:r>
        <w:rPr>
          <w:rFonts w:ascii="Arial" w:hAnsi="Arial" w:cs="Arial"/>
          <w:b/>
          <w:lang w:eastAsia="es-MX"/>
        </w:rPr>
        <w:t>Human Rights Defender</w:t>
      </w:r>
      <w:r w:rsidR="00223972">
        <w:rPr>
          <w:rFonts w:ascii="Arial" w:hAnsi="Arial" w:cs="Arial"/>
          <w:b/>
          <w:lang w:eastAsia="es-MX"/>
        </w:rPr>
        <w:t>,</w:t>
      </w:r>
      <w:r w:rsidR="003A6C2D">
        <w:rPr>
          <w:rFonts w:ascii="Arial" w:hAnsi="Arial" w:cs="Arial"/>
          <w:b/>
          <w:lang w:eastAsia="es-MX"/>
        </w:rPr>
        <w:t xml:space="preserve"> </w:t>
      </w:r>
      <w:proofErr w:type="spellStart"/>
      <w:r w:rsidR="003A6C2D">
        <w:rPr>
          <w:rFonts w:ascii="Arial" w:hAnsi="Arial" w:cs="Arial"/>
          <w:b/>
          <w:lang w:eastAsia="es-MX"/>
        </w:rPr>
        <w:t>Leyner</w:t>
      </w:r>
      <w:proofErr w:type="spellEnd"/>
      <w:r w:rsidR="003A6C2D">
        <w:rPr>
          <w:rFonts w:ascii="Arial" w:hAnsi="Arial" w:cs="Arial"/>
          <w:b/>
          <w:lang w:eastAsia="es-MX"/>
        </w:rPr>
        <w:t xml:space="preserve"> Palacios</w:t>
      </w:r>
      <w:r w:rsidR="00223972">
        <w:rPr>
          <w:rFonts w:ascii="Arial" w:hAnsi="Arial" w:cs="Arial"/>
          <w:b/>
          <w:lang w:eastAsia="es-MX"/>
        </w:rPr>
        <w:t>,</w:t>
      </w:r>
      <w:r w:rsidR="003A6C2D">
        <w:rPr>
          <w:rFonts w:ascii="Arial" w:hAnsi="Arial" w:cs="Arial"/>
          <w:b/>
          <w:lang w:eastAsia="es-MX"/>
        </w:rPr>
        <w:t xml:space="preserve"> has been vocal about the presence of illegal armed groups </w:t>
      </w:r>
      <w:r w:rsidR="00223972">
        <w:rPr>
          <w:rFonts w:ascii="Arial" w:hAnsi="Arial" w:cs="Arial"/>
          <w:b/>
          <w:lang w:eastAsia="es-MX"/>
        </w:rPr>
        <w:t>around</w:t>
      </w:r>
      <w:r w:rsidR="003A6C2D">
        <w:rPr>
          <w:rFonts w:ascii="Arial" w:hAnsi="Arial" w:cs="Arial"/>
          <w:b/>
          <w:lang w:eastAsia="es-MX"/>
        </w:rPr>
        <w:t xml:space="preserve"> the communities of </w:t>
      </w:r>
      <w:proofErr w:type="spellStart"/>
      <w:r w:rsidR="003A6C2D">
        <w:rPr>
          <w:rFonts w:ascii="Arial" w:hAnsi="Arial" w:cs="Arial"/>
          <w:b/>
          <w:lang w:eastAsia="es-MX"/>
        </w:rPr>
        <w:t>Bojayá</w:t>
      </w:r>
      <w:proofErr w:type="spellEnd"/>
      <w:r w:rsidR="003A6C2D">
        <w:rPr>
          <w:rFonts w:ascii="Arial" w:hAnsi="Arial" w:cs="Arial"/>
          <w:b/>
          <w:lang w:eastAsia="es-MX"/>
        </w:rPr>
        <w:t>. On</w:t>
      </w:r>
      <w:r w:rsidR="00223972">
        <w:rPr>
          <w:rFonts w:ascii="Arial" w:hAnsi="Arial" w:cs="Arial"/>
          <w:b/>
          <w:lang w:eastAsia="es-MX"/>
        </w:rPr>
        <w:t xml:space="preserve"> 31 </w:t>
      </w:r>
      <w:r w:rsidR="003A6C2D">
        <w:rPr>
          <w:rFonts w:ascii="Arial" w:hAnsi="Arial" w:cs="Arial"/>
          <w:b/>
          <w:lang w:eastAsia="es-MX"/>
        </w:rPr>
        <w:t xml:space="preserve">December 2019, 300 members of the </w:t>
      </w:r>
      <w:proofErr w:type="spellStart"/>
      <w:r w:rsidR="003A6C2D">
        <w:rPr>
          <w:rFonts w:ascii="Arial" w:hAnsi="Arial" w:cs="Arial"/>
          <w:b/>
          <w:lang w:eastAsia="es-MX"/>
        </w:rPr>
        <w:t>Autodefensas</w:t>
      </w:r>
      <w:proofErr w:type="spellEnd"/>
      <w:r w:rsidR="003A6C2D">
        <w:rPr>
          <w:rFonts w:ascii="Arial" w:hAnsi="Arial" w:cs="Arial"/>
          <w:b/>
          <w:lang w:eastAsia="es-MX"/>
        </w:rPr>
        <w:t xml:space="preserve"> </w:t>
      </w:r>
      <w:proofErr w:type="spellStart"/>
      <w:r w:rsidR="003A6C2D">
        <w:rPr>
          <w:rFonts w:ascii="Arial" w:hAnsi="Arial" w:cs="Arial"/>
          <w:b/>
          <w:lang w:eastAsia="es-MX"/>
        </w:rPr>
        <w:t>Gaitanistas</w:t>
      </w:r>
      <w:proofErr w:type="spellEnd"/>
      <w:r w:rsidR="003A6C2D">
        <w:rPr>
          <w:rFonts w:ascii="Arial" w:hAnsi="Arial" w:cs="Arial"/>
          <w:b/>
          <w:lang w:eastAsia="es-MX"/>
        </w:rPr>
        <w:t xml:space="preserve"> de Colombia placed four</w:t>
      </w:r>
      <w:r w:rsidR="00223972">
        <w:rPr>
          <w:rFonts w:ascii="Arial" w:hAnsi="Arial" w:cs="Arial"/>
          <w:b/>
          <w:lang w:eastAsia="es-MX"/>
        </w:rPr>
        <w:t xml:space="preserve"> of the</w:t>
      </w:r>
      <w:r w:rsidR="003A6C2D">
        <w:rPr>
          <w:rFonts w:ascii="Arial" w:hAnsi="Arial" w:cs="Arial"/>
          <w:b/>
          <w:lang w:eastAsia="es-MX"/>
        </w:rPr>
        <w:t xml:space="preserve"> communities </w:t>
      </w:r>
      <w:r w:rsidR="00223972">
        <w:rPr>
          <w:rFonts w:ascii="Arial" w:hAnsi="Arial" w:cs="Arial"/>
          <w:b/>
          <w:lang w:eastAsia="es-MX"/>
        </w:rPr>
        <w:t>in</w:t>
      </w:r>
      <w:r w:rsidR="003A6C2D">
        <w:rPr>
          <w:rFonts w:ascii="Arial" w:hAnsi="Arial" w:cs="Arial"/>
          <w:b/>
          <w:lang w:eastAsia="es-MX"/>
        </w:rPr>
        <w:t xml:space="preserve"> </w:t>
      </w:r>
      <w:proofErr w:type="spellStart"/>
      <w:r w:rsidR="003A6C2D">
        <w:rPr>
          <w:rFonts w:ascii="Arial" w:hAnsi="Arial" w:cs="Arial"/>
          <w:b/>
          <w:lang w:eastAsia="es-MX"/>
        </w:rPr>
        <w:t>Bojayá</w:t>
      </w:r>
      <w:proofErr w:type="spellEnd"/>
      <w:r w:rsidR="003A6C2D">
        <w:rPr>
          <w:rFonts w:ascii="Arial" w:hAnsi="Arial" w:cs="Arial"/>
          <w:b/>
          <w:lang w:eastAsia="es-MX"/>
        </w:rPr>
        <w:t xml:space="preserve"> under forced confinement. On </w:t>
      </w:r>
      <w:r w:rsidR="00223972">
        <w:rPr>
          <w:rFonts w:ascii="Arial" w:hAnsi="Arial" w:cs="Arial"/>
          <w:b/>
          <w:lang w:eastAsia="es-MX"/>
        </w:rPr>
        <w:t xml:space="preserve">3 </w:t>
      </w:r>
      <w:r w:rsidR="003A6C2D">
        <w:rPr>
          <w:rFonts w:ascii="Arial" w:hAnsi="Arial" w:cs="Arial"/>
          <w:b/>
          <w:lang w:eastAsia="es-MX"/>
        </w:rPr>
        <w:t xml:space="preserve">January 2020, the AGC threatened </w:t>
      </w:r>
      <w:proofErr w:type="spellStart"/>
      <w:r w:rsidR="003A6C2D">
        <w:rPr>
          <w:rFonts w:ascii="Arial" w:hAnsi="Arial" w:cs="Arial"/>
          <w:b/>
          <w:lang w:eastAsia="es-MX"/>
        </w:rPr>
        <w:t>Leyner</w:t>
      </w:r>
      <w:proofErr w:type="spellEnd"/>
      <w:r w:rsidR="003A6C2D">
        <w:rPr>
          <w:rFonts w:ascii="Arial" w:hAnsi="Arial" w:cs="Arial"/>
          <w:b/>
          <w:lang w:eastAsia="es-MX"/>
        </w:rPr>
        <w:t xml:space="preserve"> Palacio</w:t>
      </w:r>
      <w:r w:rsidR="00891AAB">
        <w:rPr>
          <w:rFonts w:ascii="Arial" w:hAnsi="Arial" w:cs="Arial"/>
          <w:b/>
          <w:lang w:eastAsia="es-MX"/>
        </w:rPr>
        <w:t>s</w:t>
      </w:r>
      <w:r w:rsidR="00223972">
        <w:rPr>
          <w:rFonts w:ascii="Arial" w:hAnsi="Arial" w:cs="Arial"/>
          <w:b/>
          <w:lang w:eastAsia="es-MX"/>
        </w:rPr>
        <w:t xml:space="preserve"> and gave</w:t>
      </w:r>
      <w:r w:rsidR="003A6C2D">
        <w:rPr>
          <w:rFonts w:ascii="Arial" w:hAnsi="Arial" w:cs="Arial"/>
          <w:b/>
          <w:lang w:eastAsia="es-MX"/>
        </w:rPr>
        <w:t xml:space="preserve"> him two hours to leave </w:t>
      </w:r>
      <w:proofErr w:type="spellStart"/>
      <w:r w:rsidR="003A6C2D">
        <w:rPr>
          <w:rFonts w:ascii="Arial" w:hAnsi="Arial" w:cs="Arial"/>
          <w:b/>
          <w:lang w:eastAsia="es-MX"/>
        </w:rPr>
        <w:t>Bojayá</w:t>
      </w:r>
      <w:proofErr w:type="spellEnd"/>
      <w:r w:rsidR="003A6C2D">
        <w:rPr>
          <w:rFonts w:ascii="Arial" w:hAnsi="Arial" w:cs="Arial"/>
          <w:b/>
          <w:lang w:eastAsia="es-MX"/>
        </w:rPr>
        <w:t xml:space="preserve"> or they would kill him. We urge the Colombian government to take immediate action to </w:t>
      </w:r>
      <w:r w:rsidR="00891AAB">
        <w:rPr>
          <w:rFonts w:ascii="Arial" w:hAnsi="Arial" w:cs="Arial"/>
          <w:b/>
          <w:lang w:eastAsia="es-MX"/>
        </w:rPr>
        <w:t xml:space="preserve">guarantee </w:t>
      </w:r>
      <w:r w:rsidR="003A6C2D">
        <w:rPr>
          <w:rFonts w:ascii="Arial" w:hAnsi="Arial" w:cs="Arial"/>
          <w:b/>
          <w:lang w:eastAsia="es-MX"/>
        </w:rPr>
        <w:t xml:space="preserve">his protection. </w:t>
      </w:r>
    </w:p>
    <w:p w14:paraId="1C73127E" w14:textId="77777777" w:rsidR="003600CD" w:rsidRPr="007C303F" w:rsidRDefault="003600CD" w:rsidP="0041633E">
      <w:pPr>
        <w:spacing w:after="0" w:line="240" w:lineRule="auto"/>
        <w:ind w:left="-284" w:firstLine="1"/>
        <w:rPr>
          <w:rFonts w:ascii="Arial" w:hAnsi="Arial" w:cs="Arial"/>
          <w:b/>
          <w:lang w:val="en-US" w:eastAsia="es-MX"/>
        </w:rPr>
      </w:pPr>
    </w:p>
    <w:p w14:paraId="760DDE4F" w14:textId="77777777" w:rsidR="005D2C37" w:rsidRPr="0009123A" w:rsidRDefault="005D2C37" w:rsidP="0041633E">
      <w:pPr>
        <w:spacing w:after="0" w:line="240" w:lineRule="auto"/>
        <w:ind w:left="-284" w:firstLine="1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0D166E4B" w14:textId="77777777" w:rsidR="005D2C37" w:rsidRDefault="005D2C37" w:rsidP="0041633E">
      <w:pPr>
        <w:spacing w:line="240" w:lineRule="auto"/>
        <w:ind w:left="-284" w:firstLine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F70" wp14:editId="0D02B4F4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ED134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3091F4CF" w14:textId="77777777" w:rsidR="005D2C37" w:rsidRPr="000106EF" w:rsidRDefault="005D2C37" w:rsidP="0041633E">
      <w:pPr>
        <w:autoSpaceDE w:val="0"/>
        <w:autoSpaceDN w:val="0"/>
        <w:adjustRightInd w:val="0"/>
        <w:spacing w:after="0" w:line="240" w:lineRule="auto"/>
        <w:ind w:left="-284" w:firstLine="1"/>
        <w:rPr>
          <w:rFonts w:ascii="Arial" w:hAnsi="Arial" w:cs="Arial"/>
          <w:lang w:eastAsia="es-MX"/>
        </w:rPr>
      </w:pPr>
    </w:p>
    <w:p w14:paraId="3BF91EA9" w14:textId="77777777" w:rsidR="00907246" w:rsidRPr="00907246" w:rsidRDefault="00907246" w:rsidP="0041633E">
      <w:pPr>
        <w:spacing w:after="0" w:line="240" w:lineRule="auto"/>
        <w:ind w:left="-284" w:firstLine="1"/>
        <w:jc w:val="right"/>
        <w:rPr>
          <w:rFonts w:cs="Arial"/>
          <w:b/>
          <w:i/>
          <w:sz w:val="20"/>
          <w:szCs w:val="20"/>
          <w:lang w:val="es-PE"/>
        </w:rPr>
      </w:pPr>
      <w:r w:rsidRPr="00907246">
        <w:rPr>
          <w:rFonts w:cs="Arial"/>
          <w:b/>
          <w:i/>
          <w:sz w:val="20"/>
          <w:szCs w:val="20"/>
          <w:lang w:val="es-PE"/>
        </w:rPr>
        <w:t>Iván Duque Márquez</w:t>
      </w:r>
    </w:p>
    <w:p w14:paraId="5F1A1987" w14:textId="77777777" w:rsidR="00907246" w:rsidRPr="000560BF" w:rsidRDefault="00907246" w:rsidP="0041633E">
      <w:pPr>
        <w:spacing w:after="0" w:line="240" w:lineRule="auto"/>
        <w:ind w:left="-284" w:firstLine="1"/>
        <w:jc w:val="right"/>
        <w:rPr>
          <w:rFonts w:cs="Arial"/>
          <w:b/>
          <w:i/>
          <w:sz w:val="20"/>
          <w:szCs w:val="20"/>
          <w:lang w:val="es-PE"/>
        </w:rPr>
      </w:pPr>
      <w:proofErr w:type="spellStart"/>
      <w:r w:rsidRPr="000560BF">
        <w:rPr>
          <w:rFonts w:cs="Arial"/>
          <w:b/>
          <w:i/>
          <w:sz w:val="20"/>
          <w:szCs w:val="20"/>
          <w:lang w:val="es-PE"/>
        </w:rPr>
        <w:t>President</w:t>
      </w:r>
      <w:proofErr w:type="spellEnd"/>
      <w:r w:rsidRPr="000560BF">
        <w:rPr>
          <w:rFonts w:cs="Arial"/>
          <w:b/>
          <w:i/>
          <w:sz w:val="20"/>
          <w:szCs w:val="20"/>
          <w:lang w:val="es-PE"/>
        </w:rPr>
        <w:t xml:space="preserve"> </w:t>
      </w:r>
      <w:proofErr w:type="spellStart"/>
      <w:r w:rsidRPr="000560BF">
        <w:rPr>
          <w:rFonts w:cs="Arial"/>
          <w:b/>
          <w:i/>
          <w:sz w:val="20"/>
          <w:szCs w:val="20"/>
          <w:lang w:val="es-PE"/>
        </w:rPr>
        <w:t>of</w:t>
      </w:r>
      <w:proofErr w:type="spellEnd"/>
      <w:r w:rsidRPr="000560BF">
        <w:rPr>
          <w:rFonts w:cs="Arial"/>
          <w:b/>
          <w:i/>
          <w:sz w:val="20"/>
          <w:szCs w:val="20"/>
          <w:lang w:val="es-PE"/>
        </w:rPr>
        <w:t xml:space="preserve"> Colombia</w:t>
      </w:r>
    </w:p>
    <w:p w14:paraId="47949565" w14:textId="531F795D" w:rsidR="0056083C" w:rsidRPr="00F93A2F" w:rsidRDefault="0056083C" w:rsidP="0041633E">
      <w:pPr>
        <w:spacing w:after="0" w:line="240" w:lineRule="auto"/>
        <w:ind w:left="-284" w:firstLine="1"/>
        <w:jc w:val="right"/>
        <w:rPr>
          <w:rFonts w:cs="Arial"/>
          <w:i/>
          <w:sz w:val="20"/>
          <w:szCs w:val="20"/>
          <w:lang w:val="en-US"/>
        </w:rPr>
      </w:pPr>
      <w:r w:rsidRPr="00F93A2F">
        <w:rPr>
          <w:rFonts w:cs="Arial"/>
          <w:i/>
          <w:sz w:val="20"/>
          <w:szCs w:val="20"/>
          <w:lang w:val="en-US"/>
        </w:rPr>
        <w:t>c/ Minister of Interior</w:t>
      </w:r>
    </w:p>
    <w:p w14:paraId="07522B9C" w14:textId="0AA06D7A" w:rsidR="00907246" w:rsidRPr="000560BF" w:rsidRDefault="00907246" w:rsidP="0041633E">
      <w:pPr>
        <w:spacing w:after="0" w:line="240" w:lineRule="auto"/>
        <w:ind w:left="-284" w:firstLine="1"/>
        <w:jc w:val="right"/>
        <w:rPr>
          <w:rFonts w:cs="Arial"/>
          <w:i/>
          <w:sz w:val="20"/>
          <w:szCs w:val="20"/>
          <w:lang w:val="en-US"/>
        </w:rPr>
      </w:pPr>
      <w:r w:rsidRPr="000560BF">
        <w:rPr>
          <w:rFonts w:cs="Arial"/>
          <w:i/>
          <w:sz w:val="20"/>
          <w:szCs w:val="20"/>
          <w:lang w:val="en-US"/>
        </w:rPr>
        <w:t>Address: Carrera 8 No. 7-26, Bogotá, Colombia</w:t>
      </w:r>
    </w:p>
    <w:p w14:paraId="765FB1CC" w14:textId="1ACD4858" w:rsidR="00907246" w:rsidRPr="000560BF" w:rsidRDefault="00907246" w:rsidP="0041633E">
      <w:pPr>
        <w:spacing w:after="0" w:line="240" w:lineRule="auto"/>
        <w:ind w:left="-284" w:firstLine="1"/>
        <w:jc w:val="right"/>
        <w:rPr>
          <w:rFonts w:cs="Arial"/>
          <w:i/>
          <w:sz w:val="20"/>
          <w:szCs w:val="20"/>
          <w:lang w:val="en-US"/>
        </w:rPr>
      </w:pPr>
      <w:r w:rsidRPr="000560BF">
        <w:rPr>
          <w:rFonts w:cs="Arial"/>
          <w:i/>
          <w:sz w:val="20"/>
          <w:szCs w:val="20"/>
          <w:lang w:val="en-US"/>
        </w:rPr>
        <w:t xml:space="preserve">Email: </w:t>
      </w:r>
      <w:hyperlink r:id="rId10" w:history="1">
        <w:r w:rsidRPr="000560BF">
          <w:rPr>
            <w:rStyle w:val="Hyperlink"/>
            <w:rFonts w:cs="Arial"/>
            <w:i/>
            <w:sz w:val="20"/>
            <w:szCs w:val="20"/>
            <w:lang w:val="en-US"/>
          </w:rPr>
          <w:t>contacto@presidencia.gov.co</w:t>
        </w:r>
      </w:hyperlink>
      <w:r w:rsidRPr="000560BF">
        <w:rPr>
          <w:rFonts w:cs="Arial"/>
          <w:i/>
          <w:sz w:val="20"/>
          <w:szCs w:val="20"/>
          <w:lang w:val="en-US"/>
        </w:rPr>
        <w:t xml:space="preserve">  </w:t>
      </w:r>
    </w:p>
    <w:p w14:paraId="5034CCCE" w14:textId="77777777" w:rsidR="00907246" w:rsidRPr="000560BF" w:rsidRDefault="00907246" w:rsidP="0041633E">
      <w:pPr>
        <w:spacing w:after="0" w:line="240" w:lineRule="auto"/>
        <w:ind w:left="-284" w:firstLine="1"/>
        <w:jc w:val="right"/>
        <w:rPr>
          <w:rFonts w:cs="Arial"/>
          <w:b/>
          <w:i/>
          <w:sz w:val="20"/>
          <w:szCs w:val="20"/>
          <w:lang w:val="en-US"/>
        </w:rPr>
      </w:pPr>
    </w:p>
    <w:p w14:paraId="791E2F32" w14:textId="2F0D168F" w:rsidR="005D2C37" w:rsidRPr="00203A02" w:rsidRDefault="00907246" w:rsidP="0041633E">
      <w:pPr>
        <w:spacing w:after="0" w:line="240" w:lineRule="auto"/>
        <w:ind w:left="-284" w:firstLine="1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Your Excellency</w:t>
      </w:r>
      <w:r w:rsidR="005D2C37" w:rsidRPr="00203A02">
        <w:rPr>
          <w:rFonts w:cs="Arial"/>
          <w:i/>
          <w:sz w:val="20"/>
          <w:szCs w:val="20"/>
        </w:rPr>
        <w:t xml:space="preserve"> </w:t>
      </w:r>
      <w:r w:rsidR="00ED1406">
        <w:rPr>
          <w:rFonts w:cs="Arial"/>
          <w:i/>
          <w:sz w:val="20"/>
          <w:szCs w:val="20"/>
        </w:rPr>
        <w:t>Mr. President</w:t>
      </w:r>
      <w:r w:rsidR="005D2C37" w:rsidRPr="00203A02">
        <w:rPr>
          <w:rFonts w:cs="Arial"/>
          <w:i/>
          <w:sz w:val="20"/>
          <w:szCs w:val="20"/>
        </w:rPr>
        <w:t>,</w:t>
      </w:r>
    </w:p>
    <w:p w14:paraId="160598A3" w14:textId="77777777" w:rsidR="005D2C37" w:rsidRPr="00203A02" w:rsidRDefault="005D2C37" w:rsidP="0041633E">
      <w:pPr>
        <w:spacing w:after="0" w:line="240" w:lineRule="auto"/>
        <w:ind w:left="-284" w:firstLine="1"/>
        <w:jc w:val="both"/>
        <w:rPr>
          <w:rFonts w:cs="Arial"/>
          <w:i/>
          <w:sz w:val="20"/>
          <w:szCs w:val="20"/>
        </w:rPr>
      </w:pPr>
    </w:p>
    <w:p w14:paraId="64EED61B" w14:textId="77777777" w:rsidR="00ED1406" w:rsidRDefault="00ED1406" w:rsidP="0041633E">
      <w:pPr>
        <w:spacing w:after="0" w:line="240" w:lineRule="auto"/>
        <w:ind w:left="-284" w:firstLine="1"/>
        <w:jc w:val="both"/>
        <w:rPr>
          <w:rFonts w:cs="Arial"/>
          <w:i/>
          <w:sz w:val="20"/>
          <w:szCs w:val="20"/>
        </w:rPr>
      </w:pPr>
    </w:p>
    <w:p w14:paraId="2B34EF87" w14:textId="3457EABD" w:rsidR="00891AAB" w:rsidRDefault="00891AAB" w:rsidP="0041633E">
      <w:pPr>
        <w:spacing w:after="0" w:line="240" w:lineRule="auto"/>
        <w:ind w:left="-284" w:firstLine="1"/>
        <w:jc w:val="both"/>
        <w:rPr>
          <w:rFonts w:cs="Arial"/>
          <w:i/>
          <w:sz w:val="20"/>
          <w:szCs w:val="20"/>
        </w:rPr>
      </w:pPr>
      <w:r w:rsidRPr="00891AAB">
        <w:rPr>
          <w:rFonts w:cs="Arial"/>
          <w:i/>
          <w:sz w:val="20"/>
          <w:szCs w:val="20"/>
        </w:rPr>
        <w:t>I am writing you to express my serious concern about the forced confinement the communities of </w:t>
      </w:r>
      <w:proofErr w:type="spellStart"/>
      <w:r w:rsidRPr="00891AAB">
        <w:rPr>
          <w:rFonts w:cs="Arial"/>
          <w:i/>
          <w:sz w:val="20"/>
          <w:szCs w:val="20"/>
        </w:rPr>
        <w:t>Bojayá</w:t>
      </w:r>
      <w:proofErr w:type="spellEnd"/>
      <w:r w:rsidRPr="00891AAB">
        <w:rPr>
          <w:rFonts w:cs="Arial"/>
          <w:i/>
          <w:sz w:val="20"/>
          <w:szCs w:val="20"/>
        </w:rPr>
        <w:t> are currently</w:t>
      </w:r>
      <w:r w:rsidR="00223972">
        <w:rPr>
          <w:rFonts w:cs="Arial"/>
          <w:i/>
          <w:sz w:val="20"/>
          <w:szCs w:val="20"/>
        </w:rPr>
        <w:t xml:space="preserve"> in</w:t>
      </w:r>
      <w:r w:rsidRPr="00891AAB">
        <w:rPr>
          <w:rFonts w:cs="Arial"/>
          <w:i/>
          <w:sz w:val="20"/>
          <w:szCs w:val="20"/>
        </w:rPr>
        <w:t xml:space="preserve">, as well as the death threats </w:t>
      </w:r>
      <w:r w:rsidR="00223972">
        <w:rPr>
          <w:rFonts w:cs="Arial"/>
          <w:i/>
          <w:sz w:val="20"/>
          <w:szCs w:val="20"/>
        </w:rPr>
        <w:t xml:space="preserve">against </w:t>
      </w:r>
      <w:proofErr w:type="spellStart"/>
      <w:r w:rsidRPr="00891AAB">
        <w:rPr>
          <w:rFonts w:cs="Arial"/>
          <w:i/>
          <w:sz w:val="20"/>
          <w:szCs w:val="20"/>
        </w:rPr>
        <w:t>Leyner</w:t>
      </w:r>
      <w:proofErr w:type="spellEnd"/>
      <w:r w:rsidRPr="00891AAB">
        <w:rPr>
          <w:rFonts w:cs="Arial"/>
          <w:i/>
          <w:sz w:val="20"/>
          <w:szCs w:val="20"/>
        </w:rPr>
        <w:t xml:space="preserve"> Palacios, a human rights defender from </w:t>
      </w:r>
      <w:r w:rsidR="00223972">
        <w:rPr>
          <w:rFonts w:cs="Arial"/>
          <w:i/>
          <w:sz w:val="20"/>
          <w:szCs w:val="20"/>
        </w:rPr>
        <w:t xml:space="preserve">the region, </w:t>
      </w:r>
      <w:r w:rsidRPr="00891AAB">
        <w:rPr>
          <w:rFonts w:cs="Arial"/>
          <w:i/>
          <w:sz w:val="20"/>
          <w:szCs w:val="20"/>
        </w:rPr>
        <w:t xml:space="preserve">received on </w:t>
      </w:r>
      <w:r w:rsidR="00223972">
        <w:rPr>
          <w:rFonts w:cs="Arial"/>
          <w:i/>
          <w:sz w:val="20"/>
          <w:szCs w:val="20"/>
        </w:rPr>
        <w:t xml:space="preserve">3 </w:t>
      </w:r>
      <w:r w:rsidRPr="00891AAB">
        <w:rPr>
          <w:rFonts w:cs="Arial"/>
          <w:i/>
          <w:sz w:val="20"/>
          <w:szCs w:val="20"/>
        </w:rPr>
        <w:t>January</w:t>
      </w:r>
      <w:r w:rsidR="00223972">
        <w:rPr>
          <w:rFonts w:cs="Arial"/>
          <w:i/>
          <w:sz w:val="20"/>
          <w:szCs w:val="20"/>
        </w:rPr>
        <w:t xml:space="preserve"> </w:t>
      </w:r>
      <w:r w:rsidRPr="00891AAB">
        <w:rPr>
          <w:rFonts w:cs="Arial"/>
          <w:i/>
          <w:sz w:val="20"/>
          <w:szCs w:val="20"/>
        </w:rPr>
        <w:t>2020. Mr. Palacios has advocated against the presence of illegal armed groups in the territory of </w:t>
      </w:r>
      <w:proofErr w:type="spellStart"/>
      <w:r w:rsidRPr="00891AAB">
        <w:rPr>
          <w:rFonts w:cs="Arial"/>
          <w:i/>
          <w:sz w:val="20"/>
          <w:szCs w:val="20"/>
        </w:rPr>
        <w:t>Bojayá</w:t>
      </w:r>
      <w:proofErr w:type="spellEnd"/>
      <w:r w:rsidRPr="00891AAB">
        <w:rPr>
          <w:rFonts w:cs="Arial"/>
          <w:i/>
          <w:sz w:val="20"/>
          <w:szCs w:val="20"/>
        </w:rPr>
        <w:t>. </w:t>
      </w:r>
    </w:p>
    <w:p w14:paraId="35E442EC" w14:textId="77777777" w:rsidR="00891AAB" w:rsidRPr="00891AAB" w:rsidRDefault="00891AAB" w:rsidP="0041633E">
      <w:pPr>
        <w:spacing w:after="0" w:line="240" w:lineRule="auto"/>
        <w:ind w:left="-284" w:firstLine="1"/>
        <w:jc w:val="both"/>
        <w:rPr>
          <w:rFonts w:cs="Arial"/>
          <w:i/>
          <w:sz w:val="20"/>
          <w:szCs w:val="20"/>
        </w:rPr>
      </w:pPr>
    </w:p>
    <w:p w14:paraId="748FB72D" w14:textId="760B5196" w:rsidR="003C23FB" w:rsidRDefault="00891AAB" w:rsidP="0041633E">
      <w:pPr>
        <w:spacing w:after="0" w:line="240" w:lineRule="auto"/>
        <w:ind w:left="-284" w:firstLine="1"/>
        <w:jc w:val="both"/>
        <w:rPr>
          <w:rFonts w:cs="Arial"/>
          <w:i/>
          <w:sz w:val="20"/>
          <w:szCs w:val="20"/>
        </w:rPr>
      </w:pPr>
      <w:r w:rsidRPr="00891AAB">
        <w:rPr>
          <w:rFonts w:cs="Arial"/>
          <w:i/>
          <w:sz w:val="20"/>
          <w:szCs w:val="20"/>
        </w:rPr>
        <w:t xml:space="preserve">On </w:t>
      </w:r>
      <w:r w:rsidR="00223972">
        <w:rPr>
          <w:rFonts w:cs="Arial"/>
          <w:i/>
          <w:sz w:val="20"/>
          <w:szCs w:val="20"/>
        </w:rPr>
        <w:t xml:space="preserve">31 </w:t>
      </w:r>
      <w:r w:rsidRPr="00891AAB">
        <w:rPr>
          <w:rFonts w:cs="Arial"/>
          <w:i/>
          <w:sz w:val="20"/>
          <w:szCs w:val="20"/>
        </w:rPr>
        <w:t>December</w:t>
      </w:r>
      <w:r w:rsidR="00223972">
        <w:rPr>
          <w:rFonts w:cs="Arial"/>
          <w:i/>
          <w:sz w:val="20"/>
          <w:szCs w:val="20"/>
        </w:rPr>
        <w:t xml:space="preserve"> </w:t>
      </w:r>
      <w:r w:rsidRPr="00891AAB">
        <w:rPr>
          <w:rFonts w:cs="Arial"/>
          <w:i/>
          <w:sz w:val="20"/>
          <w:szCs w:val="20"/>
        </w:rPr>
        <w:t>2019, 300 members of the </w:t>
      </w:r>
      <w:proofErr w:type="spellStart"/>
      <w:r w:rsidRPr="00891AAB">
        <w:rPr>
          <w:rFonts w:cs="Arial"/>
          <w:i/>
          <w:sz w:val="20"/>
          <w:szCs w:val="20"/>
        </w:rPr>
        <w:t>Autodefensas</w:t>
      </w:r>
      <w:proofErr w:type="spellEnd"/>
      <w:r w:rsidRPr="00891AAB">
        <w:rPr>
          <w:rFonts w:cs="Arial"/>
          <w:i/>
          <w:sz w:val="20"/>
          <w:szCs w:val="20"/>
        </w:rPr>
        <w:t> </w:t>
      </w:r>
      <w:proofErr w:type="spellStart"/>
      <w:r w:rsidRPr="00891AAB">
        <w:rPr>
          <w:rFonts w:cs="Arial"/>
          <w:i/>
          <w:sz w:val="20"/>
          <w:szCs w:val="20"/>
        </w:rPr>
        <w:t>Gaitanistas</w:t>
      </w:r>
      <w:proofErr w:type="spellEnd"/>
      <w:r w:rsidRPr="00891AAB">
        <w:rPr>
          <w:rFonts w:cs="Arial"/>
          <w:i/>
          <w:sz w:val="20"/>
          <w:szCs w:val="20"/>
        </w:rPr>
        <w:t> (AGC) arrived in the community of Pogue and placed </w:t>
      </w:r>
      <w:r w:rsidR="00223972">
        <w:rPr>
          <w:rFonts w:cs="Arial"/>
          <w:i/>
          <w:sz w:val="20"/>
          <w:szCs w:val="20"/>
        </w:rPr>
        <w:t>Pogue</w:t>
      </w:r>
      <w:r w:rsidRPr="00891AAB">
        <w:rPr>
          <w:rFonts w:cs="Arial"/>
          <w:i/>
          <w:sz w:val="20"/>
          <w:szCs w:val="20"/>
        </w:rPr>
        <w:t xml:space="preserve"> and other communities under forced confinement. Furthermore, on</w:t>
      </w:r>
      <w:r w:rsidR="00223972">
        <w:rPr>
          <w:rFonts w:cs="Arial"/>
          <w:i/>
          <w:sz w:val="20"/>
          <w:szCs w:val="20"/>
        </w:rPr>
        <w:t xml:space="preserve"> 3</w:t>
      </w:r>
      <w:r w:rsidRPr="00891AAB">
        <w:rPr>
          <w:rFonts w:cs="Arial"/>
          <w:i/>
          <w:sz w:val="20"/>
          <w:szCs w:val="20"/>
        </w:rPr>
        <w:t xml:space="preserve"> January 2020, they threatened Mr. Palacios, urging him to leave </w:t>
      </w:r>
      <w:proofErr w:type="spellStart"/>
      <w:r w:rsidRPr="00891AAB">
        <w:rPr>
          <w:rFonts w:cs="Arial"/>
          <w:i/>
          <w:sz w:val="20"/>
          <w:szCs w:val="20"/>
        </w:rPr>
        <w:t>Bojayá</w:t>
      </w:r>
      <w:proofErr w:type="spellEnd"/>
      <w:r w:rsidRPr="00891AAB">
        <w:rPr>
          <w:rFonts w:cs="Arial"/>
          <w:i/>
          <w:sz w:val="20"/>
          <w:szCs w:val="20"/>
        </w:rPr>
        <w:t> or he would be killed.  </w:t>
      </w:r>
    </w:p>
    <w:p w14:paraId="05DB7A56" w14:textId="77777777" w:rsidR="003C23FB" w:rsidRDefault="003C23FB" w:rsidP="00891AAB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50BFA3DD" w14:textId="4BCF7DD6" w:rsidR="00D462F4" w:rsidRDefault="00223972" w:rsidP="003C23FB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While</w:t>
      </w:r>
      <w:r w:rsidR="00891AAB" w:rsidRPr="00891AAB">
        <w:rPr>
          <w:rFonts w:cs="Arial"/>
          <w:i/>
          <w:sz w:val="20"/>
          <w:szCs w:val="20"/>
        </w:rPr>
        <w:t xml:space="preserve"> I am aware that the Colombian </w:t>
      </w:r>
      <w:r>
        <w:rPr>
          <w:rFonts w:cs="Arial"/>
          <w:i/>
          <w:sz w:val="20"/>
          <w:szCs w:val="20"/>
        </w:rPr>
        <w:t>A</w:t>
      </w:r>
      <w:r w:rsidR="00891AAB" w:rsidRPr="00891AAB">
        <w:rPr>
          <w:rFonts w:cs="Arial"/>
          <w:i/>
          <w:sz w:val="20"/>
          <w:szCs w:val="20"/>
        </w:rPr>
        <w:t>rmy has taken steps to address the situation in </w:t>
      </w:r>
      <w:proofErr w:type="spellStart"/>
      <w:r w:rsidR="00891AAB" w:rsidRPr="00891AAB">
        <w:rPr>
          <w:rFonts w:cs="Arial"/>
          <w:i/>
          <w:sz w:val="20"/>
          <w:szCs w:val="20"/>
        </w:rPr>
        <w:t>Bojayá</w:t>
      </w:r>
      <w:proofErr w:type="spellEnd"/>
      <w:r w:rsidR="00891AAB" w:rsidRPr="00891AAB">
        <w:rPr>
          <w:rFonts w:cs="Arial"/>
          <w:i/>
          <w:sz w:val="20"/>
          <w:szCs w:val="20"/>
        </w:rPr>
        <w:t>, this action requires further attention. Th</w:t>
      </w:r>
      <w:r>
        <w:rPr>
          <w:rFonts w:cs="Arial"/>
          <w:i/>
          <w:sz w:val="20"/>
          <w:szCs w:val="20"/>
        </w:rPr>
        <w:t>erefore,</w:t>
      </w:r>
      <w:r w:rsidR="00891AAB" w:rsidRPr="00891AAB">
        <w:rPr>
          <w:rFonts w:cs="Arial"/>
          <w:i/>
          <w:sz w:val="20"/>
          <w:szCs w:val="20"/>
        </w:rPr>
        <w:t> I urge you to take immediate action to ensure collective measures</w:t>
      </w:r>
      <w:r>
        <w:rPr>
          <w:rFonts w:cs="Arial"/>
          <w:i/>
          <w:sz w:val="20"/>
          <w:szCs w:val="20"/>
        </w:rPr>
        <w:t xml:space="preserve"> to guarantee the safety</w:t>
      </w:r>
      <w:r w:rsidR="00891AAB" w:rsidRPr="00891AAB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 xml:space="preserve">of </w:t>
      </w:r>
      <w:r w:rsidR="00891AAB" w:rsidRPr="00891AAB">
        <w:rPr>
          <w:rFonts w:cs="Arial"/>
          <w:i/>
          <w:sz w:val="20"/>
          <w:szCs w:val="20"/>
        </w:rPr>
        <w:t xml:space="preserve">the communities </w:t>
      </w:r>
      <w:r>
        <w:rPr>
          <w:rFonts w:cs="Arial"/>
          <w:i/>
          <w:sz w:val="20"/>
          <w:szCs w:val="20"/>
        </w:rPr>
        <w:t xml:space="preserve">in </w:t>
      </w:r>
      <w:proofErr w:type="spellStart"/>
      <w:r w:rsidR="00891AAB" w:rsidRPr="00891AAB">
        <w:rPr>
          <w:rFonts w:cs="Arial"/>
          <w:i/>
          <w:sz w:val="20"/>
          <w:szCs w:val="20"/>
        </w:rPr>
        <w:t>Bojaya</w:t>
      </w:r>
      <w:proofErr w:type="spellEnd"/>
      <w:r w:rsidR="00891AAB" w:rsidRPr="00891AAB">
        <w:rPr>
          <w:rFonts w:cs="Arial"/>
          <w:i/>
          <w:sz w:val="20"/>
          <w:szCs w:val="20"/>
        </w:rPr>
        <w:t xml:space="preserve"> and to guarantee the safety of </w:t>
      </w:r>
      <w:proofErr w:type="spellStart"/>
      <w:r w:rsidR="00891AAB" w:rsidRPr="00891AAB">
        <w:rPr>
          <w:rFonts w:cs="Arial"/>
          <w:i/>
          <w:sz w:val="20"/>
          <w:szCs w:val="20"/>
        </w:rPr>
        <w:t>Leyner</w:t>
      </w:r>
      <w:proofErr w:type="spellEnd"/>
      <w:r w:rsidR="00891AAB" w:rsidRPr="00891AAB">
        <w:rPr>
          <w:rFonts w:cs="Arial"/>
          <w:i/>
          <w:sz w:val="20"/>
          <w:szCs w:val="20"/>
        </w:rPr>
        <w:t xml:space="preserve"> Palacios from threats made by the AGC.</w:t>
      </w:r>
    </w:p>
    <w:p w14:paraId="3D851C55" w14:textId="31DB6D74" w:rsidR="003C23FB" w:rsidRDefault="003C23FB" w:rsidP="00513CB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4A02BFA0" w14:textId="77777777" w:rsidR="002917AF" w:rsidRDefault="002917AF" w:rsidP="00513CB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51561A1D" w14:textId="28B18697" w:rsidR="005D2C37" w:rsidRDefault="005D2C37" w:rsidP="00513CB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0F6200A4" w14:textId="3DBF5584" w:rsidR="00DB2845" w:rsidRDefault="00DB2845" w:rsidP="00513CB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70407CCC" w14:textId="750081C3" w:rsidR="00DB2845" w:rsidRDefault="00DB2845" w:rsidP="00513CB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2F7F0629" w14:textId="371C1129" w:rsidR="00DB2845" w:rsidRDefault="00DB2845" w:rsidP="00513CB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4ACB298F" w14:textId="77777777" w:rsidR="00DB2845" w:rsidRPr="00203A02" w:rsidRDefault="00DB2845" w:rsidP="00513CB8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6F34B575" w14:textId="1ED213D4" w:rsidR="005D2C37" w:rsidRPr="00F93A2F" w:rsidRDefault="005D2C37" w:rsidP="00980425">
      <w:pPr>
        <w:spacing w:line="240" w:lineRule="auto"/>
        <w:rPr>
          <w:rFonts w:cs="Arial"/>
          <w:b/>
          <w:sz w:val="20"/>
          <w:szCs w:val="20"/>
          <w:lang w:val="en-US"/>
        </w:rPr>
      </w:pPr>
    </w:p>
    <w:p w14:paraId="7C4F7418" w14:textId="62FE3903" w:rsidR="00214833" w:rsidRPr="00F93A2F" w:rsidRDefault="00214833" w:rsidP="00980425">
      <w:pPr>
        <w:spacing w:line="240" w:lineRule="auto"/>
        <w:rPr>
          <w:rFonts w:cs="Arial"/>
          <w:b/>
          <w:sz w:val="20"/>
          <w:szCs w:val="20"/>
          <w:lang w:val="en-US"/>
        </w:rPr>
      </w:pPr>
    </w:p>
    <w:p w14:paraId="4DDE1F3A" w14:textId="77777777" w:rsidR="00D462F4" w:rsidRPr="00F93A2F" w:rsidRDefault="00D462F4" w:rsidP="00980425">
      <w:pPr>
        <w:spacing w:line="240" w:lineRule="auto"/>
        <w:rPr>
          <w:rFonts w:cs="Arial"/>
          <w:b/>
          <w:sz w:val="20"/>
          <w:szCs w:val="20"/>
          <w:lang w:val="en-US"/>
        </w:rPr>
      </w:pPr>
    </w:p>
    <w:p w14:paraId="185ABAEF" w14:textId="08D1001B" w:rsidR="00214833" w:rsidRDefault="00214833" w:rsidP="00980425">
      <w:pPr>
        <w:spacing w:line="240" w:lineRule="auto"/>
        <w:rPr>
          <w:rFonts w:cs="Arial"/>
          <w:b/>
          <w:sz w:val="20"/>
          <w:szCs w:val="20"/>
          <w:lang w:val="en-US"/>
        </w:rPr>
      </w:pPr>
    </w:p>
    <w:p w14:paraId="15D754DB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t>Additional information</w:t>
      </w:r>
    </w:p>
    <w:p w14:paraId="115BB598" w14:textId="77777777" w:rsidR="005D2C37" w:rsidRPr="000C0DE5" w:rsidRDefault="005D2C37" w:rsidP="00980425">
      <w:pPr>
        <w:spacing w:line="240" w:lineRule="auto"/>
        <w:jc w:val="both"/>
        <w:rPr>
          <w:rFonts w:ascii="Arial" w:hAnsi="Arial" w:cs="Arial"/>
        </w:rPr>
      </w:pPr>
    </w:p>
    <w:p w14:paraId="75FD87A8" w14:textId="424D11BF" w:rsidR="00BD77AF" w:rsidRDefault="00D75881" w:rsidP="00C565D6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proofErr w:type="spellStart"/>
      <w:r w:rsidRPr="00D75881">
        <w:rPr>
          <w:rFonts w:ascii="Arial" w:hAnsi="Arial" w:cs="Arial"/>
          <w:szCs w:val="20"/>
          <w:lang w:eastAsia="en-US"/>
        </w:rPr>
        <w:t>Leyner</w:t>
      </w:r>
      <w:proofErr w:type="spellEnd"/>
      <w:r w:rsidRPr="00D75881">
        <w:rPr>
          <w:rFonts w:ascii="Arial" w:hAnsi="Arial" w:cs="Arial"/>
          <w:szCs w:val="20"/>
          <w:lang w:eastAsia="en-US"/>
        </w:rPr>
        <w:t xml:space="preserve"> Palacios is a survivor of the </w:t>
      </w:r>
      <w:proofErr w:type="spellStart"/>
      <w:r w:rsidRPr="00D75881">
        <w:rPr>
          <w:rFonts w:ascii="Arial" w:hAnsi="Arial" w:cs="Arial"/>
          <w:szCs w:val="20"/>
          <w:lang w:eastAsia="en-US"/>
        </w:rPr>
        <w:t>Bojayá</w:t>
      </w:r>
      <w:proofErr w:type="spellEnd"/>
      <w:r w:rsidRPr="00D75881">
        <w:rPr>
          <w:rFonts w:ascii="Arial" w:hAnsi="Arial" w:cs="Arial"/>
          <w:szCs w:val="20"/>
          <w:lang w:eastAsia="en-US"/>
        </w:rPr>
        <w:t xml:space="preserve"> massacre </w:t>
      </w:r>
      <w:r w:rsidR="00BD77AF">
        <w:rPr>
          <w:rFonts w:ascii="Arial" w:hAnsi="Arial" w:cs="Arial"/>
          <w:szCs w:val="20"/>
          <w:lang w:eastAsia="en-US"/>
        </w:rPr>
        <w:t xml:space="preserve">of </w:t>
      </w:r>
      <w:r w:rsidRPr="00D75881">
        <w:rPr>
          <w:rFonts w:ascii="Arial" w:hAnsi="Arial" w:cs="Arial"/>
          <w:szCs w:val="20"/>
          <w:lang w:eastAsia="en-US"/>
        </w:rPr>
        <w:t>2002</w:t>
      </w:r>
      <w:r w:rsidR="00BD77AF">
        <w:rPr>
          <w:rFonts w:ascii="Arial" w:hAnsi="Arial" w:cs="Arial"/>
          <w:szCs w:val="20"/>
          <w:lang w:eastAsia="en-US"/>
        </w:rPr>
        <w:t>, as a result, he has become an important social leader. He advocated for the Revolutionary Armed Forces of Colombia (FARC)</w:t>
      </w:r>
      <w:r w:rsidR="00A52453">
        <w:rPr>
          <w:rFonts w:ascii="Arial" w:hAnsi="Arial" w:cs="Arial"/>
          <w:szCs w:val="20"/>
          <w:lang w:eastAsia="en-US"/>
        </w:rPr>
        <w:t xml:space="preserve"> to recognise responsibility for the massacre. As a result of Mr. Palacios’ activism the FARC apologised</w:t>
      </w:r>
      <w:r w:rsidR="00BD77AF">
        <w:rPr>
          <w:rFonts w:ascii="Arial" w:hAnsi="Arial" w:cs="Arial"/>
          <w:szCs w:val="20"/>
          <w:lang w:eastAsia="en-US"/>
        </w:rPr>
        <w:t xml:space="preserve"> to the communities in </w:t>
      </w:r>
      <w:proofErr w:type="spellStart"/>
      <w:r w:rsidR="00BD77AF" w:rsidRPr="00D75881">
        <w:rPr>
          <w:rFonts w:ascii="Arial" w:hAnsi="Arial" w:cs="Arial"/>
          <w:szCs w:val="20"/>
          <w:lang w:eastAsia="en-US"/>
        </w:rPr>
        <w:t>Bojayá</w:t>
      </w:r>
      <w:proofErr w:type="spellEnd"/>
      <w:r w:rsidR="00BD77AF">
        <w:rPr>
          <w:rFonts w:ascii="Arial" w:hAnsi="Arial" w:cs="Arial"/>
          <w:szCs w:val="20"/>
          <w:lang w:eastAsia="en-US"/>
        </w:rPr>
        <w:t xml:space="preserve">. Mr. Palacios has received several recognitions for his work, with the most recent being the “World Prize for Pluralism” from the World Centre for Pluralism in Canada. </w:t>
      </w:r>
    </w:p>
    <w:p w14:paraId="6D23C59E" w14:textId="44AB5232" w:rsidR="005C46DD" w:rsidRDefault="00D75881" w:rsidP="005C46DD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Because of his work, </w:t>
      </w:r>
      <w:r w:rsidR="005C46DD">
        <w:rPr>
          <w:rFonts w:ascii="Arial" w:hAnsi="Arial" w:cs="Arial"/>
          <w:szCs w:val="20"/>
          <w:lang w:eastAsia="en-US"/>
        </w:rPr>
        <w:t xml:space="preserve">he has received several threats from illegal armed groups. </w:t>
      </w:r>
      <w:r w:rsidR="005C46DD" w:rsidRPr="005C46DD">
        <w:rPr>
          <w:rFonts w:ascii="Arial" w:hAnsi="Arial" w:cs="Arial"/>
          <w:szCs w:val="20"/>
          <w:lang w:eastAsia="en-US"/>
        </w:rPr>
        <w:t xml:space="preserve">In June 2018, Palacios was in a workshop in the Puerto </w:t>
      </w:r>
      <w:proofErr w:type="spellStart"/>
      <w:r w:rsidR="005C46DD" w:rsidRPr="005C46DD">
        <w:rPr>
          <w:rFonts w:ascii="Arial" w:hAnsi="Arial" w:cs="Arial"/>
          <w:szCs w:val="20"/>
          <w:lang w:eastAsia="en-US"/>
        </w:rPr>
        <w:t>Conto</w:t>
      </w:r>
      <w:proofErr w:type="spellEnd"/>
      <w:r w:rsidR="005C46DD" w:rsidRPr="005C46DD">
        <w:rPr>
          <w:rFonts w:ascii="Arial" w:hAnsi="Arial" w:cs="Arial"/>
          <w:szCs w:val="20"/>
          <w:lang w:eastAsia="en-US"/>
        </w:rPr>
        <w:t xml:space="preserve"> community in </w:t>
      </w:r>
      <w:proofErr w:type="spellStart"/>
      <w:r w:rsidR="005C46DD" w:rsidRPr="005C46DD">
        <w:rPr>
          <w:rFonts w:ascii="Arial" w:hAnsi="Arial" w:cs="Arial"/>
          <w:szCs w:val="20"/>
          <w:lang w:eastAsia="en-US"/>
        </w:rPr>
        <w:t>Bojayá</w:t>
      </w:r>
      <w:proofErr w:type="spellEnd"/>
      <w:r w:rsidR="005C46DD" w:rsidRPr="005C46DD">
        <w:rPr>
          <w:rFonts w:ascii="Arial" w:hAnsi="Arial" w:cs="Arial"/>
          <w:szCs w:val="20"/>
          <w:lang w:eastAsia="en-US"/>
        </w:rPr>
        <w:t xml:space="preserve"> when an unknown man with a suspicious attitude approached the and asked a boy who </w:t>
      </w:r>
      <w:proofErr w:type="spellStart"/>
      <w:r w:rsidR="005C46DD" w:rsidRPr="005C46DD">
        <w:rPr>
          <w:rFonts w:ascii="Arial" w:hAnsi="Arial" w:cs="Arial"/>
          <w:szCs w:val="20"/>
          <w:lang w:eastAsia="en-US"/>
        </w:rPr>
        <w:t>Leyner</w:t>
      </w:r>
      <w:proofErr w:type="spellEnd"/>
      <w:r w:rsidR="005C46DD" w:rsidRPr="005C46DD">
        <w:rPr>
          <w:rFonts w:ascii="Arial" w:hAnsi="Arial" w:cs="Arial"/>
          <w:szCs w:val="20"/>
          <w:lang w:eastAsia="en-US"/>
        </w:rPr>
        <w:t xml:space="preserve"> Palacios was. </w:t>
      </w:r>
      <w:r w:rsidR="00A52453">
        <w:rPr>
          <w:rFonts w:ascii="Arial" w:hAnsi="Arial" w:cs="Arial"/>
          <w:szCs w:val="20"/>
          <w:lang w:eastAsia="en-US"/>
        </w:rPr>
        <w:t>The man left the community when he was d</w:t>
      </w:r>
      <w:r w:rsidR="005C46DD" w:rsidRPr="005C46DD">
        <w:rPr>
          <w:rFonts w:ascii="Arial" w:hAnsi="Arial" w:cs="Arial"/>
          <w:szCs w:val="20"/>
          <w:lang w:eastAsia="en-US"/>
        </w:rPr>
        <w:t>enied the information</w:t>
      </w:r>
      <w:r w:rsidR="00A52453">
        <w:rPr>
          <w:rFonts w:ascii="Arial" w:hAnsi="Arial" w:cs="Arial"/>
          <w:szCs w:val="20"/>
          <w:lang w:eastAsia="en-US"/>
        </w:rPr>
        <w:t>.</w:t>
      </w:r>
      <w:r w:rsidR="005C46DD" w:rsidRPr="005C46DD">
        <w:rPr>
          <w:rFonts w:ascii="Arial" w:hAnsi="Arial" w:cs="Arial"/>
          <w:szCs w:val="20"/>
          <w:lang w:eastAsia="en-US"/>
        </w:rPr>
        <w:t xml:space="preserve"> </w:t>
      </w:r>
    </w:p>
    <w:p w14:paraId="78A3A5A0" w14:textId="3406E973" w:rsidR="005C46DD" w:rsidRDefault="00A52453" w:rsidP="005C46DD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On</w:t>
      </w:r>
      <w:r w:rsidR="005C46DD" w:rsidRPr="005C46DD">
        <w:rPr>
          <w:rFonts w:ascii="Arial" w:hAnsi="Arial" w:cs="Arial"/>
          <w:szCs w:val="20"/>
          <w:lang w:eastAsia="en-US"/>
        </w:rPr>
        <w:t xml:space="preserve"> Thursday, 18 July 2018, </w:t>
      </w:r>
      <w:r w:rsidR="00461D39">
        <w:rPr>
          <w:rFonts w:ascii="Arial" w:hAnsi="Arial" w:cs="Arial"/>
          <w:szCs w:val="20"/>
          <w:lang w:eastAsia="en-US"/>
        </w:rPr>
        <w:t xml:space="preserve">Mr. </w:t>
      </w:r>
      <w:r w:rsidR="005C46DD" w:rsidRPr="005C46DD">
        <w:rPr>
          <w:rFonts w:ascii="Arial" w:hAnsi="Arial" w:cs="Arial"/>
          <w:szCs w:val="20"/>
          <w:lang w:eastAsia="en-US"/>
        </w:rPr>
        <w:t>Palacios received a phone call in which a man told him to "stop bothering with this tale of peace”</w:t>
      </w:r>
      <w:r>
        <w:rPr>
          <w:rFonts w:ascii="Arial" w:hAnsi="Arial" w:cs="Arial"/>
          <w:szCs w:val="20"/>
          <w:lang w:eastAsia="en-US"/>
        </w:rPr>
        <w:t>,</w:t>
      </w:r>
      <w:r w:rsidR="005C46DD" w:rsidRPr="005C46DD">
        <w:rPr>
          <w:rFonts w:ascii="Arial" w:hAnsi="Arial" w:cs="Arial"/>
          <w:szCs w:val="20"/>
          <w:lang w:eastAsia="en-US"/>
        </w:rPr>
        <w:t xml:space="preserve"> and that if he didn't get out</w:t>
      </w:r>
      <w:r>
        <w:rPr>
          <w:rFonts w:ascii="Arial" w:hAnsi="Arial" w:cs="Arial"/>
          <w:szCs w:val="20"/>
          <w:lang w:eastAsia="en-US"/>
        </w:rPr>
        <w:t xml:space="preserve"> of </w:t>
      </w:r>
      <w:proofErr w:type="spellStart"/>
      <w:r w:rsidRPr="005C46DD">
        <w:rPr>
          <w:rFonts w:ascii="Arial" w:hAnsi="Arial" w:cs="Arial"/>
          <w:szCs w:val="20"/>
          <w:lang w:eastAsia="en-US"/>
        </w:rPr>
        <w:t>Bojayá</w:t>
      </w:r>
      <w:proofErr w:type="spellEnd"/>
      <w:r w:rsidR="005C46DD" w:rsidRPr="005C46DD">
        <w:rPr>
          <w:rFonts w:ascii="Arial" w:hAnsi="Arial" w:cs="Arial"/>
          <w:szCs w:val="20"/>
          <w:lang w:eastAsia="en-US"/>
        </w:rPr>
        <w:t xml:space="preserve">, they would kill him. </w:t>
      </w:r>
      <w:r>
        <w:rPr>
          <w:rFonts w:ascii="Arial" w:hAnsi="Arial" w:cs="Arial"/>
          <w:szCs w:val="20"/>
          <w:lang w:eastAsia="en-US"/>
        </w:rPr>
        <w:t xml:space="preserve">Mr. </w:t>
      </w:r>
      <w:r w:rsidR="005C46DD" w:rsidRPr="005C46DD">
        <w:rPr>
          <w:rFonts w:ascii="Arial" w:hAnsi="Arial" w:cs="Arial"/>
          <w:szCs w:val="20"/>
          <w:lang w:eastAsia="en-US"/>
        </w:rPr>
        <w:t xml:space="preserve">Palacios </w:t>
      </w:r>
      <w:r w:rsidR="00461D39">
        <w:rPr>
          <w:rFonts w:ascii="Arial" w:hAnsi="Arial" w:cs="Arial"/>
          <w:szCs w:val="20"/>
          <w:lang w:eastAsia="en-US"/>
        </w:rPr>
        <w:t>announced</w:t>
      </w:r>
      <w:r w:rsidR="005C46DD" w:rsidRPr="005C46DD">
        <w:rPr>
          <w:rFonts w:ascii="Arial" w:hAnsi="Arial" w:cs="Arial"/>
          <w:szCs w:val="20"/>
          <w:lang w:eastAsia="en-US"/>
        </w:rPr>
        <w:t xml:space="preserve"> this on </w:t>
      </w:r>
      <w:r>
        <w:rPr>
          <w:rFonts w:ascii="Arial" w:hAnsi="Arial" w:cs="Arial"/>
          <w:szCs w:val="20"/>
          <w:lang w:eastAsia="en-US"/>
        </w:rPr>
        <w:t xml:space="preserve">19 </w:t>
      </w:r>
      <w:r w:rsidR="005C46DD" w:rsidRPr="005C46DD">
        <w:rPr>
          <w:rFonts w:ascii="Arial" w:hAnsi="Arial" w:cs="Arial"/>
          <w:szCs w:val="20"/>
          <w:lang w:eastAsia="en-US"/>
        </w:rPr>
        <w:t xml:space="preserve">July 2018 before the departmental police of Chocó, </w:t>
      </w:r>
      <w:r w:rsidR="00461D39">
        <w:rPr>
          <w:rFonts w:ascii="Arial" w:hAnsi="Arial" w:cs="Arial"/>
          <w:szCs w:val="20"/>
          <w:lang w:eastAsia="en-US"/>
        </w:rPr>
        <w:t>who</w:t>
      </w:r>
      <w:r w:rsidR="005C46DD" w:rsidRPr="005C46DD">
        <w:rPr>
          <w:rFonts w:ascii="Arial" w:hAnsi="Arial" w:cs="Arial"/>
          <w:szCs w:val="20"/>
          <w:lang w:eastAsia="en-US"/>
        </w:rPr>
        <w:t xml:space="preserve"> would </w:t>
      </w:r>
      <w:proofErr w:type="gramStart"/>
      <w:r w:rsidR="005C46DD" w:rsidRPr="005C46DD">
        <w:rPr>
          <w:rFonts w:ascii="Arial" w:hAnsi="Arial" w:cs="Arial"/>
          <w:szCs w:val="20"/>
          <w:lang w:eastAsia="en-US"/>
        </w:rPr>
        <w:t>be in charge of</w:t>
      </w:r>
      <w:proofErr w:type="gramEnd"/>
      <w:r w:rsidR="005C46DD" w:rsidRPr="005C46DD">
        <w:rPr>
          <w:rFonts w:ascii="Arial" w:hAnsi="Arial" w:cs="Arial"/>
          <w:szCs w:val="20"/>
          <w:lang w:eastAsia="en-US"/>
        </w:rPr>
        <w:t xml:space="preserve"> processing it before the Attorney General's Office. That same day he went to the Ombudsman's Office</w:t>
      </w:r>
      <w:r w:rsidR="00461D39">
        <w:rPr>
          <w:rFonts w:ascii="Arial" w:hAnsi="Arial" w:cs="Arial"/>
          <w:szCs w:val="20"/>
          <w:lang w:eastAsia="en-US"/>
        </w:rPr>
        <w:t>,</w:t>
      </w:r>
      <w:r w:rsidR="005C46DD" w:rsidRPr="005C46DD">
        <w:rPr>
          <w:rFonts w:ascii="Arial" w:hAnsi="Arial" w:cs="Arial"/>
          <w:szCs w:val="20"/>
          <w:lang w:eastAsia="en-US"/>
        </w:rPr>
        <w:t xml:space="preserve"> where he filled out a form to be sent to the UNP.</w:t>
      </w:r>
      <w:r w:rsidR="005C46DD">
        <w:rPr>
          <w:rFonts w:ascii="Arial" w:hAnsi="Arial" w:cs="Arial"/>
          <w:szCs w:val="20"/>
          <w:lang w:eastAsia="en-US"/>
        </w:rPr>
        <w:t xml:space="preserve"> </w:t>
      </w:r>
    </w:p>
    <w:p w14:paraId="0B6A6F25" w14:textId="316FB903" w:rsidR="00D75881" w:rsidRDefault="00A52453" w:rsidP="005C46DD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On</w:t>
      </w:r>
      <w:r w:rsidR="005C46DD" w:rsidRPr="005C46DD">
        <w:rPr>
          <w:rFonts w:ascii="Arial" w:hAnsi="Arial" w:cs="Arial"/>
          <w:szCs w:val="20"/>
          <w:lang w:eastAsia="en-US"/>
        </w:rPr>
        <w:t xml:space="preserve"> Monday, 6 August 2018, he </w:t>
      </w:r>
      <w:r w:rsidR="00461D39">
        <w:rPr>
          <w:rFonts w:ascii="Arial" w:hAnsi="Arial" w:cs="Arial"/>
          <w:szCs w:val="20"/>
          <w:lang w:eastAsia="en-US"/>
        </w:rPr>
        <w:t>received another</w:t>
      </w:r>
      <w:r w:rsidR="005C46DD" w:rsidRPr="005C46DD">
        <w:rPr>
          <w:rFonts w:ascii="Arial" w:hAnsi="Arial" w:cs="Arial"/>
          <w:szCs w:val="20"/>
          <w:lang w:eastAsia="en-US"/>
        </w:rPr>
        <w:t xml:space="preserve"> phone call in which a man told him "you are going to die".</w:t>
      </w:r>
    </w:p>
    <w:p w14:paraId="6D7ADF37" w14:textId="71D14FE1" w:rsidR="00891AAB" w:rsidRPr="00891AAB" w:rsidRDefault="00461D39" w:rsidP="00891AAB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T</w:t>
      </w:r>
      <w:r w:rsidR="00891AAB" w:rsidRPr="00891AAB">
        <w:rPr>
          <w:rFonts w:ascii="Arial" w:hAnsi="Arial" w:cs="Arial"/>
          <w:szCs w:val="20"/>
          <w:lang w:eastAsia="en-US"/>
        </w:rPr>
        <w:t xml:space="preserve">he Indigenous and Afro communities </w:t>
      </w:r>
      <w:r>
        <w:rPr>
          <w:rFonts w:ascii="Arial" w:hAnsi="Arial" w:cs="Arial"/>
          <w:szCs w:val="20"/>
          <w:lang w:eastAsia="en-US"/>
        </w:rPr>
        <w:t>in</w:t>
      </w:r>
      <w:r w:rsidR="00891AAB" w:rsidRPr="00891AAB">
        <w:rPr>
          <w:rFonts w:ascii="Arial" w:hAnsi="Arial" w:cs="Arial"/>
          <w:szCs w:val="20"/>
          <w:lang w:eastAsia="en-US"/>
        </w:rPr>
        <w:t xml:space="preserve"> Chocó State, especially those from </w:t>
      </w:r>
      <w:proofErr w:type="spellStart"/>
      <w:r w:rsidR="00891AAB" w:rsidRPr="00891AAB">
        <w:rPr>
          <w:rFonts w:ascii="Arial" w:hAnsi="Arial" w:cs="Arial"/>
          <w:szCs w:val="20"/>
          <w:lang w:eastAsia="en-US"/>
        </w:rPr>
        <w:t>Bojayá</w:t>
      </w:r>
      <w:proofErr w:type="spellEnd"/>
      <w:r w:rsidR="00891AAB" w:rsidRPr="00891AAB">
        <w:rPr>
          <w:rFonts w:ascii="Arial" w:hAnsi="Arial" w:cs="Arial"/>
          <w:szCs w:val="20"/>
          <w:lang w:eastAsia="en-US"/>
        </w:rPr>
        <w:t>, h</w:t>
      </w:r>
      <w:r>
        <w:rPr>
          <w:rFonts w:ascii="Arial" w:hAnsi="Arial" w:cs="Arial"/>
          <w:szCs w:val="20"/>
          <w:lang w:eastAsia="en-US"/>
        </w:rPr>
        <w:t>ave</w:t>
      </w:r>
      <w:r w:rsidR="00891AAB" w:rsidRPr="00891AAB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>faced</w:t>
      </w:r>
      <w:r w:rsidR="00891AAB" w:rsidRPr="00891AAB">
        <w:rPr>
          <w:rFonts w:ascii="Arial" w:hAnsi="Arial" w:cs="Arial"/>
          <w:szCs w:val="20"/>
          <w:lang w:eastAsia="en-US"/>
        </w:rPr>
        <w:t xml:space="preserve"> serious human rights violations</w:t>
      </w:r>
      <w:r>
        <w:rPr>
          <w:rFonts w:ascii="Arial" w:hAnsi="Arial" w:cs="Arial"/>
          <w:szCs w:val="20"/>
          <w:lang w:eastAsia="en-US"/>
        </w:rPr>
        <w:t xml:space="preserve"> throughout the years of</w:t>
      </w:r>
      <w:r w:rsidR="00891AAB" w:rsidRPr="00891AAB">
        <w:rPr>
          <w:rFonts w:ascii="Arial" w:hAnsi="Arial" w:cs="Arial"/>
          <w:szCs w:val="20"/>
          <w:lang w:eastAsia="en-US"/>
        </w:rPr>
        <w:t xml:space="preserve"> conflict in Colombia</w:t>
      </w:r>
      <w:r>
        <w:rPr>
          <w:rFonts w:ascii="Arial" w:hAnsi="Arial" w:cs="Arial"/>
          <w:szCs w:val="20"/>
          <w:lang w:eastAsia="en-US"/>
        </w:rPr>
        <w:t xml:space="preserve"> –</w:t>
      </w:r>
      <w:r w:rsidR="00891AAB" w:rsidRPr="00891AAB">
        <w:rPr>
          <w:rFonts w:ascii="Arial" w:hAnsi="Arial" w:cs="Arial"/>
          <w:szCs w:val="20"/>
          <w:lang w:eastAsia="en-US"/>
        </w:rPr>
        <w:t xml:space="preserve"> including forced displacement, mass killings, among other human rights violations, occurred at the hands of guerrilla, paramilitary groups and the army.  </w:t>
      </w:r>
    </w:p>
    <w:p w14:paraId="386046AB" w14:textId="16B3BFE8" w:rsidR="00891AAB" w:rsidRDefault="00461D39" w:rsidP="00891AAB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O</w:t>
      </w:r>
      <w:r w:rsidR="00891AAB" w:rsidRPr="00891AAB">
        <w:rPr>
          <w:rFonts w:ascii="Arial" w:hAnsi="Arial" w:cs="Arial"/>
          <w:szCs w:val="20"/>
          <w:lang w:eastAsia="en-US"/>
        </w:rPr>
        <w:t xml:space="preserve">n </w:t>
      </w:r>
      <w:r>
        <w:rPr>
          <w:rFonts w:ascii="Arial" w:hAnsi="Arial" w:cs="Arial"/>
          <w:szCs w:val="20"/>
          <w:lang w:eastAsia="en-US"/>
        </w:rPr>
        <w:t xml:space="preserve">18 </w:t>
      </w:r>
      <w:r w:rsidR="00891AAB" w:rsidRPr="00891AAB">
        <w:rPr>
          <w:rFonts w:ascii="Arial" w:hAnsi="Arial" w:cs="Arial"/>
          <w:szCs w:val="20"/>
          <w:lang w:eastAsia="en-US"/>
        </w:rPr>
        <w:t xml:space="preserve">October 2019, Amnesty International issued an Urgent Action as the Colombian Office of the Ombudsman raised an alert that the </w:t>
      </w:r>
      <w:proofErr w:type="spellStart"/>
      <w:r w:rsidR="00891AAB" w:rsidRPr="00891AAB">
        <w:rPr>
          <w:rFonts w:ascii="Arial" w:hAnsi="Arial" w:cs="Arial"/>
          <w:szCs w:val="20"/>
          <w:lang w:eastAsia="en-US"/>
        </w:rPr>
        <w:t>Autodefensas</w:t>
      </w:r>
      <w:proofErr w:type="spellEnd"/>
      <w:r w:rsidR="00891AAB" w:rsidRPr="00891AAB">
        <w:rPr>
          <w:rFonts w:ascii="Arial" w:hAnsi="Arial" w:cs="Arial"/>
          <w:szCs w:val="20"/>
          <w:lang w:eastAsia="en-US"/>
        </w:rPr>
        <w:t> </w:t>
      </w:r>
      <w:proofErr w:type="spellStart"/>
      <w:r w:rsidR="00891AAB" w:rsidRPr="00891AAB">
        <w:rPr>
          <w:rFonts w:ascii="Arial" w:hAnsi="Arial" w:cs="Arial"/>
          <w:szCs w:val="20"/>
          <w:lang w:eastAsia="en-US"/>
        </w:rPr>
        <w:t>Gaitanistas</w:t>
      </w:r>
      <w:proofErr w:type="spellEnd"/>
      <w:r w:rsidR="00891AAB" w:rsidRPr="00891AAB">
        <w:rPr>
          <w:rFonts w:ascii="Arial" w:hAnsi="Arial" w:cs="Arial"/>
          <w:szCs w:val="20"/>
          <w:lang w:eastAsia="en-US"/>
        </w:rPr>
        <w:t> de Colombia (AGC) were still operating in </w:t>
      </w:r>
      <w:proofErr w:type="spellStart"/>
      <w:r w:rsidR="00891AAB" w:rsidRPr="00891AAB">
        <w:rPr>
          <w:rFonts w:ascii="Arial" w:hAnsi="Arial" w:cs="Arial"/>
          <w:szCs w:val="20"/>
          <w:lang w:eastAsia="en-US"/>
        </w:rPr>
        <w:t>Bojayá</w:t>
      </w:r>
      <w:proofErr w:type="spellEnd"/>
      <w:r w:rsidR="00891AAB" w:rsidRPr="00891AAB">
        <w:rPr>
          <w:rFonts w:ascii="Arial" w:hAnsi="Arial" w:cs="Arial"/>
          <w:szCs w:val="20"/>
          <w:lang w:eastAsia="en-US"/>
        </w:rPr>
        <w:t xml:space="preserve">, placing at least 2,250 people from </w:t>
      </w:r>
      <w:r>
        <w:rPr>
          <w:rFonts w:ascii="Arial" w:hAnsi="Arial" w:cs="Arial"/>
          <w:szCs w:val="20"/>
          <w:lang w:eastAsia="en-US"/>
        </w:rPr>
        <w:t>Indigenous</w:t>
      </w:r>
      <w:r w:rsidR="00891AAB" w:rsidRPr="00891AAB">
        <w:rPr>
          <w:rFonts w:ascii="Arial" w:hAnsi="Arial" w:cs="Arial"/>
          <w:szCs w:val="20"/>
          <w:lang w:eastAsia="en-US"/>
        </w:rPr>
        <w:t xml:space="preserve"> and </w:t>
      </w:r>
      <w:r>
        <w:rPr>
          <w:rFonts w:ascii="Arial" w:hAnsi="Arial" w:cs="Arial"/>
          <w:szCs w:val="20"/>
          <w:lang w:eastAsia="en-US"/>
        </w:rPr>
        <w:t xml:space="preserve">Afro </w:t>
      </w:r>
      <w:r w:rsidR="00891AAB" w:rsidRPr="00891AAB">
        <w:rPr>
          <w:rFonts w:ascii="Arial" w:hAnsi="Arial" w:cs="Arial"/>
          <w:szCs w:val="20"/>
          <w:lang w:eastAsia="en-US"/>
        </w:rPr>
        <w:t>communities under forced confinement and li</w:t>
      </w:r>
      <w:r>
        <w:rPr>
          <w:rFonts w:ascii="Arial" w:hAnsi="Arial" w:cs="Arial"/>
          <w:szCs w:val="20"/>
          <w:lang w:eastAsia="en-US"/>
        </w:rPr>
        <w:t>f</w:t>
      </w:r>
      <w:r w:rsidR="00891AAB" w:rsidRPr="00891AAB">
        <w:rPr>
          <w:rFonts w:ascii="Arial" w:hAnsi="Arial" w:cs="Arial"/>
          <w:szCs w:val="20"/>
          <w:lang w:eastAsia="en-US"/>
        </w:rPr>
        <w:t>e-threatening risk. </w:t>
      </w:r>
    </w:p>
    <w:p w14:paraId="3164064D" w14:textId="6AAC461E" w:rsidR="00D23D90" w:rsidRDefault="00461D39" w:rsidP="00C565D6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O</w:t>
      </w:r>
      <w:r w:rsidR="00E020C8">
        <w:rPr>
          <w:rFonts w:ascii="Arial" w:hAnsi="Arial" w:cs="Arial"/>
          <w:szCs w:val="20"/>
          <w:lang w:eastAsia="en-US"/>
        </w:rPr>
        <w:t xml:space="preserve">n </w:t>
      </w:r>
      <w:r>
        <w:rPr>
          <w:rFonts w:ascii="Arial" w:hAnsi="Arial" w:cs="Arial"/>
          <w:szCs w:val="20"/>
          <w:lang w:eastAsia="en-US"/>
        </w:rPr>
        <w:t xml:space="preserve">31 </w:t>
      </w:r>
      <w:r w:rsidR="00E020C8">
        <w:rPr>
          <w:rFonts w:ascii="Arial" w:hAnsi="Arial" w:cs="Arial"/>
          <w:szCs w:val="20"/>
          <w:lang w:eastAsia="en-US"/>
        </w:rPr>
        <w:t xml:space="preserve">December 2019, the Inter-Church Commission for Justice and Peace </w:t>
      </w:r>
      <w:r>
        <w:rPr>
          <w:rFonts w:ascii="Arial" w:hAnsi="Arial" w:cs="Arial"/>
          <w:szCs w:val="20"/>
          <w:lang w:eastAsia="en-US"/>
        </w:rPr>
        <w:t xml:space="preserve">announced </w:t>
      </w:r>
      <w:r w:rsidR="00E020C8">
        <w:rPr>
          <w:rFonts w:ascii="Arial" w:hAnsi="Arial" w:cs="Arial"/>
          <w:szCs w:val="20"/>
          <w:lang w:eastAsia="en-US"/>
        </w:rPr>
        <w:t xml:space="preserve">that 300 members of the AGC arrived </w:t>
      </w:r>
      <w:r>
        <w:rPr>
          <w:rFonts w:ascii="Arial" w:hAnsi="Arial" w:cs="Arial"/>
          <w:szCs w:val="20"/>
          <w:lang w:eastAsia="en-US"/>
        </w:rPr>
        <w:t>in</w:t>
      </w:r>
      <w:r w:rsidR="00E020C8">
        <w:rPr>
          <w:rFonts w:ascii="Arial" w:hAnsi="Arial" w:cs="Arial"/>
          <w:szCs w:val="20"/>
          <w:lang w:eastAsia="en-US"/>
        </w:rPr>
        <w:t xml:space="preserve"> the communities of </w:t>
      </w:r>
      <w:r w:rsidR="00E020C8" w:rsidRPr="00E020C8">
        <w:rPr>
          <w:rFonts w:ascii="Arial" w:hAnsi="Arial" w:cs="Arial"/>
          <w:szCs w:val="20"/>
          <w:lang w:eastAsia="en-US"/>
        </w:rPr>
        <w:t xml:space="preserve">Pogue, </w:t>
      </w:r>
      <w:proofErr w:type="spellStart"/>
      <w:r w:rsidR="00E020C8" w:rsidRPr="00E020C8">
        <w:rPr>
          <w:rFonts w:ascii="Arial" w:hAnsi="Arial" w:cs="Arial"/>
          <w:szCs w:val="20"/>
          <w:lang w:eastAsia="en-US"/>
        </w:rPr>
        <w:t>Corazón</w:t>
      </w:r>
      <w:proofErr w:type="spellEnd"/>
      <w:r w:rsidR="00E020C8" w:rsidRPr="00E020C8">
        <w:rPr>
          <w:rFonts w:ascii="Arial" w:hAnsi="Arial" w:cs="Arial"/>
          <w:szCs w:val="20"/>
          <w:lang w:eastAsia="en-US"/>
        </w:rPr>
        <w:t xml:space="preserve"> de Jesús, Loma de </w:t>
      </w:r>
      <w:proofErr w:type="spellStart"/>
      <w:r w:rsidR="00E020C8" w:rsidRPr="00E020C8">
        <w:rPr>
          <w:rFonts w:ascii="Arial" w:hAnsi="Arial" w:cs="Arial"/>
          <w:szCs w:val="20"/>
          <w:lang w:eastAsia="en-US"/>
        </w:rPr>
        <w:t>Bojayá</w:t>
      </w:r>
      <w:proofErr w:type="spellEnd"/>
      <w:r w:rsidR="00E020C8" w:rsidRPr="00E020C8">
        <w:rPr>
          <w:rFonts w:ascii="Arial" w:hAnsi="Arial" w:cs="Arial"/>
          <w:szCs w:val="20"/>
          <w:lang w:eastAsia="en-US"/>
        </w:rPr>
        <w:t xml:space="preserve"> and </w:t>
      </w:r>
      <w:proofErr w:type="spellStart"/>
      <w:r w:rsidR="00E020C8" w:rsidRPr="00E020C8">
        <w:rPr>
          <w:rFonts w:ascii="Arial" w:hAnsi="Arial" w:cs="Arial"/>
          <w:szCs w:val="20"/>
          <w:lang w:eastAsia="en-US"/>
        </w:rPr>
        <w:t>Cuia</w:t>
      </w:r>
      <w:proofErr w:type="spellEnd"/>
      <w:r w:rsidR="00E020C8" w:rsidRPr="00E020C8">
        <w:rPr>
          <w:rFonts w:ascii="Arial" w:hAnsi="Arial" w:cs="Arial"/>
          <w:szCs w:val="20"/>
          <w:lang w:eastAsia="en-US"/>
        </w:rPr>
        <w:t xml:space="preserve">, </w:t>
      </w:r>
      <w:r w:rsidR="00E020C8">
        <w:rPr>
          <w:rFonts w:ascii="Arial" w:hAnsi="Arial" w:cs="Arial"/>
          <w:szCs w:val="20"/>
          <w:lang w:eastAsia="en-US"/>
        </w:rPr>
        <w:t xml:space="preserve">in </w:t>
      </w:r>
      <w:proofErr w:type="spellStart"/>
      <w:r w:rsidR="00E020C8">
        <w:rPr>
          <w:rFonts w:ascii="Arial" w:hAnsi="Arial" w:cs="Arial"/>
          <w:szCs w:val="20"/>
          <w:lang w:eastAsia="en-US"/>
        </w:rPr>
        <w:t>Bojayá</w:t>
      </w:r>
      <w:proofErr w:type="spellEnd"/>
      <w:r w:rsidR="00E020C8">
        <w:rPr>
          <w:rFonts w:ascii="Arial" w:hAnsi="Arial" w:cs="Arial"/>
          <w:szCs w:val="20"/>
          <w:lang w:eastAsia="en-US"/>
        </w:rPr>
        <w:t xml:space="preserve">, and placed </w:t>
      </w:r>
      <w:r w:rsidR="00E020C8" w:rsidRPr="00E020C8">
        <w:rPr>
          <w:rFonts w:ascii="Arial" w:hAnsi="Arial" w:cs="Arial"/>
          <w:szCs w:val="20"/>
          <w:lang w:eastAsia="en-US"/>
        </w:rPr>
        <w:t>them under forced confinement</w:t>
      </w:r>
      <w:r w:rsidR="00E020C8">
        <w:rPr>
          <w:rFonts w:ascii="Arial" w:hAnsi="Arial" w:cs="Arial"/>
          <w:szCs w:val="20"/>
          <w:lang w:eastAsia="en-US"/>
        </w:rPr>
        <w:t xml:space="preserve">, threatening them to kill them if the </w:t>
      </w:r>
      <w:r>
        <w:rPr>
          <w:rFonts w:ascii="Arial" w:hAnsi="Arial" w:cs="Arial"/>
          <w:szCs w:val="20"/>
          <w:lang w:eastAsia="en-US"/>
        </w:rPr>
        <w:t>announced</w:t>
      </w:r>
      <w:r w:rsidR="00E020C8">
        <w:rPr>
          <w:rFonts w:ascii="Arial" w:hAnsi="Arial" w:cs="Arial"/>
          <w:szCs w:val="20"/>
          <w:lang w:eastAsia="en-US"/>
        </w:rPr>
        <w:t xml:space="preserve"> this. Some villagers were able to escape confinement </w:t>
      </w:r>
      <w:r>
        <w:rPr>
          <w:rFonts w:ascii="Arial" w:hAnsi="Arial" w:cs="Arial"/>
          <w:szCs w:val="20"/>
          <w:lang w:eastAsia="en-US"/>
        </w:rPr>
        <w:t xml:space="preserve">and spread the word </w:t>
      </w:r>
      <w:r w:rsidR="00E020C8">
        <w:rPr>
          <w:rFonts w:ascii="Arial" w:hAnsi="Arial" w:cs="Arial"/>
          <w:szCs w:val="20"/>
          <w:lang w:eastAsia="en-US"/>
        </w:rPr>
        <w:t xml:space="preserve">that members of the AGC were </w:t>
      </w:r>
      <w:r>
        <w:rPr>
          <w:rFonts w:ascii="Arial" w:hAnsi="Arial" w:cs="Arial"/>
          <w:szCs w:val="20"/>
          <w:lang w:eastAsia="en-US"/>
        </w:rPr>
        <w:t>giving</w:t>
      </w:r>
      <w:r w:rsidR="00E020C8">
        <w:rPr>
          <w:rFonts w:ascii="Arial" w:hAnsi="Arial" w:cs="Arial"/>
          <w:szCs w:val="20"/>
          <w:lang w:eastAsia="en-US"/>
        </w:rPr>
        <w:t xml:space="preserve"> gifts to the children, trying to recruit them. </w:t>
      </w:r>
      <w:r>
        <w:rPr>
          <w:rFonts w:ascii="Arial" w:hAnsi="Arial" w:cs="Arial"/>
          <w:szCs w:val="20"/>
          <w:lang w:eastAsia="en-US"/>
        </w:rPr>
        <w:t>On</w:t>
      </w:r>
      <w:r w:rsidR="00E020C8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 xml:space="preserve">3 </w:t>
      </w:r>
      <w:r w:rsidR="00E020C8">
        <w:rPr>
          <w:rFonts w:ascii="Arial" w:hAnsi="Arial" w:cs="Arial"/>
          <w:szCs w:val="20"/>
          <w:lang w:eastAsia="en-US"/>
        </w:rPr>
        <w:t>January</w:t>
      </w:r>
      <w:r w:rsidR="005C46DD">
        <w:rPr>
          <w:rFonts w:ascii="Arial" w:hAnsi="Arial" w:cs="Arial"/>
          <w:szCs w:val="20"/>
          <w:lang w:eastAsia="en-US"/>
        </w:rPr>
        <w:t xml:space="preserve"> 2020, </w:t>
      </w:r>
      <w:r>
        <w:rPr>
          <w:rFonts w:ascii="Arial" w:hAnsi="Arial" w:cs="Arial"/>
          <w:szCs w:val="20"/>
          <w:lang w:eastAsia="en-US"/>
        </w:rPr>
        <w:t xml:space="preserve">Mr. </w:t>
      </w:r>
      <w:r w:rsidR="005C46DD">
        <w:rPr>
          <w:rFonts w:ascii="Arial" w:hAnsi="Arial" w:cs="Arial"/>
          <w:szCs w:val="20"/>
          <w:lang w:eastAsia="en-US"/>
        </w:rPr>
        <w:t xml:space="preserve">Palacios </w:t>
      </w:r>
      <w:r>
        <w:rPr>
          <w:rFonts w:ascii="Arial" w:hAnsi="Arial" w:cs="Arial"/>
          <w:szCs w:val="20"/>
          <w:lang w:eastAsia="en-US"/>
        </w:rPr>
        <w:t>was</w:t>
      </w:r>
      <w:r w:rsidR="00E020C8" w:rsidRPr="00E020C8">
        <w:rPr>
          <w:rFonts w:ascii="Arial" w:hAnsi="Arial" w:cs="Arial"/>
          <w:szCs w:val="20"/>
          <w:lang w:eastAsia="en-US"/>
        </w:rPr>
        <w:t xml:space="preserve"> threatened to leave the </w:t>
      </w:r>
      <w:r w:rsidRPr="00E020C8">
        <w:rPr>
          <w:rFonts w:ascii="Arial" w:hAnsi="Arial" w:cs="Arial"/>
          <w:szCs w:val="20"/>
          <w:lang w:eastAsia="en-US"/>
        </w:rPr>
        <w:t>community,</w:t>
      </w:r>
      <w:r w:rsidR="000A03D6">
        <w:rPr>
          <w:rFonts w:ascii="Arial" w:hAnsi="Arial" w:cs="Arial"/>
          <w:szCs w:val="20"/>
          <w:lang w:eastAsia="en-US"/>
        </w:rPr>
        <w:t xml:space="preserve"> or he would be killed</w:t>
      </w:r>
      <w:r w:rsidR="00E020C8" w:rsidRPr="00E020C8">
        <w:rPr>
          <w:rFonts w:ascii="Arial" w:hAnsi="Arial" w:cs="Arial"/>
          <w:szCs w:val="20"/>
          <w:lang w:eastAsia="en-US"/>
        </w:rPr>
        <w:t>.</w:t>
      </w:r>
    </w:p>
    <w:p w14:paraId="3B1D71D4" w14:textId="73A49EF7" w:rsidR="00D23D90" w:rsidRDefault="00D23D90" w:rsidP="00C565D6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</w:p>
    <w:p w14:paraId="44F78A38" w14:textId="415CE5F5" w:rsidR="005D2C37" w:rsidRPr="008F0446" w:rsidRDefault="005D2C37" w:rsidP="00C565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AC450E">
        <w:rPr>
          <w:rFonts w:ascii="Arial" w:hAnsi="Arial" w:cs="Arial"/>
          <w:sz w:val="20"/>
          <w:szCs w:val="20"/>
        </w:rPr>
        <w:t>Spanish</w:t>
      </w:r>
    </w:p>
    <w:p w14:paraId="677E723D" w14:textId="77777777" w:rsidR="005D2C37" w:rsidRPr="008F0446" w:rsidRDefault="005D2C37" w:rsidP="00C565D6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 w:rsidP="00C565D6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36B746D" w14:textId="6C7A8EBA" w:rsidR="005D2C37" w:rsidRDefault="005D2C37" w:rsidP="00C565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A03D6">
        <w:rPr>
          <w:rFonts w:ascii="Arial" w:hAnsi="Arial" w:cs="Arial"/>
          <w:sz w:val="20"/>
          <w:szCs w:val="20"/>
        </w:rPr>
        <w:t xml:space="preserve">14 </w:t>
      </w:r>
      <w:r w:rsidR="00EE7FD5">
        <w:rPr>
          <w:rFonts w:ascii="Arial" w:hAnsi="Arial" w:cs="Arial"/>
          <w:sz w:val="20"/>
          <w:szCs w:val="20"/>
        </w:rPr>
        <w:t>February</w:t>
      </w:r>
      <w:r w:rsidR="000A03D6">
        <w:rPr>
          <w:rFonts w:ascii="Arial" w:hAnsi="Arial" w:cs="Arial"/>
          <w:sz w:val="20"/>
          <w:szCs w:val="20"/>
        </w:rPr>
        <w:t xml:space="preserve"> 2020</w:t>
      </w:r>
      <w:r w:rsidRPr="0082127B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8F0446" w:rsidRDefault="005D2C37" w:rsidP="00C565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F0446" w:rsidRDefault="005D2C37" w:rsidP="00C565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C154C0" w14:textId="126E90CD" w:rsidR="005D2C37" w:rsidRDefault="005D2C37" w:rsidP="00C565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AC450E" w:rsidRPr="00ED1406">
        <w:rPr>
          <w:rFonts w:ascii="Arial" w:hAnsi="Arial" w:cs="Arial"/>
          <w:sz w:val="20"/>
          <w:szCs w:val="20"/>
        </w:rPr>
        <w:t xml:space="preserve">Indigenous and Afro communities of </w:t>
      </w:r>
      <w:proofErr w:type="spellStart"/>
      <w:r w:rsidR="00AC450E" w:rsidRPr="00ED1406">
        <w:rPr>
          <w:rFonts w:ascii="Arial" w:hAnsi="Arial" w:cs="Arial"/>
          <w:sz w:val="20"/>
          <w:szCs w:val="20"/>
        </w:rPr>
        <w:t>Bojayá</w:t>
      </w:r>
      <w:proofErr w:type="spellEnd"/>
      <w:r w:rsidR="00AC450E" w:rsidRPr="00ED1406">
        <w:rPr>
          <w:rFonts w:ascii="Arial" w:hAnsi="Arial" w:cs="Arial"/>
          <w:sz w:val="20"/>
          <w:szCs w:val="20"/>
        </w:rPr>
        <w:t xml:space="preserve"> (they)</w:t>
      </w:r>
    </w:p>
    <w:p w14:paraId="66B732F7" w14:textId="1E453700" w:rsidR="00461D39" w:rsidRDefault="00461D39" w:rsidP="00C565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5BCD0B" w14:textId="6105677B" w:rsidR="00461D39" w:rsidRPr="00293885" w:rsidRDefault="00461D39" w:rsidP="00C565D6">
      <w:pPr>
        <w:spacing w:after="0" w:line="240" w:lineRule="auto"/>
        <w:jc w:val="both"/>
        <w:rPr>
          <w:rFonts w:ascii="Amnesty Trade Gothic Light" w:hAnsi="Amnesty Trade Gothic Light" w:cs="Arial"/>
          <w:b/>
          <w:sz w:val="20"/>
          <w:szCs w:val="20"/>
        </w:rPr>
      </w:pPr>
      <w:r w:rsidRPr="00461D39">
        <w:rPr>
          <w:rFonts w:ascii="Arial" w:hAnsi="Arial" w:cs="Arial"/>
          <w:b/>
          <w:bCs/>
          <w:sz w:val="20"/>
          <w:szCs w:val="20"/>
        </w:rPr>
        <w:t>ADDITIONAL TARGETS:</w:t>
      </w:r>
      <w:r>
        <w:rPr>
          <w:rFonts w:ascii="Arial" w:hAnsi="Arial" w:cs="Arial"/>
          <w:sz w:val="20"/>
          <w:szCs w:val="20"/>
        </w:rPr>
        <w:t xml:space="preserve"> Embassy of Colombia, </w:t>
      </w:r>
      <w:r w:rsidRPr="00461D39">
        <w:rPr>
          <w:rFonts w:ascii="Arial" w:hAnsi="Arial" w:cs="Arial"/>
          <w:sz w:val="20"/>
          <w:szCs w:val="20"/>
        </w:rPr>
        <w:t>3 Hans Cres, Knightsbridge, London SW1X 0LN</w:t>
      </w:r>
    </w:p>
    <w:p w14:paraId="46DD2277" w14:textId="77777777" w:rsidR="005D2C37" w:rsidRPr="008F0446" w:rsidRDefault="005D2C37" w:rsidP="00C565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C02271" w14:textId="6B7629C2" w:rsidR="00461D39" w:rsidRPr="00461D39" w:rsidRDefault="005D2C37" w:rsidP="00C565D6">
      <w:pPr>
        <w:spacing w:after="0" w:line="240" w:lineRule="auto"/>
        <w:jc w:val="both"/>
        <w:rPr>
          <w:color w:val="0000FF"/>
          <w:u w:val="single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4E591E">
          <w:rPr>
            <w:rStyle w:val="Hyperlink"/>
          </w:rPr>
          <w:t>https://www.amnesty.org/en/documents/amr23/1509/2019/en/</w:t>
        </w:r>
      </w:hyperlink>
    </w:p>
    <w:p w14:paraId="0CD61DE1" w14:textId="092F0271" w:rsidR="00B92AEC" w:rsidRPr="003904F0" w:rsidRDefault="000C6196" w:rsidP="00980425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82127B">
      <w:headerReference w:type="default" r:id="rId12"/>
      <w:headerReference w:type="first" r:id="rId13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23647" w14:textId="77777777" w:rsidR="00CD4F9E" w:rsidRDefault="00CD4F9E">
      <w:r>
        <w:separator/>
      </w:r>
    </w:p>
  </w:endnote>
  <w:endnote w:type="continuationSeparator" w:id="0">
    <w:p w14:paraId="4003EFDB" w14:textId="77777777" w:rsidR="00CD4F9E" w:rsidRDefault="00C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89AF" w14:textId="77777777" w:rsidR="00CD4F9E" w:rsidRDefault="00CD4F9E">
      <w:r>
        <w:separator/>
      </w:r>
    </w:p>
  </w:footnote>
  <w:footnote w:type="continuationSeparator" w:id="0">
    <w:p w14:paraId="37C6CBCB" w14:textId="77777777" w:rsidR="00CD4F9E" w:rsidRDefault="00C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7565A5DD" w:rsidR="00355617" w:rsidRDefault="00223972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update on </w:t>
    </w:r>
    <w:r w:rsidR="007A3AEA">
      <w:rPr>
        <w:sz w:val="16"/>
        <w:szCs w:val="16"/>
      </w:rPr>
      <w:t xml:space="preserve">UA: </w:t>
    </w:r>
    <w:r w:rsidR="00C80609" w:rsidRPr="00C80609">
      <w:rPr>
        <w:sz w:val="16"/>
        <w:szCs w:val="16"/>
      </w:rPr>
      <w:t>169/19</w:t>
    </w:r>
    <w:r w:rsidR="007A3AEA">
      <w:rPr>
        <w:sz w:val="16"/>
        <w:szCs w:val="16"/>
      </w:rPr>
      <w:t xml:space="preserve"> Index: </w:t>
    </w:r>
    <w:r w:rsidR="00C80609" w:rsidRPr="00C80609">
      <w:rPr>
        <w:sz w:val="16"/>
        <w:szCs w:val="16"/>
      </w:rPr>
      <w:t>AMR 23/1634/2020</w:t>
    </w:r>
    <w:r w:rsidR="00C80609" w:rsidRPr="00C80609" w:rsidDel="00C80609">
      <w:rPr>
        <w:sz w:val="16"/>
        <w:szCs w:val="16"/>
      </w:rPr>
      <w:t xml:space="preserve"> </w:t>
    </w:r>
    <w:r w:rsidR="004006A9">
      <w:rPr>
        <w:sz w:val="16"/>
        <w:szCs w:val="16"/>
      </w:rPr>
      <w:t>Colombia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AE7158">
      <w:rPr>
        <w:sz w:val="16"/>
        <w:szCs w:val="16"/>
      </w:rPr>
      <w:t>3</w:t>
    </w:r>
    <w:r w:rsidR="004006A9">
      <w:rPr>
        <w:sz w:val="16"/>
        <w:szCs w:val="16"/>
      </w:rPr>
      <w:t xml:space="preserve"> </w:t>
    </w:r>
    <w:r w:rsidR="00AE7158">
      <w:rPr>
        <w:sz w:val="16"/>
        <w:szCs w:val="16"/>
      </w:rPr>
      <w:t>January</w:t>
    </w:r>
    <w:r w:rsidR="004006A9">
      <w:rPr>
        <w:sz w:val="16"/>
        <w:szCs w:val="16"/>
      </w:rPr>
      <w:t xml:space="preserve"> 20</w:t>
    </w:r>
    <w:r w:rsidR="00AE7158">
      <w:rPr>
        <w:sz w:val="16"/>
        <w:szCs w:val="16"/>
      </w:rPr>
      <w:t>20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2548B"/>
    <w:rsid w:val="00030571"/>
    <w:rsid w:val="00045B7F"/>
    <w:rsid w:val="00055D26"/>
    <w:rsid w:val="000560BF"/>
    <w:rsid w:val="00057A7E"/>
    <w:rsid w:val="00076037"/>
    <w:rsid w:val="00083462"/>
    <w:rsid w:val="00087E2B"/>
    <w:rsid w:val="0009130D"/>
    <w:rsid w:val="00092DFA"/>
    <w:rsid w:val="000957C5"/>
    <w:rsid w:val="000A03D6"/>
    <w:rsid w:val="000A1F14"/>
    <w:rsid w:val="000A32F4"/>
    <w:rsid w:val="000A385E"/>
    <w:rsid w:val="000B0174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0F37DD"/>
    <w:rsid w:val="000F612D"/>
    <w:rsid w:val="00100FE4"/>
    <w:rsid w:val="0010425E"/>
    <w:rsid w:val="00106312"/>
    <w:rsid w:val="00106837"/>
    <w:rsid w:val="00106D61"/>
    <w:rsid w:val="00114556"/>
    <w:rsid w:val="0012544D"/>
    <w:rsid w:val="00125761"/>
    <w:rsid w:val="001300C3"/>
    <w:rsid w:val="00130B8A"/>
    <w:rsid w:val="0014617E"/>
    <w:rsid w:val="001526C3"/>
    <w:rsid w:val="00153A5A"/>
    <w:rsid w:val="001561F4"/>
    <w:rsid w:val="0016118D"/>
    <w:rsid w:val="0016457D"/>
    <w:rsid w:val="001648DB"/>
    <w:rsid w:val="00165FCC"/>
    <w:rsid w:val="00172FBD"/>
    <w:rsid w:val="00174398"/>
    <w:rsid w:val="00176678"/>
    <w:rsid w:val="001773D1"/>
    <w:rsid w:val="00177779"/>
    <w:rsid w:val="0019118D"/>
    <w:rsid w:val="00194CD5"/>
    <w:rsid w:val="001A635D"/>
    <w:rsid w:val="001A6AC9"/>
    <w:rsid w:val="001B1AE0"/>
    <w:rsid w:val="001B4824"/>
    <w:rsid w:val="001D52A5"/>
    <w:rsid w:val="001D5492"/>
    <w:rsid w:val="001E2045"/>
    <w:rsid w:val="001F284E"/>
    <w:rsid w:val="00201189"/>
    <w:rsid w:val="00201ADD"/>
    <w:rsid w:val="002036C0"/>
    <w:rsid w:val="002122B6"/>
    <w:rsid w:val="00214833"/>
    <w:rsid w:val="00215C3E"/>
    <w:rsid w:val="00215E33"/>
    <w:rsid w:val="002226D1"/>
    <w:rsid w:val="00223972"/>
    <w:rsid w:val="00225A11"/>
    <w:rsid w:val="00241CBF"/>
    <w:rsid w:val="00250127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81A15"/>
    <w:rsid w:val="002917AF"/>
    <w:rsid w:val="002A2F36"/>
    <w:rsid w:val="002B2E9B"/>
    <w:rsid w:val="002C06A6"/>
    <w:rsid w:val="002C5FE4"/>
    <w:rsid w:val="002C6CD8"/>
    <w:rsid w:val="002C7F1F"/>
    <w:rsid w:val="002D0035"/>
    <w:rsid w:val="002D48CD"/>
    <w:rsid w:val="002D5454"/>
    <w:rsid w:val="002D7E45"/>
    <w:rsid w:val="002E3658"/>
    <w:rsid w:val="002F3C80"/>
    <w:rsid w:val="0031230A"/>
    <w:rsid w:val="00313E8B"/>
    <w:rsid w:val="00320461"/>
    <w:rsid w:val="00330730"/>
    <w:rsid w:val="0033391A"/>
    <w:rsid w:val="0033624A"/>
    <w:rsid w:val="003373A5"/>
    <w:rsid w:val="00337826"/>
    <w:rsid w:val="0034128A"/>
    <w:rsid w:val="0034324D"/>
    <w:rsid w:val="00350D95"/>
    <w:rsid w:val="0035329F"/>
    <w:rsid w:val="00355617"/>
    <w:rsid w:val="003600CD"/>
    <w:rsid w:val="00376EF4"/>
    <w:rsid w:val="003904F0"/>
    <w:rsid w:val="003975C9"/>
    <w:rsid w:val="003A6C2D"/>
    <w:rsid w:val="003B294A"/>
    <w:rsid w:val="003B75F0"/>
    <w:rsid w:val="003C23FB"/>
    <w:rsid w:val="003C3210"/>
    <w:rsid w:val="003C5962"/>
    <w:rsid w:val="003C5EEA"/>
    <w:rsid w:val="003C7CB6"/>
    <w:rsid w:val="003D7110"/>
    <w:rsid w:val="003F3D5D"/>
    <w:rsid w:val="004006A9"/>
    <w:rsid w:val="00404B47"/>
    <w:rsid w:val="0041633E"/>
    <w:rsid w:val="0042210F"/>
    <w:rsid w:val="004334BF"/>
    <w:rsid w:val="004408A1"/>
    <w:rsid w:val="00442E5B"/>
    <w:rsid w:val="0044379B"/>
    <w:rsid w:val="00445D50"/>
    <w:rsid w:val="00453538"/>
    <w:rsid w:val="004603A2"/>
    <w:rsid w:val="00461D39"/>
    <w:rsid w:val="004838F0"/>
    <w:rsid w:val="00486088"/>
    <w:rsid w:val="00492FA8"/>
    <w:rsid w:val="004A1BDD"/>
    <w:rsid w:val="004A2DFF"/>
    <w:rsid w:val="004B1E15"/>
    <w:rsid w:val="004B2367"/>
    <w:rsid w:val="004B381D"/>
    <w:rsid w:val="004C265C"/>
    <w:rsid w:val="004C63A4"/>
    <w:rsid w:val="004C71F5"/>
    <w:rsid w:val="004D0996"/>
    <w:rsid w:val="004D1E7F"/>
    <w:rsid w:val="004D41DC"/>
    <w:rsid w:val="004D549D"/>
    <w:rsid w:val="004D7213"/>
    <w:rsid w:val="004E591E"/>
    <w:rsid w:val="00504FBC"/>
    <w:rsid w:val="005101FC"/>
    <w:rsid w:val="00513CB8"/>
    <w:rsid w:val="00516E20"/>
    <w:rsid w:val="00517E88"/>
    <w:rsid w:val="0052774A"/>
    <w:rsid w:val="005363CA"/>
    <w:rsid w:val="00542F58"/>
    <w:rsid w:val="00545423"/>
    <w:rsid w:val="00547E71"/>
    <w:rsid w:val="0056083C"/>
    <w:rsid w:val="00564AD0"/>
    <w:rsid w:val="00565462"/>
    <w:rsid w:val="005668D0"/>
    <w:rsid w:val="00572CCD"/>
    <w:rsid w:val="0057440A"/>
    <w:rsid w:val="005757A3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46DD"/>
    <w:rsid w:val="005C751F"/>
    <w:rsid w:val="005D14AA"/>
    <w:rsid w:val="005D2C37"/>
    <w:rsid w:val="005D7287"/>
    <w:rsid w:val="005D7D1C"/>
    <w:rsid w:val="005E5AC1"/>
    <w:rsid w:val="005F0355"/>
    <w:rsid w:val="005F5E43"/>
    <w:rsid w:val="00606108"/>
    <w:rsid w:val="006201FC"/>
    <w:rsid w:val="00620ADD"/>
    <w:rsid w:val="00640EF2"/>
    <w:rsid w:val="0064718C"/>
    <w:rsid w:val="0065049B"/>
    <w:rsid w:val="00650D73"/>
    <w:rsid w:val="006558EE"/>
    <w:rsid w:val="00657231"/>
    <w:rsid w:val="00664039"/>
    <w:rsid w:val="00667FBC"/>
    <w:rsid w:val="00680AAC"/>
    <w:rsid w:val="00681E16"/>
    <w:rsid w:val="0069571A"/>
    <w:rsid w:val="006A0BB9"/>
    <w:rsid w:val="006B12FA"/>
    <w:rsid w:val="006B2052"/>
    <w:rsid w:val="006B461E"/>
    <w:rsid w:val="006C3C21"/>
    <w:rsid w:val="006C7A31"/>
    <w:rsid w:val="006D3387"/>
    <w:rsid w:val="006F0B48"/>
    <w:rsid w:val="006F4C28"/>
    <w:rsid w:val="006F6339"/>
    <w:rsid w:val="0070364E"/>
    <w:rsid w:val="007104E8"/>
    <w:rsid w:val="007156FC"/>
    <w:rsid w:val="00716942"/>
    <w:rsid w:val="007173E9"/>
    <w:rsid w:val="00727519"/>
    <w:rsid w:val="00727CA7"/>
    <w:rsid w:val="00730336"/>
    <w:rsid w:val="0073431C"/>
    <w:rsid w:val="007656E7"/>
    <w:rsid w:val="007666A4"/>
    <w:rsid w:val="00771E4F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303F"/>
    <w:rsid w:val="007C6CD0"/>
    <w:rsid w:val="007F0B2D"/>
    <w:rsid w:val="007F5228"/>
    <w:rsid w:val="007F72FF"/>
    <w:rsid w:val="007F7B5E"/>
    <w:rsid w:val="008036BE"/>
    <w:rsid w:val="008056E9"/>
    <w:rsid w:val="00810061"/>
    <w:rsid w:val="0081049F"/>
    <w:rsid w:val="00814632"/>
    <w:rsid w:val="0082127B"/>
    <w:rsid w:val="00827A40"/>
    <w:rsid w:val="00843692"/>
    <w:rsid w:val="00844F48"/>
    <w:rsid w:val="008455C2"/>
    <w:rsid w:val="00846E45"/>
    <w:rsid w:val="00853025"/>
    <w:rsid w:val="00862ED2"/>
    <w:rsid w:val="00864035"/>
    <w:rsid w:val="00866873"/>
    <w:rsid w:val="00871B7C"/>
    <w:rsid w:val="00871F14"/>
    <w:rsid w:val="008763F4"/>
    <w:rsid w:val="008849EA"/>
    <w:rsid w:val="00891AAB"/>
    <w:rsid w:val="00891FE8"/>
    <w:rsid w:val="00893F6B"/>
    <w:rsid w:val="008B78C8"/>
    <w:rsid w:val="008D16ED"/>
    <w:rsid w:val="008D2A6B"/>
    <w:rsid w:val="008D49A5"/>
    <w:rsid w:val="008E0B66"/>
    <w:rsid w:val="008E172D"/>
    <w:rsid w:val="00902730"/>
    <w:rsid w:val="00906C9F"/>
    <w:rsid w:val="00907246"/>
    <w:rsid w:val="00921577"/>
    <w:rsid w:val="009259E1"/>
    <w:rsid w:val="0095188F"/>
    <w:rsid w:val="00951D1A"/>
    <w:rsid w:val="009550A0"/>
    <w:rsid w:val="00955EFD"/>
    <w:rsid w:val="00960C64"/>
    <w:rsid w:val="00963D4F"/>
    <w:rsid w:val="0097218E"/>
    <w:rsid w:val="00980425"/>
    <w:rsid w:val="009906AB"/>
    <w:rsid w:val="00991C69"/>
    <w:rsid w:val="009923C0"/>
    <w:rsid w:val="0099654C"/>
    <w:rsid w:val="009B78FE"/>
    <w:rsid w:val="009C3521"/>
    <w:rsid w:val="009C4461"/>
    <w:rsid w:val="009C6B5A"/>
    <w:rsid w:val="009E097D"/>
    <w:rsid w:val="009E7E6E"/>
    <w:rsid w:val="00A03E5A"/>
    <w:rsid w:val="00A07E67"/>
    <w:rsid w:val="00A13D0D"/>
    <w:rsid w:val="00A26D4D"/>
    <w:rsid w:val="00A31F72"/>
    <w:rsid w:val="00A34F24"/>
    <w:rsid w:val="00A41FC6"/>
    <w:rsid w:val="00A44B1B"/>
    <w:rsid w:val="00A4583A"/>
    <w:rsid w:val="00A52453"/>
    <w:rsid w:val="00A60020"/>
    <w:rsid w:val="00A6132D"/>
    <w:rsid w:val="00A643F5"/>
    <w:rsid w:val="00A70D9D"/>
    <w:rsid w:val="00A7548F"/>
    <w:rsid w:val="00A81673"/>
    <w:rsid w:val="00A85874"/>
    <w:rsid w:val="00A90EA6"/>
    <w:rsid w:val="00AB5744"/>
    <w:rsid w:val="00AB5C6E"/>
    <w:rsid w:val="00AB7E5D"/>
    <w:rsid w:val="00AC15B7"/>
    <w:rsid w:val="00AC367F"/>
    <w:rsid w:val="00AC450E"/>
    <w:rsid w:val="00AC5C38"/>
    <w:rsid w:val="00AD5401"/>
    <w:rsid w:val="00AE4214"/>
    <w:rsid w:val="00AE7158"/>
    <w:rsid w:val="00AF0FCD"/>
    <w:rsid w:val="00AF5FF0"/>
    <w:rsid w:val="00B13B1A"/>
    <w:rsid w:val="00B206A8"/>
    <w:rsid w:val="00B27341"/>
    <w:rsid w:val="00B408D4"/>
    <w:rsid w:val="00B52B01"/>
    <w:rsid w:val="00B6690B"/>
    <w:rsid w:val="00B7545C"/>
    <w:rsid w:val="00B80ADF"/>
    <w:rsid w:val="00B92AEC"/>
    <w:rsid w:val="00B957E6"/>
    <w:rsid w:val="00B975A6"/>
    <w:rsid w:val="00B97626"/>
    <w:rsid w:val="00BA0E81"/>
    <w:rsid w:val="00BA6913"/>
    <w:rsid w:val="00BB0B3B"/>
    <w:rsid w:val="00BC7111"/>
    <w:rsid w:val="00BD0B43"/>
    <w:rsid w:val="00BD6CA3"/>
    <w:rsid w:val="00BD77AF"/>
    <w:rsid w:val="00BE0D92"/>
    <w:rsid w:val="00BE4685"/>
    <w:rsid w:val="00BE6035"/>
    <w:rsid w:val="00BF4778"/>
    <w:rsid w:val="00BF7136"/>
    <w:rsid w:val="00C04C16"/>
    <w:rsid w:val="00C162AD"/>
    <w:rsid w:val="00C17D6F"/>
    <w:rsid w:val="00C22B6A"/>
    <w:rsid w:val="00C359CF"/>
    <w:rsid w:val="00C370BB"/>
    <w:rsid w:val="00C415B8"/>
    <w:rsid w:val="00C41E2F"/>
    <w:rsid w:val="00C460DB"/>
    <w:rsid w:val="00C460DD"/>
    <w:rsid w:val="00C50CEC"/>
    <w:rsid w:val="00C538D1"/>
    <w:rsid w:val="00C565D6"/>
    <w:rsid w:val="00C607FB"/>
    <w:rsid w:val="00C74033"/>
    <w:rsid w:val="00C7518D"/>
    <w:rsid w:val="00C76EE0"/>
    <w:rsid w:val="00C80609"/>
    <w:rsid w:val="00C8330C"/>
    <w:rsid w:val="00C834FB"/>
    <w:rsid w:val="00C85BFA"/>
    <w:rsid w:val="00C85EFE"/>
    <w:rsid w:val="00C934DE"/>
    <w:rsid w:val="00C93CB2"/>
    <w:rsid w:val="00CA13A3"/>
    <w:rsid w:val="00CA51AF"/>
    <w:rsid w:val="00CA5CB1"/>
    <w:rsid w:val="00CC0226"/>
    <w:rsid w:val="00CD2995"/>
    <w:rsid w:val="00CD4F9E"/>
    <w:rsid w:val="00CF019E"/>
    <w:rsid w:val="00CF133C"/>
    <w:rsid w:val="00CF365E"/>
    <w:rsid w:val="00CF40D3"/>
    <w:rsid w:val="00CF7805"/>
    <w:rsid w:val="00D007F8"/>
    <w:rsid w:val="00D030C9"/>
    <w:rsid w:val="00D05A52"/>
    <w:rsid w:val="00D07A70"/>
    <w:rsid w:val="00D114C6"/>
    <w:rsid w:val="00D142D0"/>
    <w:rsid w:val="00D23D90"/>
    <w:rsid w:val="00D26BF9"/>
    <w:rsid w:val="00D35879"/>
    <w:rsid w:val="00D462F4"/>
    <w:rsid w:val="00D47210"/>
    <w:rsid w:val="00D54217"/>
    <w:rsid w:val="00D54D53"/>
    <w:rsid w:val="00D57929"/>
    <w:rsid w:val="00D62977"/>
    <w:rsid w:val="00D635A1"/>
    <w:rsid w:val="00D6411A"/>
    <w:rsid w:val="00D67ABF"/>
    <w:rsid w:val="00D749E6"/>
    <w:rsid w:val="00D75881"/>
    <w:rsid w:val="00D834E2"/>
    <w:rsid w:val="00D839E9"/>
    <w:rsid w:val="00D844EE"/>
    <w:rsid w:val="00D847F8"/>
    <w:rsid w:val="00D90465"/>
    <w:rsid w:val="00D9431B"/>
    <w:rsid w:val="00DB0617"/>
    <w:rsid w:val="00DB2845"/>
    <w:rsid w:val="00DB7D74"/>
    <w:rsid w:val="00DC4EC9"/>
    <w:rsid w:val="00DC65A4"/>
    <w:rsid w:val="00DD346F"/>
    <w:rsid w:val="00DE1125"/>
    <w:rsid w:val="00DE6AD0"/>
    <w:rsid w:val="00DF1141"/>
    <w:rsid w:val="00DF3644"/>
    <w:rsid w:val="00DF3DF5"/>
    <w:rsid w:val="00DF63A6"/>
    <w:rsid w:val="00E020C8"/>
    <w:rsid w:val="00E03340"/>
    <w:rsid w:val="00E04AF0"/>
    <w:rsid w:val="00E12FD3"/>
    <w:rsid w:val="00E22AAE"/>
    <w:rsid w:val="00E22BC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0DC7"/>
    <w:rsid w:val="00E7569C"/>
    <w:rsid w:val="00E76516"/>
    <w:rsid w:val="00E778FE"/>
    <w:rsid w:val="00E943D2"/>
    <w:rsid w:val="00EA1562"/>
    <w:rsid w:val="00EA4474"/>
    <w:rsid w:val="00EA68CE"/>
    <w:rsid w:val="00EB1466"/>
    <w:rsid w:val="00EB1C45"/>
    <w:rsid w:val="00EB51EB"/>
    <w:rsid w:val="00EC27DA"/>
    <w:rsid w:val="00EC36E2"/>
    <w:rsid w:val="00EC677A"/>
    <w:rsid w:val="00ED1406"/>
    <w:rsid w:val="00EE7FD5"/>
    <w:rsid w:val="00EF284E"/>
    <w:rsid w:val="00F027AA"/>
    <w:rsid w:val="00F25445"/>
    <w:rsid w:val="00F322A8"/>
    <w:rsid w:val="00F3436F"/>
    <w:rsid w:val="00F37998"/>
    <w:rsid w:val="00F45927"/>
    <w:rsid w:val="00F65D4B"/>
    <w:rsid w:val="00F73339"/>
    <w:rsid w:val="00F7577A"/>
    <w:rsid w:val="00F771BD"/>
    <w:rsid w:val="00F83EDB"/>
    <w:rsid w:val="00F91619"/>
    <w:rsid w:val="00F93094"/>
    <w:rsid w:val="00F93A2F"/>
    <w:rsid w:val="00F9400E"/>
    <w:rsid w:val="00FA1C07"/>
    <w:rsid w:val="00FA4628"/>
    <w:rsid w:val="00FA48E3"/>
    <w:rsid w:val="00FA4E88"/>
    <w:rsid w:val="00FA7368"/>
    <w:rsid w:val="00FB2CBD"/>
    <w:rsid w:val="00FB54DD"/>
    <w:rsid w:val="00FB6A97"/>
    <w:rsid w:val="00FC01A6"/>
    <w:rsid w:val="00FF0CEA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7AA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s3">
    <w:name w:val="ls3"/>
    <w:basedOn w:val="DefaultParagraphFont"/>
    <w:rsid w:val="0022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nesty.org/en/documents/amr23/1509/2019/e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o@presidencia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B26C74D6074BAFCD1A81217C2C93" ma:contentTypeVersion="11" ma:contentTypeDescription="Create a new document." ma:contentTypeScope="" ma:versionID="339516c986d80ea7ff16de3fa45839c7">
  <xsd:schema xmlns:xsd="http://www.w3.org/2001/XMLSchema" xmlns:xs="http://www.w3.org/2001/XMLSchema" xmlns:p="http://schemas.microsoft.com/office/2006/metadata/properties" xmlns:ns3="ba20304d-aca5-48e9-968b-c19d734c044b" xmlns:ns4="6e2dad7c-b9c1-4e1c-a455-c9fd5f2f9a87" targetNamespace="http://schemas.microsoft.com/office/2006/metadata/properties" ma:root="true" ma:fieldsID="f024e960e9640a8d283733f5f055a99b" ns3:_="" ns4:_="">
    <xsd:import namespace="ba20304d-aca5-48e9-968b-c19d734c044b"/>
    <xsd:import namespace="6e2dad7c-b9c1-4e1c-a455-c9fd5f2f9a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0304d-aca5-48e9-968b-c19d734c0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ad7c-b9c1-4e1c-a455-c9fd5f2f9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636B1-7DFE-47CE-A2B7-82D04993A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4AEAC-BB92-46A8-924F-838F01434FF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e2dad7c-b9c1-4e1c-a455-c9fd5f2f9a87"/>
    <ds:schemaRef ds:uri="ba20304d-aca5-48e9-968b-c19d734c04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741F21-DF25-4FDF-803A-A76CF5EC2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0304d-aca5-48e9-968b-c19d734c044b"/>
    <ds:schemaRef ds:uri="6e2dad7c-b9c1-4e1c-a455-c9fd5f2f9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Linsey McFadden</cp:lastModifiedBy>
  <cp:revision>2</cp:revision>
  <cp:lastPrinted>2019-01-25T20:51:00Z</cp:lastPrinted>
  <dcterms:created xsi:type="dcterms:W3CDTF">2020-01-09T14:50:00Z</dcterms:created>
  <dcterms:modified xsi:type="dcterms:W3CDTF">2020-01-09T14:50:00Z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0x0101009E14B26C74D6074BAFCD1A81217C2C93</vt:lpwstr>
  </property>
</Properties>
</file>