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B07EB83" w14:textId="77777777" w:rsidR="0034128A" w:rsidRPr="00203A02" w:rsidRDefault="0034128A" w:rsidP="009B17EA">
      <w:pPr>
        <w:pStyle w:val="AIUrgentActionTopHeading"/>
        <w:tabs>
          <w:tab w:val="clear" w:pos="567"/>
        </w:tabs>
        <w:ind w:left="-142" w:hanging="141"/>
        <w:rPr>
          <w:rFonts w:ascii="Amnesty Trade Gothic Cn" w:hAnsi="Amnesty Trade Gothic Cn" w:cs="Arial"/>
          <w:sz w:val="100"/>
          <w:szCs w:val="100"/>
        </w:rPr>
      </w:pPr>
      <w:r w:rsidRPr="00203A02">
        <w:rPr>
          <w:rFonts w:ascii="Amnesty Trade Gothic Cn" w:hAnsi="Amnesty Trade Gothic Cn" w:cs="Arial"/>
          <w:sz w:val="100"/>
          <w:szCs w:val="100"/>
          <w:highlight w:val="yellow"/>
        </w:rPr>
        <w:t>URGENT ACTION</w:t>
      </w:r>
    </w:p>
    <w:p w14:paraId="69E2D5A2" w14:textId="77777777" w:rsidR="005D2C37" w:rsidRDefault="005D2C37" w:rsidP="00980425">
      <w:pPr>
        <w:pStyle w:val="Default"/>
        <w:ind w:left="-283"/>
        <w:rPr>
          <w:b/>
          <w:sz w:val="28"/>
          <w:szCs w:val="28"/>
        </w:rPr>
      </w:pPr>
    </w:p>
    <w:p w14:paraId="3E2A87E9" w14:textId="263B90A4" w:rsidR="0034128A" w:rsidRDefault="00294BA9" w:rsidP="00EA68CE">
      <w:pPr>
        <w:spacing w:after="0"/>
        <w:ind w:left="-283"/>
        <w:rPr>
          <w:rFonts w:ascii="Arial" w:hAnsi="Arial" w:cs="Arial"/>
          <w:b/>
          <w:i/>
          <w:sz w:val="36"/>
          <w:lang w:eastAsia="es-MX"/>
        </w:rPr>
      </w:pPr>
      <w:r>
        <w:rPr>
          <w:rFonts w:ascii="Arial" w:hAnsi="Arial" w:cs="Arial"/>
          <w:b/>
          <w:sz w:val="36"/>
          <w:lang w:eastAsia="es-MX"/>
        </w:rPr>
        <w:t>OPPOSITION</w:t>
      </w:r>
      <w:r w:rsidR="00430085">
        <w:rPr>
          <w:rFonts w:ascii="Arial" w:hAnsi="Arial" w:cs="Arial"/>
          <w:b/>
          <w:sz w:val="36"/>
          <w:lang w:eastAsia="es-MX"/>
        </w:rPr>
        <w:t xml:space="preserve"> MEMBERS</w:t>
      </w:r>
      <w:r>
        <w:rPr>
          <w:rFonts w:ascii="Arial" w:hAnsi="Arial" w:cs="Arial"/>
          <w:b/>
          <w:sz w:val="36"/>
          <w:lang w:eastAsia="es-MX"/>
        </w:rPr>
        <w:t xml:space="preserve"> </w:t>
      </w:r>
      <w:r w:rsidR="000646B5">
        <w:rPr>
          <w:rFonts w:ascii="Arial" w:hAnsi="Arial" w:cs="Arial"/>
          <w:b/>
          <w:sz w:val="36"/>
          <w:lang w:eastAsia="es-MX"/>
        </w:rPr>
        <w:t>AT</w:t>
      </w:r>
      <w:r w:rsidR="00094507">
        <w:rPr>
          <w:rFonts w:ascii="Arial" w:hAnsi="Arial" w:cs="Arial"/>
          <w:b/>
          <w:sz w:val="36"/>
          <w:lang w:eastAsia="es-MX"/>
        </w:rPr>
        <w:t xml:space="preserve"> </w:t>
      </w:r>
      <w:r w:rsidR="00727F14">
        <w:rPr>
          <w:rFonts w:ascii="Arial" w:hAnsi="Arial" w:cs="Arial"/>
          <w:b/>
          <w:sz w:val="36"/>
          <w:lang w:eastAsia="es-MX"/>
        </w:rPr>
        <w:t>HIGH RISK</w:t>
      </w:r>
      <w:r w:rsidR="000646B5">
        <w:rPr>
          <w:rFonts w:ascii="Arial" w:hAnsi="Arial" w:cs="Arial"/>
          <w:b/>
          <w:sz w:val="36"/>
          <w:lang w:eastAsia="es-MX"/>
        </w:rPr>
        <w:t xml:space="preserve"> OF ATTACK</w:t>
      </w:r>
    </w:p>
    <w:p w14:paraId="00ACCA3E" w14:textId="6F3B6061" w:rsidR="00D23D90" w:rsidRDefault="00323D09" w:rsidP="0B147DDD">
      <w:pPr>
        <w:spacing w:after="0"/>
        <w:ind w:left="-283"/>
        <w:rPr>
          <w:rFonts w:ascii="Arial" w:hAnsi="Arial" w:cs="Arial"/>
          <w:b/>
          <w:bCs/>
          <w:lang w:eastAsia="es-MX"/>
        </w:rPr>
      </w:pPr>
      <w:r>
        <w:rPr>
          <w:rFonts w:ascii="Arial" w:hAnsi="Arial" w:cs="Arial"/>
          <w:b/>
          <w:bCs/>
          <w:lang w:eastAsia="es-MX"/>
        </w:rPr>
        <w:t>R</w:t>
      </w:r>
      <w:r w:rsidR="006C5A5C">
        <w:rPr>
          <w:rFonts w:ascii="Arial" w:hAnsi="Arial" w:cs="Arial"/>
          <w:b/>
          <w:bCs/>
          <w:lang w:eastAsia="es-MX"/>
        </w:rPr>
        <w:t xml:space="preserve">enewed </w:t>
      </w:r>
      <w:r w:rsidR="00727F14">
        <w:rPr>
          <w:rFonts w:ascii="Arial" w:hAnsi="Arial" w:cs="Arial"/>
          <w:b/>
          <w:bCs/>
          <w:lang w:eastAsia="es-MX"/>
        </w:rPr>
        <w:t>attacks</w:t>
      </w:r>
      <w:r w:rsidR="0B147DDD" w:rsidRPr="0B147DDD">
        <w:rPr>
          <w:rFonts w:ascii="Arial" w:hAnsi="Arial" w:cs="Arial"/>
          <w:b/>
          <w:bCs/>
          <w:lang w:eastAsia="es-MX"/>
        </w:rPr>
        <w:t xml:space="preserve"> </w:t>
      </w:r>
      <w:r>
        <w:rPr>
          <w:rFonts w:ascii="Arial" w:hAnsi="Arial" w:cs="Arial"/>
          <w:b/>
          <w:bCs/>
          <w:lang w:eastAsia="es-MX"/>
        </w:rPr>
        <w:t>on</w:t>
      </w:r>
      <w:r w:rsidRPr="0B147DDD">
        <w:rPr>
          <w:rFonts w:ascii="Arial" w:hAnsi="Arial" w:cs="Arial"/>
          <w:b/>
          <w:bCs/>
          <w:lang w:eastAsia="es-MX"/>
        </w:rPr>
        <w:t xml:space="preserve"> </w:t>
      </w:r>
      <w:r w:rsidR="0B147DDD" w:rsidRPr="0B147DDD">
        <w:rPr>
          <w:rFonts w:ascii="Arial" w:hAnsi="Arial" w:cs="Arial"/>
          <w:b/>
          <w:bCs/>
          <w:lang w:eastAsia="es-MX"/>
        </w:rPr>
        <w:t xml:space="preserve">representatives and staff linked to opposition parties in Venezuela’s National Assembly </w:t>
      </w:r>
      <w:r w:rsidR="006C5A5C">
        <w:rPr>
          <w:rFonts w:ascii="Arial" w:hAnsi="Arial" w:cs="Arial"/>
          <w:b/>
          <w:bCs/>
          <w:lang w:eastAsia="es-MX"/>
        </w:rPr>
        <w:t>began</w:t>
      </w:r>
      <w:r>
        <w:rPr>
          <w:rFonts w:ascii="Arial" w:hAnsi="Arial" w:cs="Arial"/>
          <w:b/>
          <w:bCs/>
          <w:lang w:eastAsia="es-MX"/>
        </w:rPr>
        <w:t xml:space="preserve"> on 20 December 2019</w:t>
      </w:r>
      <w:r w:rsidR="0B147DDD" w:rsidRPr="0B147DDD">
        <w:rPr>
          <w:rFonts w:ascii="Arial" w:hAnsi="Arial" w:cs="Arial"/>
          <w:b/>
          <w:bCs/>
          <w:lang w:eastAsia="es-MX"/>
        </w:rPr>
        <w:t xml:space="preserve">. </w:t>
      </w:r>
      <w:r>
        <w:rPr>
          <w:rFonts w:ascii="Arial" w:hAnsi="Arial" w:cs="Arial"/>
          <w:b/>
          <w:bCs/>
          <w:lang w:eastAsia="es-MX"/>
        </w:rPr>
        <w:t>Following events on</w:t>
      </w:r>
      <w:r w:rsidR="0B147DDD" w:rsidRPr="0B147DDD">
        <w:rPr>
          <w:rFonts w:ascii="Arial" w:hAnsi="Arial" w:cs="Arial"/>
          <w:b/>
          <w:bCs/>
          <w:lang w:eastAsia="es-MX"/>
        </w:rPr>
        <w:t xml:space="preserve"> 5 January 2020, </w:t>
      </w:r>
      <w:r>
        <w:rPr>
          <w:rFonts w:ascii="Arial" w:hAnsi="Arial" w:cs="Arial"/>
          <w:b/>
          <w:bCs/>
          <w:lang w:eastAsia="es-MX"/>
        </w:rPr>
        <w:t xml:space="preserve">there are </w:t>
      </w:r>
      <w:r w:rsidR="00EE7700">
        <w:rPr>
          <w:rFonts w:ascii="Arial" w:hAnsi="Arial" w:cs="Arial"/>
          <w:b/>
          <w:bCs/>
          <w:lang w:eastAsia="es-MX"/>
        </w:rPr>
        <w:t>serious</w:t>
      </w:r>
      <w:r>
        <w:rPr>
          <w:rFonts w:ascii="Arial" w:hAnsi="Arial" w:cs="Arial"/>
          <w:b/>
          <w:bCs/>
          <w:lang w:eastAsia="es-MX"/>
        </w:rPr>
        <w:t xml:space="preserve"> concerns about the</w:t>
      </w:r>
      <w:r w:rsidR="0B147DDD" w:rsidRPr="0B147DDD">
        <w:rPr>
          <w:rFonts w:ascii="Arial" w:hAnsi="Arial" w:cs="Arial"/>
          <w:b/>
          <w:bCs/>
          <w:lang w:eastAsia="es-MX"/>
        </w:rPr>
        <w:t xml:space="preserve"> risk of arbitrary detention and other grave human rights violations for all other representatives. </w:t>
      </w:r>
      <w:r w:rsidR="00EE7700">
        <w:rPr>
          <w:rFonts w:ascii="Arial" w:hAnsi="Arial" w:cs="Arial"/>
          <w:b/>
          <w:bCs/>
          <w:lang w:eastAsia="es-MX"/>
        </w:rPr>
        <w:t xml:space="preserve">This is not the first time that President </w:t>
      </w:r>
      <w:r w:rsidR="0B147DDD" w:rsidRPr="0B147DDD">
        <w:rPr>
          <w:rFonts w:ascii="Arial" w:hAnsi="Arial" w:cs="Arial"/>
          <w:b/>
          <w:bCs/>
          <w:lang w:eastAsia="es-MX"/>
        </w:rPr>
        <w:t xml:space="preserve">Nicolas Maduro and </w:t>
      </w:r>
      <w:r w:rsidR="00EE7700">
        <w:rPr>
          <w:rFonts w:ascii="Arial" w:hAnsi="Arial" w:cs="Arial"/>
          <w:b/>
          <w:bCs/>
          <w:lang w:eastAsia="es-MX"/>
        </w:rPr>
        <w:t>his</w:t>
      </w:r>
      <w:r w:rsidR="00EE7700" w:rsidRPr="0B147DDD">
        <w:rPr>
          <w:rFonts w:ascii="Arial" w:hAnsi="Arial" w:cs="Arial"/>
          <w:b/>
          <w:bCs/>
          <w:lang w:eastAsia="es-MX"/>
        </w:rPr>
        <w:t xml:space="preserve"> </w:t>
      </w:r>
      <w:r w:rsidR="0B147DDD" w:rsidRPr="0B147DDD">
        <w:rPr>
          <w:rFonts w:ascii="Arial" w:hAnsi="Arial" w:cs="Arial"/>
          <w:b/>
          <w:bCs/>
          <w:lang w:eastAsia="es-MX"/>
        </w:rPr>
        <w:t>government have intimidated, harassed, physically abused, arbitrarily detained and forcibly disappeared National Ass</w:t>
      </w:r>
      <w:r w:rsidR="006C5A5C">
        <w:rPr>
          <w:rFonts w:ascii="Arial" w:hAnsi="Arial" w:cs="Arial"/>
          <w:b/>
          <w:bCs/>
          <w:lang w:eastAsia="es-MX"/>
        </w:rPr>
        <w:t>embly representatives and staff</w:t>
      </w:r>
      <w:r w:rsidR="0B147DDD" w:rsidRPr="0B147DDD">
        <w:rPr>
          <w:rFonts w:ascii="Arial" w:hAnsi="Arial" w:cs="Arial"/>
          <w:b/>
          <w:bCs/>
          <w:lang w:eastAsia="es-MX"/>
        </w:rPr>
        <w:t xml:space="preserve"> </w:t>
      </w:r>
      <w:proofErr w:type="gramStart"/>
      <w:r w:rsidR="0B147DDD" w:rsidRPr="0B147DDD">
        <w:rPr>
          <w:rFonts w:ascii="Arial" w:hAnsi="Arial" w:cs="Arial"/>
          <w:b/>
          <w:bCs/>
          <w:lang w:eastAsia="es-MX"/>
        </w:rPr>
        <w:t>in an attempt to</w:t>
      </w:r>
      <w:proofErr w:type="gramEnd"/>
      <w:r w:rsidR="0B147DDD" w:rsidRPr="0B147DDD">
        <w:rPr>
          <w:rFonts w:ascii="Arial" w:hAnsi="Arial" w:cs="Arial"/>
          <w:b/>
          <w:bCs/>
          <w:lang w:eastAsia="es-MX"/>
        </w:rPr>
        <w:t xml:space="preserve"> silence </w:t>
      </w:r>
      <w:r w:rsidR="000646B5">
        <w:rPr>
          <w:rFonts w:ascii="Arial" w:hAnsi="Arial" w:cs="Arial"/>
          <w:b/>
          <w:bCs/>
          <w:lang w:eastAsia="es-MX"/>
        </w:rPr>
        <w:t xml:space="preserve">political </w:t>
      </w:r>
      <w:r w:rsidR="0B147DDD" w:rsidRPr="0B147DDD">
        <w:rPr>
          <w:rFonts w:ascii="Arial" w:hAnsi="Arial" w:cs="Arial"/>
          <w:b/>
          <w:bCs/>
          <w:lang w:eastAsia="es-MX"/>
        </w:rPr>
        <w:t xml:space="preserve">dissent. </w:t>
      </w:r>
    </w:p>
    <w:p w14:paraId="53ED6086" w14:textId="77777777" w:rsidR="007343C9" w:rsidRDefault="007343C9" w:rsidP="0B147DDD">
      <w:pPr>
        <w:spacing w:after="0"/>
        <w:ind w:left="-283"/>
        <w:rPr>
          <w:rFonts w:ascii="Arial" w:hAnsi="Arial" w:cs="Arial"/>
          <w:b/>
          <w:bCs/>
          <w:lang w:eastAsia="es-MX"/>
        </w:rPr>
      </w:pPr>
    </w:p>
    <w:p w14:paraId="7FD762C5" w14:textId="77777777" w:rsidR="005D2C37" w:rsidRDefault="005D2C37" w:rsidP="00980425">
      <w:pPr>
        <w:spacing w:after="0" w:line="240" w:lineRule="auto"/>
        <w:ind w:left="-283"/>
        <w:rPr>
          <w:rFonts w:ascii="Arial" w:hAnsi="Arial" w:cs="Arial"/>
          <w:b/>
          <w:lang w:eastAsia="es-MX"/>
        </w:rPr>
      </w:pPr>
    </w:p>
    <w:p w14:paraId="04F50CE4" w14:textId="77777777" w:rsidR="005D2C37" w:rsidRPr="0009123A" w:rsidRDefault="005D2C37" w:rsidP="00980425">
      <w:pPr>
        <w:spacing w:after="0" w:line="240" w:lineRule="auto"/>
        <w:ind w:left="-283"/>
        <w:rPr>
          <w:rFonts w:ascii="Arial" w:hAnsi="Arial" w:cs="Arial"/>
          <w:b/>
          <w:color w:val="FF0000"/>
          <w:sz w:val="22"/>
          <w:lang w:eastAsia="es-MX"/>
        </w:rPr>
      </w:pPr>
      <w:r w:rsidRPr="0009123A">
        <w:rPr>
          <w:rFonts w:ascii="Arial" w:hAnsi="Arial" w:cs="Arial"/>
          <w:b/>
          <w:color w:val="FF0000"/>
          <w:sz w:val="22"/>
          <w:lang w:eastAsia="es-MX"/>
        </w:rPr>
        <w:t>TAKE ACTION: WRITE AN APPEAL IN YOUR OWN WORDS OR USE THIS MODEL LETTER</w:t>
      </w:r>
    </w:p>
    <w:p w14:paraId="28C36189" w14:textId="6E570A36" w:rsidR="00EE7700" w:rsidRPr="008D33BE" w:rsidRDefault="005D2C37" w:rsidP="00980425">
      <w:pPr>
        <w:spacing w:after="0" w:line="240" w:lineRule="auto"/>
        <w:ind w:left="-283"/>
        <w:jc w:val="right"/>
        <w:rPr>
          <w:rFonts w:cs="Arial"/>
          <w:b/>
          <w:i/>
          <w:sz w:val="20"/>
          <w:szCs w:val="20"/>
          <w:lang w:val="en-US"/>
        </w:rPr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1A66EC3" wp14:editId="18F415B8">
                <wp:simplePos x="0" y="0"/>
                <wp:positionH relativeFrom="margin">
                  <wp:align>center</wp:align>
                </wp:positionH>
                <wp:positionV relativeFrom="paragraph">
                  <wp:posOffset>88265</wp:posOffset>
                </wp:positionV>
                <wp:extent cx="6334125" cy="6349041"/>
                <wp:effectExtent l="0" t="0" r="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4125" cy="6349041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46D4D6" id="Rectangle 11" o:spid="_x0000_s1026" style="position:absolute;margin-left:0;margin-top:6.95pt;width:498.75pt;height:499.9pt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" filled="f" stroked="f" strokeweight="2.25pt">
                <v:stroke joinstyle="round"/>
                <w10:wrap anchorx="margin"/>
              </v:rect>
            </w:pict>
          </mc:Fallback>
        </mc:AlternateContent>
      </w:r>
    </w:p>
    <w:p w14:paraId="4F0EFBE1" w14:textId="77777777" w:rsidR="001A0E01" w:rsidRDefault="001A0E01" w:rsidP="001A0E01">
      <w:pPr>
        <w:spacing w:after="0" w:line="240" w:lineRule="auto"/>
        <w:ind w:left="-283"/>
        <w:jc w:val="right"/>
        <w:rPr>
          <w:rFonts w:cs="Arial"/>
          <w:b/>
          <w:i/>
          <w:sz w:val="20"/>
          <w:szCs w:val="20"/>
          <w:lang w:val="en-US"/>
        </w:rPr>
      </w:pPr>
      <w:r w:rsidRPr="00521E52">
        <w:rPr>
          <w:rFonts w:cs="Arial"/>
          <w:b/>
          <w:i/>
          <w:sz w:val="20"/>
          <w:szCs w:val="20"/>
          <w:lang w:val="en-US"/>
        </w:rPr>
        <w:t>Ambassador Extraordinary &amp; Plenipotentiary</w:t>
      </w:r>
    </w:p>
    <w:p w14:paraId="0CE1C11B" w14:textId="77777777" w:rsidR="001A0E01" w:rsidRPr="00521E52" w:rsidRDefault="001A0E01" w:rsidP="001A0E01">
      <w:pPr>
        <w:spacing w:after="0" w:line="240" w:lineRule="auto"/>
        <w:ind w:left="-283"/>
        <w:jc w:val="right"/>
        <w:rPr>
          <w:rFonts w:cs="Arial"/>
          <w:bCs/>
          <w:i/>
          <w:sz w:val="20"/>
          <w:szCs w:val="20"/>
          <w:lang w:val="en-US"/>
        </w:rPr>
      </w:pPr>
      <w:proofErr w:type="spellStart"/>
      <w:r w:rsidRPr="00521E52">
        <w:rPr>
          <w:rFonts w:cs="Arial"/>
          <w:bCs/>
          <w:i/>
          <w:sz w:val="20"/>
          <w:szCs w:val="20"/>
          <w:lang w:val="en-US"/>
        </w:rPr>
        <w:t>Rocío</w:t>
      </w:r>
      <w:proofErr w:type="spellEnd"/>
      <w:r w:rsidRPr="00521E52">
        <w:rPr>
          <w:rFonts w:cs="Arial"/>
          <w:bCs/>
          <w:i/>
          <w:sz w:val="20"/>
          <w:szCs w:val="20"/>
          <w:lang w:val="en-US"/>
        </w:rPr>
        <w:t xml:space="preserve"> Del Valle Maneiro González</w:t>
      </w:r>
    </w:p>
    <w:p w14:paraId="4BB9DE88" w14:textId="77777777" w:rsidR="001A0E01" w:rsidRPr="00D53751" w:rsidRDefault="001A0E01" w:rsidP="001A0E01">
      <w:pPr>
        <w:spacing w:after="0" w:line="240" w:lineRule="auto"/>
        <w:ind w:left="-283"/>
        <w:jc w:val="right"/>
        <w:rPr>
          <w:rFonts w:cs="Arial"/>
          <w:b/>
          <w:i/>
          <w:sz w:val="20"/>
          <w:szCs w:val="20"/>
          <w:lang w:val="en-US"/>
        </w:rPr>
      </w:pPr>
      <w:r w:rsidRPr="00D53751">
        <w:rPr>
          <w:rFonts w:cs="Arial"/>
          <w:b/>
          <w:i/>
          <w:sz w:val="20"/>
          <w:szCs w:val="20"/>
          <w:lang w:val="en-US"/>
        </w:rPr>
        <w:t>Embassy of the Bolivarian Republic of Venezuela</w:t>
      </w:r>
    </w:p>
    <w:p w14:paraId="349AEA50" w14:textId="77777777" w:rsidR="001A0E01" w:rsidRPr="00D53751" w:rsidRDefault="001A0E01" w:rsidP="001A0E01">
      <w:pPr>
        <w:spacing w:after="0" w:line="240" w:lineRule="auto"/>
        <w:ind w:left="-283"/>
        <w:jc w:val="right"/>
        <w:rPr>
          <w:rFonts w:cs="Arial"/>
          <w:bCs/>
          <w:i/>
          <w:sz w:val="20"/>
          <w:szCs w:val="20"/>
          <w:lang w:val="en-US"/>
        </w:rPr>
      </w:pPr>
      <w:r w:rsidRPr="00D53751">
        <w:rPr>
          <w:rFonts w:cs="Arial"/>
          <w:bCs/>
          <w:i/>
          <w:sz w:val="20"/>
          <w:szCs w:val="20"/>
          <w:lang w:val="en-US"/>
        </w:rPr>
        <w:t>1 Cromwell Road SW7 2HW</w:t>
      </w:r>
    </w:p>
    <w:p w14:paraId="361BCFE9" w14:textId="77777777" w:rsidR="001A0E01" w:rsidRPr="00D53751" w:rsidRDefault="001A0E01" w:rsidP="001A0E01">
      <w:pPr>
        <w:spacing w:after="0" w:line="240" w:lineRule="auto"/>
        <w:ind w:left="-283"/>
        <w:jc w:val="right"/>
        <w:rPr>
          <w:rFonts w:cs="Arial"/>
          <w:bCs/>
          <w:i/>
          <w:sz w:val="20"/>
          <w:szCs w:val="20"/>
          <w:lang w:val="en-US"/>
        </w:rPr>
      </w:pPr>
      <w:r>
        <w:rPr>
          <w:rFonts w:cs="Arial"/>
          <w:bCs/>
          <w:i/>
          <w:sz w:val="20"/>
          <w:szCs w:val="20"/>
          <w:lang w:val="en-US"/>
        </w:rPr>
        <w:t xml:space="preserve">Tel: </w:t>
      </w:r>
      <w:r w:rsidRPr="00D53751">
        <w:rPr>
          <w:rFonts w:cs="Arial"/>
          <w:bCs/>
          <w:i/>
          <w:sz w:val="20"/>
          <w:szCs w:val="20"/>
          <w:lang w:val="en-US"/>
        </w:rPr>
        <w:t>020 7584 4206 or 020 7581 2776</w:t>
      </w:r>
    </w:p>
    <w:p w14:paraId="6403F71B" w14:textId="77777777" w:rsidR="001A0E01" w:rsidRDefault="001A0E01" w:rsidP="001A0E01">
      <w:pPr>
        <w:spacing w:after="0" w:line="240" w:lineRule="auto"/>
        <w:ind w:left="-283"/>
        <w:jc w:val="right"/>
        <w:rPr>
          <w:rFonts w:cs="Arial"/>
          <w:bCs/>
          <w:i/>
          <w:sz w:val="20"/>
          <w:szCs w:val="20"/>
          <w:lang w:val="en-US"/>
        </w:rPr>
      </w:pPr>
      <w:r w:rsidRPr="00D53751">
        <w:rPr>
          <w:rFonts w:cs="Arial"/>
          <w:bCs/>
          <w:i/>
          <w:sz w:val="20"/>
          <w:szCs w:val="20"/>
          <w:lang w:val="en-US"/>
        </w:rPr>
        <w:t>Fax</w:t>
      </w:r>
      <w:r>
        <w:rPr>
          <w:rFonts w:cs="Arial"/>
          <w:bCs/>
          <w:i/>
          <w:sz w:val="20"/>
          <w:szCs w:val="20"/>
          <w:lang w:val="en-US"/>
        </w:rPr>
        <w:t>:</w:t>
      </w:r>
      <w:r w:rsidRPr="00D53751">
        <w:rPr>
          <w:rFonts w:cs="Arial"/>
          <w:bCs/>
          <w:i/>
          <w:sz w:val="20"/>
          <w:szCs w:val="20"/>
          <w:lang w:val="en-US"/>
        </w:rPr>
        <w:t xml:space="preserve"> 020 7589 8887</w:t>
      </w:r>
    </w:p>
    <w:p w14:paraId="26C78AAD" w14:textId="1B56D856" w:rsidR="005D2C37" w:rsidRPr="008D33BE" w:rsidRDefault="005D2C37" w:rsidP="00980425">
      <w:pPr>
        <w:spacing w:after="0" w:line="240" w:lineRule="auto"/>
        <w:ind w:left="-283"/>
        <w:jc w:val="right"/>
        <w:rPr>
          <w:rFonts w:ascii="Arial" w:hAnsi="Arial" w:cs="Arial"/>
          <w:b/>
          <w:sz w:val="20"/>
          <w:szCs w:val="20"/>
        </w:rPr>
      </w:pPr>
    </w:p>
    <w:p w14:paraId="0708CDD9" w14:textId="77777777" w:rsidR="001A0E01" w:rsidRPr="00C3481D" w:rsidRDefault="001A0E01" w:rsidP="001A0E01">
      <w:pPr>
        <w:spacing w:after="0" w:line="240" w:lineRule="auto"/>
        <w:ind w:left="-283"/>
        <w:rPr>
          <w:rFonts w:cs="Arial"/>
          <w:i/>
          <w:sz w:val="20"/>
          <w:szCs w:val="20"/>
          <w:lang w:val="es-MX"/>
        </w:rPr>
      </w:pPr>
      <w:proofErr w:type="spellStart"/>
      <w:r w:rsidRPr="00C3481D">
        <w:rPr>
          <w:rFonts w:cs="Arial"/>
          <w:i/>
          <w:sz w:val="20"/>
          <w:szCs w:val="20"/>
          <w:lang w:val="es-MX"/>
        </w:rPr>
        <w:t>Dear</w:t>
      </w:r>
      <w:proofErr w:type="spellEnd"/>
      <w:r>
        <w:rPr>
          <w:rFonts w:cs="Arial"/>
          <w:i/>
          <w:sz w:val="20"/>
          <w:szCs w:val="20"/>
          <w:lang w:val="es-MX"/>
        </w:rPr>
        <w:t xml:space="preserve"> Mrs.</w:t>
      </w:r>
      <w:r w:rsidRPr="00C3481D">
        <w:rPr>
          <w:rFonts w:cs="Arial"/>
          <w:i/>
          <w:sz w:val="20"/>
          <w:szCs w:val="20"/>
          <w:lang w:val="es-MX"/>
        </w:rPr>
        <w:t xml:space="preserve"> </w:t>
      </w:r>
      <w:r w:rsidRPr="00D53751">
        <w:rPr>
          <w:rFonts w:cs="Arial"/>
          <w:i/>
          <w:sz w:val="20"/>
          <w:szCs w:val="20"/>
          <w:lang w:val="es-MX"/>
        </w:rPr>
        <w:t>Rocío</w:t>
      </w:r>
      <w:r>
        <w:rPr>
          <w:rFonts w:cs="Arial"/>
          <w:i/>
          <w:sz w:val="20"/>
          <w:szCs w:val="20"/>
          <w:lang w:val="es-MX"/>
        </w:rPr>
        <w:t xml:space="preserve"> </w:t>
      </w:r>
      <w:r w:rsidRPr="00D53751">
        <w:rPr>
          <w:rFonts w:cs="Arial"/>
          <w:i/>
          <w:sz w:val="20"/>
          <w:szCs w:val="20"/>
          <w:lang w:val="es-MX"/>
        </w:rPr>
        <w:t>Maneiro</w:t>
      </w:r>
      <w:r w:rsidRPr="00C3481D">
        <w:rPr>
          <w:rFonts w:cs="Arial"/>
          <w:i/>
          <w:sz w:val="20"/>
          <w:szCs w:val="20"/>
          <w:lang w:val="es-MX"/>
        </w:rPr>
        <w:t>,</w:t>
      </w:r>
    </w:p>
    <w:p w14:paraId="6ED04BEA" w14:textId="77777777" w:rsidR="005D2C37" w:rsidRPr="008D33BE" w:rsidRDefault="005D2C37" w:rsidP="00980425">
      <w:pPr>
        <w:spacing w:after="0" w:line="240" w:lineRule="auto"/>
        <w:ind w:left="-283"/>
        <w:rPr>
          <w:rFonts w:cs="Arial"/>
          <w:i/>
          <w:sz w:val="20"/>
          <w:szCs w:val="20"/>
        </w:rPr>
      </w:pPr>
    </w:p>
    <w:p w14:paraId="47FD4798" w14:textId="5B2A8799" w:rsidR="00980425" w:rsidRDefault="00EE7700" w:rsidP="00980425">
      <w:pPr>
        <w:spacing w:after="0" w:line="240" w:lineRule="auto"/>
        <w:ind w:left="-283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I am very concerned about </w:t>
      </w:r>
      <w:r w:rsidR="00302F65">
        <w:rPr>
          <w:rFonts w:cs="Arial"/>
          <w:i/>
          <w:sz w:val="20"/>
          <w:szCs w:val="20"/>
        </w:rPr>
        <w:t xml:space="preserve">the use of arbitrary detention, excessive force, enforced disappearances, and other grave human rights violations </w:t>
      </w:r>
      <w:r>
        <w:rPr>
          <w:rFonts w:cs="Arial"/>
          <w:i/>
          <w:sz w:val="20"/>
          <w:szCs w:val="20"/>
        </w:rPr>
        <w:t xml:space="preserve">that </w:t>
      </w:r>
      <w:r w:rsidRPr="00302F65">
        <w:rPr>
          <w:rFonts w:cs="Arial"/>
          <w:i/>
          <w:sz w:val="20"/>
          <w:szCs w:val="20"/>
        </w:rPr>
        <w:t>Amnesty International</w:t>
      </w:r>
      <w:r>
        <w:rPr>
          <w:rFonts w:cs="Arial"/>
          <w:i/>
          <w:sz w:val="20"/>
          <w:szCs w:val="20"/>
        </w:rPr>
        <w:t xml:space="preserve"> has documented </w:t>
      </w:r>
      <w:r w:rsidR="00302F65">
        <w:rPr>
          <w:rFonts w:cs="Arial"/>
          <w:i/>
          <w:sz w:val="20"/>
          <w:szCs w:val="20"/>
        </w:rPr>
        <w:t xml:space="preserve">as part of a policy of repression implemented by your government. </w:t>
      </w:r>
    </w:p>
    <w:p w14:paraId="5AB06829" w14:textId="77777777" w:rsidR="00302F65" w:rsidRDefault="00302F65" w:rsidP="00980425">
      <w:pPr>
        <w:spacing w:after="0" w:line="240" w:lineRule="auto"/>
        <w:ind w:left="-283"/>
        <w:rPr>
          <w:rFonts w:cs="Arial"/>
          <w:i/>
          <w:sz w:val="20"/>
          <w:szCs w:val="20"/>
        </w:rPr>
      </w:pPr>
    </w:p>
    <w:p w14:paraId="3C98D3D9" w14:textId="620CECF2" w:rsidR="00302F65" w:rsidRDefault="00F85420" w:rsidP="00980425">
      <w:pPr>
        <w:spacing w:after="0" w:line="240" w:lineRule="auto"/>
        <w:ind w:left="-283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>Events starting on 5 January 2020 show</w:t>
      </w:r>
      <w:r w:rsidR="00302F65">
        <w:rPr>
          <w:rFonts w:cs="Arial"/>
          <w:i/>
          <w:sz w:val="20"/>
          <w:szCs w:val="20"/>
        </w:rPr>
        <w:t xml:space="preserve"> that your government is attempting to silence dissent within </w:t>
      </w:r>
      <w:r w:rsidR="00EE7700">
        <w:rPr>
          <w:rFonts w:cs="Arial"/>
          <w:i/>
          <w:sz w:val="20"/>
          <w:szCs w:val="20"/>
        </w:rPr>
        <w:t xml:space="preserve">the </w:t>
      </w:r>
      <w:r w:rsidR="00302F65">
        <w:rPr>
          <w:rFonts w:cs="Arial"/>
          <w:i/>
          <w:sz w:val="20"/>
          <w:szCs w:val="20"/>
        </w:rPr>
        <w:t>National Assembly, arbitrarily using power against the opposition, and threatening basic human rights</w:t>
      </w:r>
      <w:r w:rsidR="00316F4F">
        <w:rPr>
          <w:rFonts w:cs="Arial"/>
          <w:i/>
          <w:sz w:val="20"/>
          <w:szCs w:val="20"/>
        </w:rPr>
        <w:t>,</w:t>
      </w:r>
      <w:r w:rsidR="00302F65">
        <w:rPr>
          <w:rFonts w:cs="Arial"/>
          <w:i/>
          <w:sz w:val="20"/>
          <w:szCs w:val="20"/>
        </w:rPr>
        <w:t xml:space="preserve"> such as life, integrity and freedom. </w:t>
      </w:r>
    </w:p>
    <w:p w14:paraId="4E03F556" w14:textId="77777777" w:rsidR="00302F65" w:rsidRPr="008D33BE" w:rsidRDefault="00302F65" w:rsidP="00980425">
      <w:pPr>
        <w:spacing w:after="0" w:line="240" w:lineRule="auto"/>
        <w:ind w:left="-283"/>
        <w:rPr>
          <w:rFonts w:cs="Arial"/>
          <w:b/>
          <w:i/>
          <w:sz w:val="20"/>
          <w:szCs w:val="20"/>
        </w:rPr>
      </w:pPr>
    </w:p>
    <w:p w14:paraId="08E7C55A" w14:textId="5E6A8FD6" w:rsidR="00302F65" w:rsidRPr="008D33BE" w:rsidRDefault="00302F65" w:rsidP="00980425">
      <w:pPr>
        <w:spacing w:after="0" w:line="240" w:lineRule="auto"/>
        <w:ind w:left="-283"/>
        <w:rPr>
          <w:rFonts w:cs="Arial"/>
          <w:b/>
          <w:i/>
          <w:sz w:val="20"/>
          <w:szCs w:val="20"/>
        </w:rPr>
      </w:pPr>
      <w:r w:rsidRPr="008D33BE">
        <w:rPr>
          <w:rFonts w:cs="Arial"/>
          <w:b/>
          <w:i/>
          <w:sz w:val="20"/>
          <w:szCs w:val="20"/>
        </w:rPr>
        <w:t xml:space="preserve">I strongly call </w:t>
      </w:r>
      <w:r w:rsidR="00F85420" w:rsidRPr="008D33BE">
        <w:rPr>
          <w:rFonts w:cs="Arial"/>
          <w:b/>
          <w:i/>
          <w:sz w:val="20"/>
          <w:szCs w:val="20"/>
        </w:rPr>
        <w:t xml:space="preserve">on </w:t>
      </w:r>
      <w:r w:rsidRPr="008D33BE">
        <w:rPr>
          <w:rFonts w:cs="Arial"/>
          <w:b/>
          <w:i/>
          <w:sz w:val="20"/>
          <w:szCs w:val="20"/>
        </w:rPr>
        <w:t xml:space="preserve">you to </w:t>
      </w:r>
      <w:r w:rsidR="007B5AEC" w:rsidRPr="008D33BE">
        <w:rPr>
          <w:rFonts w:cs="Arial"/>
          <w:b/>
          <w:i/>
          <w:sz w:val="20"/>
          <w:szCs w:val="20"/>
        </w:rPr>
        <w:t>put</w:t>
      </w:r>
      <w:r w:rsidR="00316F4F">
        <w:rPr>
          <w:rFonts w:cs="Arial"/>
          <w:b/>
          <w:i/>
          <w:sz w:val="20"/>
          <w:szCs w:val="20"/>
        </w:rPr>
        <w:t xml:space="preserve"> </w:t>
      </w:r>
      <w:r w:rsidR="007B5AEC" w:rsidRPr="008D33BE">
        <w:rPr>
          <w:rFonts w:cs="Arial"/>
          <w:b/>
          <w:i/>
          <w:sz w:val="20"/>
          <w:szCs w:val="20"/>
        </w:rPr>
        <w:t xml:space="preserve">an end </w:t>
      </w:r>
      <w:r w:rsidR="00316F4F">
        <w:rPr>
          <w:rFonts w:cs="Arial"/>
          <w:b/>
          <w:i/>
          <w:sz w:val="20"/>
          <w:szCs w:val="20"/>
        </w:rPr>
        <w:t xml:space="preserve">to </w:t>
      </w:r>
      <w:r w:rsidR="007B5AEC" w:rsidRPr="008D33BE">
        <w:rPr>
          <w:rFonts w:cs="Arial"/>
          <w:b/>
          <w:i/>
          <w:sz w:val="20"/>
          <w:szCs w:val="20"/>
        </w:rPr>
        <w:t>the policy of repression against the opposition</w:t>
      </w:r>
      <w:r w:rsidR="00316F4F">
        <w:rPr>
          <w:rFonts w:cs="Arial"/>
          <w:b/>
          <w:i/>
          <w:sz w:val="20"/>
          <w:szCs w:val="20"/>
        </w:rPr>
        <w:t>;</w:t>
      </w:r>
      <w:r w:rsidR="007B5AEC" w:rsidRPr="008D33BE">
        <w:rPr>
          <w:rFonts w:cs="Arial"/>
          <w:b/>
          <w:i/>
          <w:sz w:val="20"/>
          <w:szCs w:val="20"/>
        </w:rPr>
        <w:t xml:space="preserve"> guaranteeing and protecting representatives and workers of the National Assembly</w:t>
      </w:r>
      <w:r w:rsidR="00316F4F">
        <w:rPr>
          <w:rFonts w:cs="Arial"/>
          <w:b/>
          <w:i/>
          <w:sz w:val="20"/>
          <w:szCs w:val="20"/>
        </w:rPr>
        <w:t xml:space="preserve"> and</w:t>
      </w:r>
      <w:r w:rsidR="007B5AEC" w:rsidRPr="008D33BE">
        <w:rPr>
          <w:rFonts w:cs="Arial"/>
          <w:b/>
          <w:i/>
          <w:sz w:val="20"/>
          <w:szCs w:val="20"/>
        </w:rPr>
        <w:t xml:space="preserve"> their civil and political rights. </w:t>
      </w:r>
    </w:p>
    <w:p w14:paraId="3E8AD0C2" w14:textId="77777777" w:rsidR="0082127B" w:rsidRDefault="0082127B" w:rsidP="00980425">
      <w:pPr>
        <w:spacing w:after="0" w:line="240" w:lineRule="auto"/>
        <w:ind w:left="-283"/>
        <w:rPr>
          <w:rFonts w:cs="Arial"/>
          <w:b/>
          <w:i/>
          <w:sz w:val="20"/>
          <w:szCs w:val="20"/>
        </w:rPr>
      </w:pPr>
    </w:p>
    <w:p w14:paraId="6E776BC1" w14:textId="77777777" w:rsidR="005D2C37" w:rsidRPr="00203A02" w:rsidRDefault="005D2C37" w:rsidP="00980425">
      <w:pPr>
        <w:spacing w:after="0" w:line="240" w:lineRule="auto"/>
        <w:ind w:left="-283"/>
        <w:rPr>
          <w:rFonts w:cs="Arial"/>
          <w:i/>
          <w:sz w:val="20"/>
          <w:szCs w:val="20"/>
        </w:rPr>
      </w:pPr>
      <w:r w:rsidRPr="00203A02">
        <w:rPr>
          <w:rFonts w:cs="Arial"/>
          <w:i/>
          <w:sz w:val="20"/>
          <w:szCs w:val="20"/>
        </w:rPr>
        <w:t>Yours sincerely,</w:t>
      </w:r>
    </w:p>
    <w:p w14:paraId="766DBDAD" w14:textId="4B6C79F1" w:rsidR="005D2C37" w:rsidRDefault="005D2C37" w:rsidP="00980425">
      <w:pPr>
        <w:spacing w:line="240" w:lineRule="auto"/>
        <w:rPr>
          <w:rFonts w:cs="Arial"/>
          <w:b/>
          <w:sz w:val="20"/>
          <w:szCs w:val="20"/>
        </w:rPr>
      </w:pPr>
    </w:p>
    <w:p w14:paraId="1B8EE533" w14:textId="53FB966A" w:rsidR="000646B5" w:rsidRDefault="000646B5" w:rsidP="00980425">
      <w:pPr>
        <w:spacing w:line="240" w:lineRule="auto"/>
        <w:rPr>
          <w:rFonts w:cs="Arial"/>
          <w:b/>
          <w:sz w:val="20"/>
          <w:szCs w:val="20"/>
        </w:rPr>
      </w:pPr>
    </w:p>
    <w:p w14:paraId="75C645E2" w14:textId="5273E616" w:rsidR="000646B5" w:rsidRDefault="000646B5" w:rsidP="00980425">
      <w:pPr>
        <w:spacing w:line="240" w:lineRule="auto"/>
        <w:rPr>
          <w:rFonts w:cs="Arial"/>
          <w:b/>
          <w:sz w:val="20"/>
          <w:szCs w:val="20"/>
        </w:rPr>
      </w:pPr>
    </w:p>
    <w:p w14:paraId="434EC4EA" w14:textId="3FE52691" w:rsidR="000646B5" w:rsidRDefault="000646B5" w:rsidP="00980425">
      <w:pPr>
        <w:spacing w:line="240" w:lineRule="auto"/>
        <w:rPr>
          <w:rFonts w:cs="Arial"/>
          <w:b/>
          <w:sz w:val="20"/>
          <w:szCs w:val="20"/>
        </w:rPr>
      </w:pPr>
    </w:p>
    <w:p w14:paraId="55054F2F" w14:textId="47BB94FE" w:rsidR="000646B5" w:rsidRDefault="000646B5" w:rsidP="00980425">
      <w:pPr>
        <w:spacing w:line="240" w:lineRule="auto"/>
        <w:rPr>
          <w:rFonts w:cs="Arial"/>
          <w:b/>
          <w:sz w:val="20"/>
          <w:szCs w:val="20"/>
        </w:rPr>
      </w:pPr>
    </w:p>
    <w:p w14:paraId="024FA2BA" w14:textId="442273DD" w:rsidR="000646B5" w:rsidRDefault="000646B5" w:rsidP="00980425">
      <w:pPr>
        <w:spacing w:line="240" w:lineRule="auto"/>
        <w:rPr>
          <w:rFonts w:cs="Arial"/>
          <w:b/>
          <w:sz w:val="20"/>
          <w:szCs w:val="20"/>
        </w:rPr>
      </w:pPr>
    </w:p>
    <w:p w14:paraId="78C3CB43" w14:textId="0A59C25A" w:rsidR="000646B5" w:rsidRDefault="000646B5" w:rsidP="00980425">
      <w:pPr>
        <w:spacing w:line="240" w:lineRule="auto"/>
        <w:rPr>
          <w:rFonts w:cs="Arial"/>
          <w:b/>
          <w:sz w:val="20"/>
          <w:szCs w:val="20"/>
        </w:rPr>
      </w:pPr>
    </w:p>
    <w:p w14:paraId="3081B7A9" w14:textId="7B6F9460" w:rsidR="000646B5" w:rsidRDefault="000646B5" w:rsidP="00980425">
      <w:pPr>
        <w:spacing w:line="240" w:lineRule="auto"/>
        <w:rPr>
          <w:rFonts w:cs="Arial"/>
          <w:b/>
          <w:sz w:val="20"/>
          <w:szCs w:val="20"/>
        </w:rPr>
      </w:pPr>
    </w:p>
    <w:p w14:paraId="029C19BF" w14:textId="39945308" w:rsidR="000646B5" w:rsidRDefault="000646B5" w:rsidP="00980425">
      <w:pPr>
        <w:spacing w:line="240" w:lineRule="auto"/>
        <w:rPr>
          <w:rFonts w:cs="Arial"/>
          <w:b/>
          <w:sz w:val="20"/>
          <w:szCs w:val="20"/>
        </w:rPr>
      </w:pPr>
    </w:p>
    <w:p w14:paraId="0A423EEA" w14:textId="77777777" w:rsidR="000646B5" w:rsidRDefault="000646B5" w:rsidP="00980425">
      <w:pPr>
        <w:spacing w:line="240" w:lineRule="auto"/>
        <w:rPr>
          <w:rFonts w:cs="Arial"/>
          <w:b/>
          <w:sz w:val="20"/>
          <w:szCs w:val="20"/>
        </w:rPr>
      </w:pPr>
    </w:p>
    <w:p w14:paraId="6B128BB5" w14:textId="77777777" w:rsidR="0082127B" w:rsidRPr="0082127B" w:rsidRDefault="0082127B" w:rsidP="0082127B">
      <w:pPr>
        <w:pStyle w:val="AIBoxHeading"/>
        <w:shd w:val="clear" w:color="auto" w:fill="D9D9D9" w:themeFill="background1" w:themeFillShade="D9"/>
        <w:rPr>
          <w:rFonts w:ascii="Arial" w:hAnsi="Arial" w:cs="Arial"/>
          <w:b/>
          <w:sz w:val="32"/>
          <w:szCs w:val="32"/>
        </w:rPr>
      </w:pPr>
      <w:r w:rsidRPr="0082127B">
        <w:rPr>
          <w:rFonts w:ascii="Arial" w:hAnsi="Arial" w:cs="Arial"/>
          <w:b/>
          <w:sz w:val="32"/>
          <w:szCs w:val="32"/>
        </w:rPr>
        <w:t>Additional information</w:t>
      </w:r>
    </w:p>
    <w:p w14:paraId="41869451" w14:textId="77777777" w:rsidR="005D2C37" w:rsidRDefault="005D2C37" w:rsidP="00980425">
      <w:pPr>
        <w:spacing w:line="240" w:lineRule="auto"/>
        <w:jc w:val="both"/>
        <w:rPr>
          <w:rFonts w:ascii="Arial" w:hAnsi="Arial" w:cs="Arial"/>
        </w:rPr>
      </w:pPr>
    </w:p>
    <w:p w14:paraId="62F4C11D" w14:textId="45F8983C" w:rsidR="00CE47A6" w:rsidRPr="000C0DE5" w:rsidRDefault="00CE47A6" w:rsidP="00980425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On 5 January 2020</w:t>
      </w:r>
      <w:r w:rsidR="0079783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the </w:t>
      </w:r>
      <w:r w:rsidR="00797835">
        <w:rPr>
          <w:rFonts w:ascii="Arial" w:hAnsi="Arial" w:cs="Arial"/>
        </w:rPr>
        <w:t xml:space="preserve">Venezuelan National Assembly </w:t>
      </w:r>
      <w:r w:rsidR="00316F4F">
        <w:rPr>
          <w:rFonts w:ascii="Arial" w:hAnsi="Arial" w:cs="Arial"/>
        </w:rPr>
        <w:t>elected its</w:t>
      </w:r>
      <w:r>
        <w:rPr>
          <w:rFonts w:ascii="Arial" w:hAnsi="Arial" w:cs="Arial"/>
        </w:rPr>
        <w:t xml:space="preserve"> new board</w:t>
      </w:r>
      <w:r w:rsidR="00797835">
        <w:rPr>
          <w:rFonts w:ascii="Arial" w:hAnsi="Arial" w:cs="Arial"/>
        </w:rPr>
        <w:t xml:space="preserve"> for the new year</w:t>
      </w:r>
      <w:r w:rsidR="003112D7">
        <w:rPr>
          <w:rFonts w:ascii="Arial" w:hAnsi="Arial" w:cs="Arial"/>
        </w:rPr>
        <w:t xml:space="preserve">. This election </w:t>
      </w:r>
      <w:r w:rsidR="00B9719C">
        <w:rPr>
          <w:rFonts w:ascii="Arial" w:hAnsi="Arial" w:cs="Arial"/>
        </w:rPr>
        <w:t>was</w:t>
      </w:r>
      <w:r w:rsidR="006E25AA">
        <w:rPr>
          <w:rFonts w:ascii="Arial" w:hAnsi="Arial" w:cs="Arial"/>
        </w:rPr>
        <w:t xml:space="preserve"> held in the context of </w:t>
      </w:r>
      <w:r w:rsidR="00BE566B">
        <w:rPr>
          <w:rFonts w:ascii="Arial" w:hAnsi="Arial" w:cs="Arial"/>
        </w:rPr>
        <w:t>a policy of repression</w:t>
      </w:r>
      <w:r w:rsidR="00316F4F">
        <w:rPr>
          <w:rFonts w:ascii="Arial" w:hAnsi="Arial" w:cs="Arial"/>
        </w:rPr>
        <w:t>,</w:t>
      </w:r>
      <w:r w:rsidR="00BE566B">
        <w:rPr>
          <w:rFonts w:ascii="Arial" w:hAnsi="Arial" w:cs="Arial"/>
        </w:rPr>
        <w:t xml:space="preserve"> through </w:t>
      </w:r>
      <w:r w:rsidR="00725C90">
        <w:rPr>
          <w:rFonts w:ascii="Arial" w:hAnsi="Arial" w:cs="Arial"/>
        </w:rPr>
        <w:t>which</w:t>
      </w:r>
      <w:r w:rsidR="00BE566B">
        <w:rPr>
          <w:rFonts w:ascii="Arial" w:hAnsi="Arial" w:cs="Arial"/>
        </w:rPr>
        <w:t xml:space="preserve"> Maduro’s authorities harassed, </w:t>
      </w:r>
      <w:r w:rsidR="00E25418">
        <w:rPr>
          <w:rFonts w:ascii="Arial" w:hAnsi="Arial" w:cs="Arial"/>
        </w:rPr>
        <w:t xml:space="preserve">intimidated, </w:t>
      </w:r>
      <w:r w:rsidR="00725C90">
        <w:rPr>
          <w:rFonts w:ascii="Arial" w:hAnsi="Arial" w:cs="Arial"/>
        </w:rPr>
        <w:t xml:space="preserve">and </w:t>
      </w:r>
      <w:r w:rsidR="00E25418">
        <w:rPr>
          <w:rFonts w:ascii="Arial" w:hAnsi="Arial" w:cs="Arial"/>
        </w:rPr>
        <w:t>arbitrary detained</w:t>
      </w:r>
      <w:r w:rsidR="00C90EF6">
        <w:rPr>
          <w:rFonts w:ascii="Arial" w:hAnsi="Arial" w:cs="Arial"/>
        </w:rPr>
        <w:t xml:space="preserve"> National Assembly </w:t>
      </w:r>
      <w:r w:rsidR="00E25418">
        <w:rPr>
          <w:rFonts w:ascii="Arial" w:hAnsi="Arial" w:cs="Arial"/>
        </w:rPr>
        <w:t xml:space="preserve">staff and representatives, </w:t>
      </w:r>
      <w:proofErr w:type="gramStart"/>
      <w:r w:rsidR="00316F4F">
        <w:rPr>
          <w:rFonts w:ascii="Arial" w:hAnsi="Arial" w:cs="Arial"/>
        </w:rPr>
        <w:t>in</w:t>
      </w:r>
      <w:r w:rsidR="00C90EF6">
        <w:rPr>
          <w:rFonts w:ascii="Arial" w:hAnsi="Arial" w:cs="Arial"/>
        </w:rPr>
        <w:t xml:space="preserve"> an attempt to</w:t>
      </w:r>
      <w:proofErr w:type="gramEnd"/>
      <w:r w:rsidR="00C90EF6">
        <w:rPr>
          <w:rFonts w:ascii="Arial" w:hAnsi="Arial" w:cs="Arial"/>
        </w:rPr>
        <w:t xml:space="preserve"> </w:t>
      </w:r>
      <w:r w:rsidR="001A0DF8">
        <w:rPr>
          <w:rFonts w:ascii="Arial" w:hAnsi="Arial" w:cs="Arial"/>
        </w:rPr>
        <w:t>hinder</w:t>
      </w:r>
      <w:r w:rsidR="00E25418">
        <w:rPr>
          <w:rFonts w:ascii="Arial" w:hAnsi="Arial" w:cs="Arial"/>
        </w:rPr>
        <w:t xml:space="preserve"> civil and political rights. </w:t>
      </w:r>
    </w:p>
    <w:p w14:paraId="27288921" w14:textId="69C4A3D7" w:rsidR="00743E50" w:rsidRPr="00743E50" w:rsidRDefault="00743E50" w:rsidP="00743E50">
      <w:pPr>
        <w:spacing w:line="240" w:lineRule="auto"/>
        <w:rPr>
          <w:rFonts w:ascii="Arial" w:hAnsi="Arial" w:cs="Arial"/>
          <w:szCs w:val="20"/>
          <w:lang w:eastAsia="en-US"/>
        </w:rPr>
      </w:pPr>
      <w:r>
        <w:rPr>
          <w:rFonts w:ascii="Arial" w:hAnsi="Arial" w:cs="Arial"/>
          <w:szCs w:val="20"/>
          <w:lang w:eastAsia="en-US"/>
        </w:rPr>
        <w:t xml:space="preserve">Amnesty International </w:t>
      </w:r>
      <w:r w:rsidRPr="00743E50">
        <w:rPr>
          <w:rFonts w:ascii="Arial" w:hAnsi="Arial" w:cs="Arial"/>
          <w:szCs w:val="20"/>
          <w:lang w:eastAsia="en-US"/>
        </w:rPr>
        <w:t xml:space="preserve">recently learned </w:t>
      </w:r>
      <w:r w:rsidR="00316F4F">
        <w:rPr>
          <w:rFonts w:ascii="Arial" w:hAnsi="Arial" w:cs="Arial"/>
          <w:szCs w:val="20"/>
          <w:lang w:eastAsia="en-US"/>
        </w:rPr>
        <w:t>of,</w:t>
      </w:r>
      <w:r>
        <w:rPr>
          <w:rFonts w:ascii="Arial" w:hAnsi="Arial" w:cs="Arial"/>
          <w:szCs w:val="20"/>
          <w:lang w:eastAsia="en-US"/>
        </w:rPr>
        <w:t xml:space="preserve"> what may amount to</w:t>
      </w:r>
      <w:r w:rsidR="00316F4F">
        <w:rPr>
          <w:rFonts w:ascii="Arial" w:hAnsi="Arial" w:cs="Arial"/>
          <w:szCs w:val="20"/>
          <w:lang w:eastAsia="en-US"/>
        </w:rPr>
        <w:t>,</w:t>
      </w:r>
      <w:r w:rsidRPr="00743E50">
        <w:rPr>
          <w:rFonts w:ascii="Arial" w:hAnsi="Arial" w:cs="Arial"/>
          <w:szCs w:val="20"/>
          <w:lang w:eastAsia="en-US"/>
        </w:rPr>
        <w:t xml:space="preserve"> the forced disappearance of </w:t>
      </w:r>
      <w:r w:rsidR="00316F4F">
        <w:rPr>
          <w:rFonts w:ascii="Arial" w:hAnsi="Arial" w:cs="Arial"/>
          <w:szCs w:val="20"/>
          <w:lang w:eastAsia="en-US"/>
        </w:rPr>
        <w:t>R</w:t>
      </w:r>
      <w:r>
        <w:rPr>
          <w:rFonts w:ascii="Arial" w:hAnsi="Arial" w:cs="Arial"/>
          <w:szCs w:val="20"/>
          <w:lang w:eastAsia="en-US"/>
        </w:rPr>
        <w:t>epresentative</w:t>
      </w:r>
      <w:r w:rsidRPr="00743E50">
        <w:rPr>
          <w:rFonts w:ascii="Arial" w:hAnsi="Arial" w:cs="Arial"/>
          <w:szCs w:val="20"/>
          <w:lang w:eastAsia="en-US"/>
        </w:rPr>
        <w:t xml:space="preserve"> </w:t>
      </w:r>
      <w:proofErr w:type="spellStart"/>
      <w:r w:rsidRPr="00743E50">
        <w:rPr>
          <w:rFonts w:ascii="Arial" w:hAnsi="Arial" w:cs="Arial"/>
          <w:szCs w:val="20"/>
          <w:lang w:eastAsia="en-US"/>
        </w:rPr>
        <w:t>Gilber</w:t>
      </w:r>
      <w:proofErr w:type="spellEnd"/>
      <w:r w:rsidRPr="00743E50">
        <w:rPr>
          <w:rFonts w:ascii="Arial" w:hAnsi="Arial" w:cs="Arial"/>
          <w:szCs w:val="20"/>
          <w:lang w:eastAsia="en-US"/>
        </w:rPr>
        <w:t xml:space="preserve"> Caro and Víctor </w:t>
      </w:r>
      <w:proofErr w:type="spellStart"/>
      <w:r w:rsidRPr="00743E50">
        <w:rPr>
          <w:rFonts w:ascii="Arial" w:hAnsi="Arial" w:cs="Arial"/>
          <w:szCs w:val="20"/>
          <w:lang w:eastAsia="en-US"/>
        </w:rPr>
        <w:t>Ugas</w:t>
      </w:r>
      <w:proofErr w:type="spellEnd"/>
      <w:r w:rsidR="00316F4F">
        <w:rPr>
          <w:rFonts w:ascii="Arial" w:hAnsi="Arial" w:cs="Arial"/>
          <w:szCs w:val="20"/>
          <w:lang w:eastAsia="en-US"/>
        </w:rPr>
        <w:t xml:space="preserve"> – </w:t>
      </w:r>
      <w:r>
        <w:rPr>
          <w:rFonts w:ascii="Arial" w:hAnsi="Arial" w:cs="Arial"/>
          <w:szCs w:val="20"/>
          <w:lang w:eastAsia="en-US"/>
        </w:rPr>
        <w:t xml:space="preserve">both of whom </w:t>
      </w:r>
      <w:r w:rsidR="00D83117">
        <w:rPr>
          <w:rFonts w:ascii="Arial" w:hAnsi="Arial" w:cs="Arial"/>
          <w:szCs w:val="20"/>
          <w:lang w:eastAsia="en-US"/>
        </w:rPr>
        <w:t xml:space="preserve">were </w:t>
      </w:r>
      <w:r w:rsidRPr="00743E50">
        <w:rPr>
          <w:rFonts w:ascii="Arial" w:hAnsi="Arial" w:cs="Arial"/>
          <w:szCs w:val="20"/>
          <w:lang w:eastAsia="en-US"/>
        </w:rPr>
        <w:t xml:space="preserve">arrested by alleged </w:t>
      </w:r>
      <w:r w:rsidR="00407F25">
        <w:rPr>
          <w:rFonts w:ascii="Arial" w:hAnsi="Arial" w:cs="Arial"/>
          <w:szCs w:val="20"/>
          <w:lang w:eastAsia="en-US"/>
        </w:rPr>
        <w:t xml:space="preserve">state agents </w:t>
      </w:r>
      <w:r w:rsidR="00D83117">
        <w:rPr>
          <w:rFonts w:ascii="Arial" w:hAnsi="Arial" w:cs="Arial"/>
          <w:szCs w:val="20"/>
          <w:lang w:eastAsia="en-US"/>
        </w:rPr>
        <w:t>on 20 December</w:t>
      </w:r>
      <w:r w:rsidRPr="00743E50">
        <w:rPr>
          <w:rFonts w:ascii="Arial" w:hAnsi="Arial" w:cs="Arial"/>
          <w:szCs w:val="20"/>
          <w:lang w:eastAsia="en-US"/>
        </w:rPr>
        <w:t xml:space="preserve"> 2019. While both were presented before a judge, the authorities have denied their relatives any information about </w:t>
      </w:r>
      <w:r w:rsidR="00D83117">
        <w:rPr>
          <w:rFonts w:ascii="Arial" w:hAnsi="Arial" w:cs="Arial"/>
          <w:szCs w:val="20"/>
          <w:lang w:eastAsia="en-US"/>
        </w:rPr>
        <w:t>their whereabouts</w:t>
      </w:r>
      <w:r w:rsidRPr="00743E50">
        <w:rPr>
          <w:rFonts w:ascii="Arial" w:hAnsi="Arial" w:cs="Arial"/>
          <w:szCs w:val="20"/>
          <w:lang w:eastAsia="en-US"/>
        </w:rPr>
        <w:t>.</w:t>
      </w:r>
    </w:p>
    <w:p w14:paraId="62A15FA2" w14:textId="48D6750F" w:rsidR="005D2C37" w:rsidRDefault="00D83117" w:rsidP="00743E50">
      <w:pPr>
        <w:spacing w:line="240" w:lineRule="auto"/>
        <w:rPr>
          <w:rFonts w:ascii="Arial" w:hAnsi="Arial" w:cs="Arial"/>
          <w:szCs w:val="20"/>
          <w:lang w:eastAsia="en-US"/>
        </w:rPr>
      </w:pPr>
      <w:r>
        <w:rPr>
          <w:rFonts w:ascii="Arial" w:hAnsi="Arial" w:cs="Arial"/>
          <w:szCs w:val="20"/>
          <w:lang w:eastAsia="en-US"/>
        </w:rPr>
        <w:t>Smear</w:t>
      </w:r>
      <w:r w:rsidR="00743E50" w:rsidRPr="00743E50">
        <w:rPr>
          <w:rFonts w:ascii="Arial" w:hAnsi="Arial" w:cs="Arial"/>
          <w:szCs w:val="20"/>
          <w:lang w:eastAsia="en-US"/>
        </w:rPr>
        <w:t xml:space="preserve"> campaigns and threats against members of the opposition, including against </w:t>
      </w:r>
      <w:r>
        <w:rPr>
          <w:rFonts w:ascii="Arial" w:hAnsi="Arial" w:cs="Arial"/>
          <w:szCs w:val="20"/>
          <w:lang w:eastAsia="en-US"/>
        </w:rPr>
        <w:t xml:space="preserve">representative </w:t>
      </w:r>
      <w:proofErr w:type="spellStart"/>
      <w:r w:rsidR="00812B04">
        <w:rPr>
          <w:rFonts w:ascii="Arial" w:hAnsi="Arial" w:cs="Arial"/>
          <w:szCs w:val="20"/>
          <w:lang w:eastAsia="en-US"/>
        </w:rPr>
        <w:t>Delsa</w:t>
      </w:r>
      <w:proofErr w:type="spellEnd"/>
      <w:r w:rsidR="00743E50" w:rsidRPr="00743E50">
        <w:rPr>
          <w:rFonts w:ascii="Arial" w:hAnsi="Arial" w:cs="Arial"/>
          <w:szCs w:val="20"/>
          <w:lang w:eastAsia="en-US"/>
        </w:rPr>
        <w:t xml:space="preserve"> </w:t>
      </w:r>
      <w:r w:rsidR="00812B04">
        <w:rPr>
          <w:rFonts w:ascii="Arial" w:hAnsi="Arial" w:cs="Arial"/>
          <w:szCs w:val="20"/>
          <w:lang w:eastAsia="en-US"/>
        </w:rPr>
        <w:t>Solórzano</w:t>
      </w:r>
      <w:r w:rsidR="00743E50" w:rsidRPr="00743E50">
        <w:rPr>
          <w:rFonts w:ascii="Arial" w:hAnsi="Arial" w:cs="Arial"/>
          <w:szCs w:val="20"/>
          <w:lang w:eastAsia="en-US"/>
        </w:rPr>
        <w:t>, are examples</w:t>
      </w:r>
      <w:r w:rsidR="00316F4F">
        <w:rPr>
          <w:rFonts w:ascii="Arial" w:hAnsi="Arial" w:cs="Arial"/>
          <w:szCs w:val="20"/>
          <w:lang w:eastAsia="en-US"/>
        </w:rPr>
        <w:t xml:space="preserve"> of</w:t>
      </w:r>
      <w:r w:rsidR="00743E50" w:rsidRPr="00743E50">
        <w:rPr>
          <w:rFonts w:ascii="Arial" w:hAnsi="Arial" w:cs="Arial"/>
          <w:szCs w:val="20"/>
          <w:lang w:eastAsia="en-US"/>
        </w:rPr>
        <w:t xml:space="preserve"> the persistent harassment and intimidation of opposition </w:t>
      </w:r>
      <w:r w:rsidR="00812B04">
        <w:rPr>
          <w:rFonts w:ascii="Arial" w:hAnsi="Arial" w:cs="Arial"/>
          <w:szCs w:val="20"/>
          <w:lang w:eastAsia="en-US"/>
        </w:rPr>
        <w:t>representatives and staff of the National Assembly</w:t>
      </w:r>
      <w:r w:rsidR="00316F4F">
        <w:rPr>
          <w:rFonts w:ascii="Arial" w:hAnsi="Arial" w:cs="Arial"/>
          <w:szCs w:val="20"/>
          <w:lang w:eastAsia="en-US"/>
        </w:rPr>
        <w:t>,</w:t>
      </w:r>
      <w:r w:rsidR="00743E50" w:rsidRPr="00743E50">
        <w:rPr>
          <w:rFonts w:ascii="Arial" w:hAnsi="Arial" w:cs="Arial"/>
          <w:szCs w:val="20"/>
          <w:lang w:eastAsia="en-US"/>
        </w:rPr>
        <w:t xml:space="preserve"> who have been arbitrarily detained. In recent years, </w:t>
      </w:r>
      <w:r w:rsidR="00725C90">
        <w:rPr>
          <w:rFonts w:ascii="Arial" w:hAnsi="Arial" w:cs="Arial"/>
          <w:szCs w:val="20"/>
          <w:lang w:eastAsia="en-US"/>
        </w:rPr>
        <w:t>dozens</w:t>
      </w:r>
      <w:r w:rsidR="00743E50" w:rsidRPr="00743E50">
        <w:rPr>
          <w:rFonts w:ascii="Arial" w:hAnsi="Arial" w:cs="Arial"/>
          <w:szCs w:val="20"/>
          <w:lang w:eastAsia="en-US"/>
        </w:rPr>
        <w:t xml:space="preserve"> of opposition members have been forced to flee the country and request asylum in the face of threats they have received from the Maduro government.</w:t>
      </w:r>
    </w:p>
    <w:p w14:paraId="15FDE042" w14:textId="71678D30" w:rsidR="00203DA8" w:rsidRDefault="00203DA8" w:rsidP="00743E50">
      <w:pPr>
        <w:spacing w:line="240" w:lineRule="auto"/>
        <w:rPr>
          <w:rFonts w:ascii="Arial" w:hAnsi="Arial" w:cs="Arial"/>
          <w:szCs w:val="20"/>
          <w:lang w:eastAsia="en-US"/>
        </w:rPr>
      </w:pPr>
      <w:r w:rsidRPr="00203DA8">
        <w:rPr>
          <w:rFonts w:ascii="Arial" w:hAnsi="Arial" w:cs="Arial"/>
          <w:szCs w:val="20"/>
          <w:lang w:eastAsia="en-US"/>
        </w:rPr>
        <w:t>In last year’s report, Hunger for Justice: Crimes against Humanity in Venezuela, Amnesty International concluded that the selective extrajudicial executions, arbitrary detentions, and deaths and injuries caused by the excessive use of force by Nicolás Maduro’s government</w:t>
      </w:r>
      <w:r w:rsidR="00316F4F">
        <w:rPr>
          <w:rFonts w:ascii="Arial" w:hAnsi="Arial" w:cs="Arial"/>
          <w:szCs w:val="20"/>
          <w:lang w:eastAsia="en-US"/>
        </w:rPr>
        <w:t>,</w:t>
      </w:r>
      <w:r w:rsidRPr="00203DA8">
        <w:rPr>
          <w:rFonts w:ascii="Arial" w:hAnsi="Arial" w:cs="Arial"/>
          <w:szCs w:val="20"/>
          <w:lang w:eastAsia="en-US"/>
        </w:rPr>
        <w:t xml:space="preserve"> as part of a systematic and widespread policy of repression</w:t>
      </w:r>
      <w:r w:rsidR="00316F4F">
        <w:rPr>
          <w:rFonts w:ascii="Arial" w:hAnsi="Arial" w:cs="Arial"/>
          <w:szCs w:val="20"/>
          <w:lang w:eastAsia="en-US"/>
        </w:rPr>
        <w:t>,</w:t>
      </w:r>
      <w:r w:rsidRPr="00203DA8">
        <w:rPr>
          <w:rFonts w:ascii="Arial" w:hAnsi="Arial" w:cs="Arial"/>
          <w:szCs w:val="20"/>
          <w:lang w:eastAsia="en-US"/>
        </w:rPr>
        <w:t xml:space="preserve"> since at least 2017</w:t>
      </w:r>
      <w:r w:rsidR="00316F4F">
        <w:rPr>
          <w:rFonts w:ascii="Arial" w:hAnsi="Arial" w:cs="Arial"/>
          <w:szCs w:val="20"/>
          <w:lang w:eastAsia="en-US"/>
        </w:rPr>
        <w:t>,</w:t>
      </w:r>
      <w:r w:rsidRPr="00203DA8">
        <w:rPr>
          <w:rFonts w:ascii="Arial" w:hAnsi="Arial" w:cs="Arial"/>
          <w:szCs w:val="20"/>
          <w:lang w:eastAsia="en-US"/>
        </w:rPr>
        <w:t xml:space="preserve"> may constitute crimes against humanity.</w:t>
      </w:r>
      <w:r w:rsidR="00430085">
        <w:rPr>
          <w:rFonts w:ascii="Arial" w:hAnsi="Arial" w:cs="Arial"/>
          <w:szCs w:val="20"/>
          <w:lang w:eastAsia="en-US"/>
        </w:rPr>
        <w:t xml:space="preserve"> </w:t>
      </w:r>
    </w:p>
    <w:p w14:paraId="474C4B38" w14:textId="1DE08D17" w:rsidR="00D23D90" w:rsidRDefault="00430085" w:rsidP="00980425">
      <w:pPr>
        <w:spacing w:line="240" w:lineRule="auto"/>
        <w:rPr>
          <w:rFonts w:ascii="Arial" w:hAnsi="Arial" w:cs="Arial"/>
          <w:szCs w:val="20"/>
          <w:lang w:eastAsia="en-US"/>
        </w:rPr>
      </w:pPr>
      <w:r w:rsidRPr="00430085">
        <w:rPr>
          <w:rFonts w:ascii="Arial" w:hAnsi="Arial" w:cs="Arial"/>
          <w:szCs w:val="20"/>
          <w:lang w:eastAsia="en-US"/>
        </w:rPr>
        <w:t>Since 2014 Venezuelans have fled in unprecedented numbers in search of safety and a dignified future abroad. By December 2019, an estimated 4.8 million had fled the country</w:t>
      </w:r>
      <w:r w:rsidR="00316F4F">
        <w:rPr>
          <w:rFonts w:ascii="Arial" w:hAnsi="Arial" w:cs="Arial"/>
          <w:szCs w:val="20"/>
          <w:lang w:eastAsia="en-US"/>
        </w:rPr>
        <w:t>,</w:t>
      </w:r>
      <w:r w:rsidRPr="00430085">
        <w:rPr>
          <w:rFonts w:ascii="Arial" w:hAnsi="Arial" w:cs="Arial"/>
          <w:szCs w:val="20"/>
          <w:lang w:eastAsia="en-US"/>
        </w:rPr>
        <w:t xml:space="preserve"> and it is believed that this figure will reach 5.5 million in 2020.</w:t>
      </w:r>
    </w:p>
    <w:p w14:paraId="54EE8773" w14:textId="77777777" w:rsidR="00D23D90" w:rsidRDefault="00D23D90" w:rsidP="00980425">
      <w:pPr>
        <w:spacing w:line="240" w:lineRule="auto"/>
        <w:rPr>
          <w:rFonts w:ascii="Arial" w:hAnsi="Arial" w:cs="Arial"/>
          <w:szCs w:val="20"/>
          <w:lang w:eastAsia="en-US"/>
        </w:rPr>
      </w:pPr>
    </w:p>
    <w:p w14:paraId="5DCF1F7E" w14:textId="77777777" w:rsidR="00D23D90" w:rsidRDefault="00D23D90" w:rsidP="00980425">
      <w:pPr>
        <w:spacing w:line="240" w:lineRule="auto"/>
        <w:rPr>
          <w:rFonts w:ascii="Arial" w:hAnsi="Arial" w:cs="Arial"/>
          <w:szCs w:val="20"/>
          <w:lang w:eastAsia="en-US"/>
        </w:rPr>
      </w:pPr>
    </w:p>
    <w:p w14:paraId="6DF80102" w14:textId="77777777" w:rsidR="00D23D90" w:rsidRDefault="00D23D90" w:rsidP="00980425">
      <w:pPr>
        <w:spacing w:line="240" w:lineRule="auto"/>
        <w:rPr>
          <w:rFonts w:ascii="Arial" w:hAnsi="Arial" w:cs="Arial"/>
          <w:szCs w:val="20"/>
          <w:lang w:eastAsia="en-US"/>
        </w:rPr>
      </w:pPr>
    </w:p>
    <w:p w14:paraId="5E4B9A91" w14:textId="77777777" w:rsidR="00D23D90" w:rsidRDefault="00D23D90" w:rsidP="00980425">
      <w:pPr>
        <w:spacing w:line="240" w:lineRule="auto"/>
        <w:rPr>
          <w:rFonts w:ascii="Arial" w:hAnsi="Arial" w:cs="Arial"/>
          <w:szCs w:val="20"/>
          <w:lang w:eastAsia="en-US"/>
        </w:rPr>
      </w:pPr>
    </w:p>
    <w:p w14:paraId="15759BCC" w14:textId="77777777" w:rsidR="00D23D90" w:rsidRDefault="00D23D90" w:rsidP="00980425">
      <w:pPr>
        <w:spacing w:line="240" w:lineRule="auto"/>
        <w:rPr>
          <w:rFonts w:ascii="Arial" w:hAnsi="Arial" w:cs="Arial"/>
          <w:szCs w:val="20"/>
          <w:lang w:eastAsia="en-US"/>
        </w:rPr>
      </w:pPr>
    </w:p>
    <w:p w14:paraId="5BE6A2E5" w14:textId="77777777" w:rsidR="00D23D90" w:rsidRDefault="00D23D90" w:rsidP="00980425">
      <w:pPr>
        <w:spacing w:line="240" w:lineRule="auto"/>
        <w:rPr>
          <w:rFonts w:ascii="Arial" w:hAnsi="Arial" w:cs="Arial"/>
          <w:szCs w:val="20"/>
          <w:lang w:eastAsia="en-US"/>
        </w:rPr>
      </w:pPr>
    </w:p>
    <w:p w14:paraId="3A041777" w14:textId="1B11142B" w:rsidR="005D2C37" w:rsidRPr="008F0446" w:rsidRDefault="005D2C37" w:rsidP="0098042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8F0446">
        <w:rPr>
          <w:rFonts w:ascii="Arial" w:hAnsi="Arial" w:cs="Arial"/>
          <w:b/>
          <w:sz w:val="20"/>
          <w:szCs w:val="20"/>
        </w:rPr>
        <w:t>PREFERRED LANGUAGE TO ADDRESS TARGET:</w:t>
      </w:r>
      <w:r w:rsidR="0082127B">
        <w:rPr>
          <w:rFonts w:ascii="Arial" w:hAnsi="Arial" w:cs="Arial"/>
          <w:b/>
          <w:sz w:val="20"/>
          <w:szCs w:val="20"/>
        </w:rPr>
        <w:t xml:space="preserve"> </w:t>
      </w:r>
      <w:r w:rsidR="0071011F">
        <w:rPr>
          <w:rFonts w:ascii="Arial" w:hAnsi="Arial" w:cs="Arial"/>
          <w:b/>
          <w:sz w:val="20"/>
          <w:szCs w:val="20"/>
        </w:rPr>
        <w:t>Spanish</w:t>
      </w:r>
    </w:p>
    <w:p w14:paraId="4A04F5C3" w14:textId="77777777" w:rsidR="005D2C37" w:rsidRPr="008F0446" w:rsidRDefault="005D2C37" w:rsidP="00980425">
      <w:pPr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  <w:r w:rsidRPr="008F0446">
        <w:rPr>
          <w:rFonts w:ascii="Arial" w:hAnsi="Arial" w:cs="Arial"/>
          <w:sz w:val="20"/>
          <w:szCs w:val="20"/>
        </w:rPr>
        <w:t>You can also write in your own language.</w:t>
      </w:r>
    </w:p>
    <w:p w14:paraId="3B552942" w14:textId="04C73E0A" w:rsidR="005D2C37" w:rsidRPr="008F0446" w:rsidRDefault="005D2C37" w:rsidP="00980425">
      <w:pPr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</w:p>
    <w:p w14:paraId="4D1CA6A3" w14:textId="689813B2" w:rsidR="005D2C37" w:rsidRDefault="005D2C37" w:rsidP="0098042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F0446">
        <w:rPr>
          <w:rFonts w:ascii="Arial" w:hAnsi="Arial" w:cs="Arial"/>
          <w:b/>
          <w:sz w:val="20"/>
          <w:szCs w:val="20"/>
        </w:rPr>
        <w:t>PLEASE TAKE ACTION AS SOON AS POSSIBLE UNTIL: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943358">
        <w:rPr>
          <w:rFonts w:ascii="Arial" w:hAnsi="Arial" w:cs="Arial"/>
          <w:sz w:val="20"/>
          <w:szCs w:val="20"/>
        </w:rPr>
        <w:t>18 February</w:t>
      </w:r>
      <w:r w:rsidRPr="0082127B">
        <w:rPr>
          <w:rFonts w:ascii="Arial" w:hAnsi="Arial" w:cs="Arial"/>
          <w:sz w:val="20"/>
          <w:szCs w:val="20"/>
        </w:rPr>
        <w:t xml:space="preserve"> </w:t>
      </w:r>
      <w:r w:rsidR="00943358">
        <w:rPr>
          <w:rFonts w:ascii="Arial" w:hAnsi="Arial" w:cs="Arial"/>
          <w:sz w:val="20"/>
          <w:szCs w:val="20"/>
        </w:rPr>
        <w:t>2020</w:t>
      </w:r>
      <w:r w:rsidRPr="0082127B">
        <w:rPr>
          <w:rFonts w:ascii="Arial" w:hAnsi="Arial" w:cs="Arial"/>
          <w:sz w:val="20"/>
          <w:szCs w:val="20"/>
        </w:rPr>
        <w:t xml:space="preserve"> </w:t>
      </w:r>
    </w:p>
    <w:p w14:paraId="5F319700" w14:textId="77777777" w:rsidR="005D2C37" w:rsidRPr="008F0446" w:rsidRDefault="005D2C37" w:rsidP="0098042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F0446">
        <w:rPr>
          <w:rFonts w:ascii="Arial" w:hAnsi="Arial" w:cs="Arial"/>
          <w:sz w:val="20"/>
          <w:szCs w:val="20"/>
        </w:rPr>
        <w:t>Please check with the Amnesty office in your country if you wish to send appeals after the deadline.</w:t>
      </w:r>
    </w:p>
    <w:p w14:paraId="0C7AC866" w14:textId="77777777" w:rsidR="005D2C37" w:rsidRPr="008F0446" w:rsidRDefault="005D2C37" w:rsidP="0098042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D66AC06" w14:textId="391CFAD4" w:rsidR="005D2C37" w:rsidRDefault="005D2C37" w:rsidP="0098042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8F0446">
        <w:rPr>
          <w:rFonts w:ascii="Arial" w:hAnsi="Arial" w:cs="Arial"/>
          <w:b/>
          <w:sz w:val="20"/>
          <w:szCs w:val="20"/>
        </w:rPr>
        <w:t>NAME AND PREFFERED PRONOUN:</w:t>
      </w:r>
      <w:r w:rsidR="00943358">
        <w:rPr>
          <w:rFonts w:ascii="Arial" w:hAnsi="Arial" w:cs="Arial"/>
          <w:b/>
          <w:sz w:val="20"/>
          <w:szCs w:val="20"/>
        </w:rPr>
        <w:t xml:space="preserve"> </w:t>
      </w:r>
      <w:r w:rsidR="00D04691">
        <w:rPr>
          <w:rFonts w:ascii="Arial" w:hAnsi="Arial" w:cs="Arial"/>
          <w:b/>
          <w:sz w:val="20"/>
          <w:szCs w:val="20"/>
        </w:rPr>
        <w:t>Group (they/them)</w:t>
      </w:r>
    </w:p>
    <w:p w14:paraId="27CF7B0C" w14:textId="5DB041A4" w:rsidR="00316F4F" w:rsidRDefault="00316F4F" w:rsidP="0098042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7250674" w14:textId="77777777" w:rsidR="001A0E01" w:rsidRPr="001A0E01" w:rsidRDefault="00316F4F" w:rsidP="001A0E01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ADDITIONAL TARGETS: </w:t>
      </w:r>
      <w:r w:rsidR="001A0E01" w:rsidRPr="001A0E01">
        <w:rPr>
          <w:rFonts w:ascii="Arial" w:hAnsi="Arial" w:cs="Arial"/>
          <w:bCs/>
          <w:sz w:val="20"/>
          <w:szCs w:val="20"/>
        </w:rPr>
        <w:t>Nicolas Maduro, President of the Bolivarian Republic of Venezuela</w:t>
      </w:r>
    </w:p>
    <w:p w14:paraId="62757D76" w14:textId="77777777" w:rsidR="001A0E01" w:rsidRPr="001A0E01" w:rsidRDefault="001A0E01" w:rsidP="001A0E01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1A0E01">
        <w:rPr>
          <w:rFonts w:ascii="Arial" w:hAnsi="Arial" w:cs="Arial"/>
          <w:bCs/>
          <w:sz w:val="20"/>
          <w:szCs w:val="20"/>
        </w:rPr>
        <w:t>Tel: +58 212-8063111</w:t>
      </w:r>
    </w:p>
    <w:p w14:paraId="4DD318F4" w14:textId="505AF24E" w:rsidR="00316F4F" w:rsidRPr="00293885" w:rsidRDefault="001A0E01" w:rsidP="001A0E01">
      <w:pPr>
        <w:spacing w:after="0" w:line="240" w:lineRule="auto"/>
        <w:rPr>
          <w:rFonts w:ascii="Amnesty Trade Gothic Light" w:hAnsi="Amnesty Trade Gothic Light" w:cs="Arial"/>
          <w:b/>
          <w:sz w:val="20"/>
          <w:szCs w:val="20"/>
        </w:rPr>
      </w:pPr>
      <w:r w:rsidRPr="001A0E01">
        <w:rPr>
          <w:rFonts w:ascii="Arial" w:hAnsi="Arial" w:cs="Arial"/>
          <w:bCs/>
          <w:sz w:val="20"/>
          <w:szCs w:val="20"/>
        </w:rPr>
        <w:t>Twitter: @</w:t>
      </w:r>
      <w:proofErr w:type="spellStart"/>
      <w:r w:rsidRPr="001A0E01">
        <w:rPr>
          <w:rFonts w:ascii="Arial" w:hAnsi="Arial" w:cs="Arial"/>
          <w:bCs/>
          <w:sz w:val="20"/>
          <w:szCs w:val="20"/>
        </w:rPr>
        <w:t>NicolasMaduro</w:t>
      </w:r>
      <w:proofErr w:type="spellEnd"/>
    </w:p>
    <w:p w14:paraId="46E23A25" w14:textId="77777777" w:rsidR="005D2C37" w:rsidRPr="008F0446" w:rsidRDefault="005D2C37" w:rsidP="0098042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FA00689" w14:textId="77777777" w:rsidR="005D2C37" w:rsidRDefault="005D2C37" w:rsidP="00980425">
      <w:pPr>
        <w:spacing w:line="240" w:lineRule="auto"/>
        <w:rPr>
          <w:rFonts w:ascii="Amnesty Trade Gothic Light" w:hAnsi="Amnesty Trade Gothic Light" w:cs="Arial"/>
          <w:sz w:val="20"/>
          <w:szCs w:val="20"/>
        </w:rPr>
      </w:pPr>
      <w:bookmarkStart w:id="0" w:name="_GoBack"/>
      <w:bookmarkEnd w:id="0"/>
    </w:p>
    <w:p w14:paraId="59277AA1" w14:textId="77777777" w:rsidR="00846E45" w:rsidRDefault="00846E45" w:rsidP="00980425">
      <w:pPr>
        <w:spacing w:line="240" w:lineRule="auto"/>
        <w:rPr>
          <w:rFonts w:ascii="Amnesty Trade Gothic Light" w:hAnsi="Amnesty Trade Gothic Light" w:cs="Arial"/>
          <w:sz w:val="20"/>
          <w:szCs w:val="20"/>
        </w:rPr>
      </w:pPr>
    </w:p>
    <w:p w14:paraId="5A98498E" w14:textId="77777777" w:rsidR="00846E45" w:rsidRDefault="00846E45" w:rsidP="00980425">
      <w:pPr>
        <w:spacing w:line="240" w:lineRule="auto"/>
        <w:rPr>
          <w:rFonts w:ascii="Amnesty Trade Gothic Light" w:hAnsi="Amnesty Trade Gothic Light" w:cs="Arial"/>
          <w:sz w:val="20"/>
          <w:szCs w:val="20"/>
        </w:rPr>
      </w:pPr>
    </w:p>
    <w:p w14:paraId="1F4AA8FA" w14:textId="77777777" w:rsidR="00846E45" w:rsidRPr="008F0446" w:rsidRDefault="00846E45" w:rsidP="00980425">
      <w:pPr>
        <w:spacing w:line="240" w:lineRule="auto"/>
        <w:rPr>
          <w:rFonts w:ascii="Amnesty Trade Gothic Light" w:hAnsi="Amnesty Trade Gothic Light" w:cs="Arial"/>
          <w:sz w:val="20"/>
          <w:szCs w:val="20"/>
        </w:rPr>
      </w:pPr>
      <w:r>
        <w:rPr>
          <w:rFonts w:ascii="Amnesty Trade Gothic Light" w:hAnsi="Amnesty Trade Gothic Light" w:cs="Arial"/>
          <w:sz w:val="20"/>
          <w:szCs w:val="20"/>
        </w:rPr>
        <w:tab/>
      </w:r>
    </w:p>
    <w:p w14:paraId="0E4130E0" w14:textId="77777777" w:rsidR="005D2C37" w:rsidRPr="008F0446" w:rsidRDefault="005D2C37" w:rsidP="00980425">
      <w:pPr>
        <w:spacing w:line="240" w:lineRule="auto"/>
        <w:rPr>
          <w:rFonts w:ascii="Amnesty Trade Gothic Light" w:hAnsi="Amnesty Trade Gothic Light" w:cs="Arial"/>
          <w:sz w:val="20"/>
          <w:szCs w:val="20"/>
        </w:rPr>
      </w:pPr>
    </w:p>
    <w:p w14:paraId="75FCC1BC" w14:textId="77777777" w:rsidR="00B92AEC" w:rsidRPr="003904F0" w:rsidRDefault="000C6196" w:rsidP="00980425">
      <w:pPr>
        <w:spacing w:line="240" w:lineRule="auto"/>
      </w:pPr>
      <w:r>
        <w:softHyphen/>
      </w:r>
      <w:r>
        <w:softHyphen/>
      </w:r>
      <w:r>
        <w:softHyphen/>
      </w:r>
      <w:r>
        <w:softHyphen/>
      </w:r>
      <w:r>
        <w:softHyphen/>
      </w:r>
    </w:p>
    <w:sectPr w:rsidR="00B92AEC" w:rsidRPr="003904F0" w:rsidSect="002345E7">
      <w:headerReference w:type="default" r:id="rId11"/>
      <w:headerReference w:type="first" r:id="rId12"/>
      <w:footnotePr>
        <w:pos w:val="beneathText"/>
      </w:footnotePr>
      <w:endnotePr>
        <w:numFmt w:val="decimal"/>
      </w:endnotePr>
      <w:pgSz w:w="11900" w:h="16837" w:code="9"/>
      <w:pgMar w:top="964" w:right="1361" w:bottom="1701" w:left="1418" w:header="709" w:footer="567" w:gutter="0"/>
      <w:cols w:space="360"/>
      <w:docGrid w:linePitch="360" w:charSpace="32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865317" w14:textId="77777777" w:rsidR="00E41AB3" w:rsidRDefault="00E41AB3">
      <w:r>
        <w:separator/>
      </w:r>
    </w:p>
  </w:endnote>
  <w:endnote w:type="continuationSeparator" w:id="0">
    <w:p w14:paraId="62C65726" w14:textId="77777777" w:rsidR="00E41AB3" w:rsidRDefault="00E41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mnesty Trade Gothic">
    <w:panose1 w:val="020B0503040303020004"/>
    <w:charset w:val="00"/>
    <w:family w:val="swiss"/>
    <w:pitch w:val="variable"/>
    <w:sig w:usb0="800000AF" w:usb1="5000204A" w:usb2="00000000" w:usb3="00000000" w:csb0="0000009B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mnesty Trade Gothic Cn">
    <w:panose1 w:val="020B0506040303020004"/>
    <w:charset w:val="00"/>
    <w:family w:val="swiss"/>
    <w:pitch w:val="variable"/>
    <w:sig w:usb0="800000AF" w:usb1="5000204A" w:usb2="00000000" w:usb3="00000000" w:csb0="0000009B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mnesty Trade Gothic Light">
    <w:panose1 w:val="020B0403040303090004"/>
    <w:charset w:val="00"/>
    <w:family w:val="swiss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FC4453" w14:textId="77777777" w:rsidR="00E41AB3" w:rsidRDefault="00E41AB3">
      <w:r>
        <w:separator/>
      </w:r>
    </w:p>
  </w:footnote>
  <w:footnote w:type="continuationSeparator" w:id="0">
    <w:p w14:paraId="21E46CBE" w14:textId="77777777" w:rsidR="00E41AB3" w:rsidRDefault="00E41A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0FDDCB" w14:textId="6C4692BA" w:rsidR="00355617" w:rsidRDefault="00235F29" w:rsidP="0082127B">
    <w:pPr>
      <w:tabs>
        <w:tab w:val="left" w:pos="6060"/>
        <w:tab w:val="right" w:pos="10203"/>
      </w:tabs>
      <w:spacing w:after="0"/>
      <w:rPr>
        <w:sz w:val="16"/>
        <w:szCs w:val="16"/>
      </w:rPr>
    </w:pPr>
    <w:r>
      <w:rPr>
        <w:sz w:val="16"/>
        <w:szCs w:val="16"/>
      </w:rPr>
      <w:t>First</w:t>
    </w:r>
    <w:r w:rsidR="007A3AEA">
      <w:rPr>
        <w:sz w:val="16"/>
        <w:szCs w:val="16"/>
      </w:rPr>
      <w:t xml:space="preserve"> UA: </w:t>
    </w:r>
    <w:r w:rsidR="00323D09">
      <w:rPr>
        <w:sz w:val="16"/>
        <w:szCs w:val="16"/>
      </w:rPr>
      <w:t xml:space="preserve">1/20 </w:t>
    </w:r>
    <w:r w:rsidR="007A3AEA">
      <w:rPr>
        <w:sz w:val="16"/>
        <w:szCs w:val="16"/>
      </w:rPr>
      <w:t xml:space="preserve">Index: </w:t>
    </w:r>
    <w:r w:rsidRPr="00235F29">
      <w:rPr>
        <w:sz w:val="16"/>
        <w:szCs w:val="16"/>
      </w:rPr>
      <w:t>AMR 53/1639/2020</w:t>
    </w:r>
    <w:r>
      <w:rPr>
        <w:sz w:val="16"/>
        <w:szCs w:val="16"/>
      </w:rPr>
      <w:t xml:space="preserve"> Venezuela</w:t>
    </w:r>
    <w:r w:rsidR="007A3AEA">
      <w:rPr>
        <w:sz w:val="16"/>
        <w:szCs w:val="16"/>
      </w:rPr>
      <w:tab/>
    </w:r>
    <w:r w:rsidR="0082127B">
      <w:rPr>
        <w:sz w:val="16"/>
        <w:szCs w:val="16"/>
      </w:rPr>
      <w:tab/>
    </w:r>
    <w:r w:rsidR="007A3AEA">
      <w:rPr>
        <w:sz w:val="16"/>
        <w:szCs w:val="16"/>
      </w:rPr>
      <w:t xml:space="preserve">Date: </w:t>
    </w:r>
    <w:r w:rsidR="00B27B60">
      <w:rPr>
        <w:sz w:val="16"/>
        <w:szCs w:val="16"/>
      </w:rPr>
      <w:t>8</w:t>
    </w:r>
    <w:r w:rsidR="00797835">
      <w:rPr>
        <w:sz w:val="16"/>
        <w:szCs w:val="16"/>
      </w:rPr>
      <w:t xml:space="preserve"> January 2020</w:t>
    </w:r>
  </w:p>
  <w:p w14:paraId="74BC8F7B" w14:textId="77777777" w:rsidR="007A3AEA" w:rsidRPr="00980425" w:rsidRDefault="007A3AEA" w:rsidP="00980425">
    <w:pPr>
      <w:tabs>
        <w:tab w:val="right" w:pos="10203"/>
      </w:tabs>
      <w:spacing w:after="0"/>
      <w:rPr>
        <w:color w:val="FFFFFF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5C357D" w14:textId="77777777" w:rsidR="00E45B15" w:rsidRDefault="00E45B15" w:rsidP="00D35879">
    <w:pPr>
      <w:pStyle w:val="Header"/>
    </w:pPr>
  </w:p>
  <w:p w14:paraId="227CB6B5" w14:textId="77777777" w:rsidR="00E45B15" w:rsidRDefault="00E45B15" w:rsidP="007173E9">
    <w:pPr>
      <w:pStyle w:val="Heading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7.5pt;height:7.5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7C124A02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495273B"/>
    <w:multiLevelType w:val="multilevel"/>
    <w:tmpl w:val="79787F56"/>
    <w:numStyleLink w:val="AINumberedList"/>
  </w:abstractNum>
  <w:abstractNum w:abstractNumId="2" w15:restartNumberingAfterBreak="0">
    <w:nsid w:val="27EE0178"/>
    <w:multiLevelType w:val="hybridMultilevel"/>
    <w:tmpl w:val="1B722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C370EC"/>
    <w:multiLevelType w:val="hybridMultilevel"/>
    <w:tmpl w:val="9AF07208"/>
    <w:name w:val="WW8Num52"/>
    <w:lvl w:ilvl="0" w:tplc="ABE03712">
      <w:start w:val="1"/>
      <w:numFmt w:val="bullet"/>
      <w:lvlText w:val=""/>
      <w:lvlJc w:val="left"/>
      <w:pPr>
        <w:tabs>
          <w:tab w:val="num" w:pos="714"/>
        </w:tabs>
        <w:ind w:left="714" w:firstLine="0"/>
      </w:pPr>
      <w:rPr>
        <w:rFonts w:ascii="Wingdings" w:hAnsi="Wingdings" w:hint="default"/>
        <w:color w:val="999999"/>
      </w:rPr>
    </w:lvl>
    <w:lvl w:ilvl="1" w:tplc="0809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4" w15:restartNumberingAfterBreak="0">
    <w:nsid w:val="2AED0A82"/>
    <w:multiLevelType w:val="hybridMultilevel"/>
    <w:tmpl w:val="E814D1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B0461FB"/>
    <w:multiLevelType w:val="multilevel"/>
    <w:tmpl w:val="5B58B218"/>
    <w:numStyleLink w:val="AIBulletList"/>
  </w:abstractNum>
  <w:abstractNum w:abstractNumId="6" w15:restartNumberingAfterBreak="0">
    <w:nsid w:val="37364E7C"/>
    <w:multiLevelType w:val="hybridMultilevel"/>
    <w:tmpl w:val="1F3C807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85309E5"/>
    <w:multiLevelType w:val="multilevel"/>
    <w:tmpl w:val="5B58B218"/>
    <w:numStyleLink w:val="AIBulletList"/>
  </w:abstractNum>
  <w:abstractNum w:abstractNumId="8" w15:restartNumberingAfterBreak="0">
    <w:nsid w:val="456452DF"/>
    <w:multiLevelType w:val="multilevel"/>
    <w:tmpl w:val="5B58B218"/>
    <w:numStyleLink w:val="AIBulletList"/>
  </w:abstractNum>
  <w:abstractNum w:abstractNumId="9" w15:restartNumberingAfterBreak="0">
    <w:nsid w:val="4A107A4C"/>
    <w:multiLevelType w:val="multilevel"/>
    <w:tmpl w:val="5B58B218"/>
    <w:numStyleLink w:val="AIBulletList"/>
  </w:abstractNum>
  <w:abstractNum w:abstractNumId="10" w15:restartNumberingAfterBreak="0">
    <w:nsid w:val="4C395E61"/>
    <w:multiLevelType w:val="hybridMultilevel"/>
    <w:tmpl w:val="10B2B8C0"/>
    <w:lvl w:ilvl="0" w:tplc="3AB21FE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46774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CA76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E85D5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3A06F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6E8B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F860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6C90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A65D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DC154A"/>
    <w:multiLevelType w:val="hybridMultilevel"/>
    <w:tmpl w:val="DB4684A6"/>
    <w:lvl w:ilvl="0" w:tplc="2BD889D8">
      <w:numFmt w:val="bullet"/>
      <w:lvlText w:val="-"/>
      <w:lvlJc w:val="left"/>
      <w:pPr>
        <w:ind w:left="360" w:hanging="360"/>
      </w:pPr>
      <w:rPr>
        <w:rFonts w:ascii="Amnesty Trade Gothic" w:eastAsia="MS Mincho" w:hAnsi="Amnesty Trade Gothic" w:cs="Times New Roman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97C2480"/>
    <w:multiLevelType w:val="multilevel"/>
    <w:tmpl w:val="79787F56"/>
    <w:numStyleLink w:val="AINumberedList"/>
  </w:abstractNum>
  <w:abstractNum w:abstractNumId="13" w15:restartNumberingAfterBreak="0">
    <w:nsid w:val="620B112B"/>
    <w:multiLevelType w:val="multilevel"/>
    <w:tmpl w:val="5B58B218"/>
    <w:numStyleLink w:val="AIBulletList"/>
  </w:abstractNum>
  <w:abstractNum w:abstractNumId="14" w15:restartNumberingAfterBreak="0">
    <w:nsid w:val="63AE59ED"/>
    <w:multiLevelType w:val="multilevel"/>
    <w:tmpl w:val="79787F56"/>
    <w:numStyleLink w:val="AINumberedList"/>
  </w:abstractNum>
  <w:abstractNum w:abstractNumId="15" w15:restartNumberingAfterBreak="0">
    <w:nsid w:val="678B1597"/>
    <w:multiLevelType w:val="hybridMultilevel"/>
    <w:tmpl w:val="07000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316DB6"/>
    <w:multiLevelType w:val="multilevel"/>
    <w:tmpl w:val="5B58B218"/>
    <w:numStyleLink w:val="AIBulletList"/>
  </w:abstractNum>
  <w:abstractNum w:abstractNumId="17" w15:restartNumberingAfterBreak="0">
    <w:nsid w:val="6B462A68"/>
    <w:multiLevelType w:val="hybridMultilevel"/>
    <w:tmpl w:val="00482F4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454555"/>
    <w:multiLevelType w:val="multilevel"/>
    <w:tmpl w:val="5B58B218"/>
    <w:numStyleLink w:val="AIBulletList"/>
  </w:abstractNum>
  <w:abstractNum w:abstractNumId="19" w15:restartNumberingAfterBreak="0">
    <w:nsid w:val="76A97347"/>
    <w:multiLevelType w:val="multilevel"/>
    <w:tmpl w:val="79787F56"/>
    <w:styleLink w:val="AINumberedList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Amnesty Trade Gothic Cn" w:hAnsi="Amnesty Trade Gothic Cn" w:hint="default"/>
        <w:b/>
        <w:i w:val="0"/>
        <w:color w:val="000000"/>
        <w:sz w:val="18"/>
        <w:szCs w:val="24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357" w:firstLine="0"/>
      </w:pPr>
      <w:rPr>
        <w:rFonts w:hint="default"/>
        <w:b/>
        <w:i w:val="0"/>
      </w:rPr>
    </w:lvl>
    <w:lvl w:ilvl="2">
      <w:start w:val="1"/>
      <w:numFmt w:val="lowerRoman"/>
      <w:lvlText w:val="%3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</w:abstractNum>
  <w:abstractNum w:abstractNumId="20" w15:restartNumberingAfterBreak="0">
    <w:nsid w:val="7ACC2418"/>
    <w:multiLevelType w:val="multilevel"/>
    <w:tmpl w:val="5B58B218"/>
    <w:styleLink w:val="AIBulletList"/>
    <w:lvl w:ilvl="0">
      <w:start w:val="1"/>
      <w:numFmt w:val="bullet"/>
      <w:lvlText w:val=""/>
      <w:lvlJc w:val="left"/>
      <w:pPr>
        <w:tabs>
          <w:tab w:val="num" w:pos="357"/>
        </w:tabs>
        <w:ind w:left="0" w:firstLine="0"/>
      </w:pPr>
      <w:rPr>
        <w:rFonts w:ascii="Wingdings" w:hAnsi="Wingdings" w:cs="Times New Roman" w:hint="default"/>
        <w:b/>
        <w:color w:val="999999"/>
        <w:sz w:val="14"/>
        <w:szCs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3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4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5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6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7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8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</w:abstractNum>
  <w:abstractNum w:abstractNumId="21" w15:restartNumberingAfterBreak="0">
    <w:nsid w:val="7FFB04DD"/>
    <w:multiLevelType w:val="hybridMultilevel"/>
    <w:tmpl w:val="88964A5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0"/>
  </w:num>
  <w:num w:numId="3">
    <w:abstractNumId w:val="19"/>
  </w:num>
  <w:num w:numId="4">
    <w:abstractNumId w:val="9"/>
  </w:num>
  <w:num w:numId="5">
    <w:abstractNumId w:val="3"/>
  </w:num>
  <w:num w:numId="6">
    <w:abstractNumId w:val="18"/>
  </w:num>
  <w:num w:numId="7">
    <w:abstractNumId w:val="16"/>
  </w:num>
  <w:num w:numId="8">
    <w:abstractNumId w:val="8"/>
  </w:num>
  <w:num w:numId="9">
    <w:abstractNumId w:val="7"/>
  </w:num>
  <w:num w:numId="10">
    <w:abstractNumId w:val="12"/>
  </w:num>
  <w:num w:numId="11">
    <w:abstractNumId w:val="5"/>
  </w:num>
  <w:num w:numId="12">
    <w:abstractNumId w:val="13"/>
  </w:num>
  <w:num w:numId="13">
    <w:abstractNumId w:val="14"/>
  </w:num>
  <w:num w:numId="14">
    <w:abstractNumId w:val="1"/>
  </w:num>
  <w:num w:numId="15">
    <w:abstractNumId w:val="17"/>
  </w:num>
  <w:num w:numId="16">
    <w:abstractNumId w:val="10"/>
  </w:num>
  <w:num w:numId="17">
    <w:abstractNumId w:val="11"/>
  </w:num>
  <w:num w:numId="18">
    <w:abstractNumId w:val="4"/>
  </w:num>
  <w:num w:numId="19">
    <w:abstractNumId w:val="6"/>
  </w:num>
  <w:num w:numId="20">
    <w:abstractNumId w:val="15"/>
  </w:num>
  <w:num w:numId="21">
    <w:abstractNumId w:val="2"/>
  </w:num>
  <w:num w:numId="22">
    <w:abstractNumId w:val="2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357"/>
  <w:hyphenationZone w:val="425"/>
  <w:drawingGridHorizontalSpacing w:val="169"/>
  <w:drawingGridVerticalSpacing w:val="6"/>
  <w:displayHorizontalDrawingGridEvery w:val="0"/>
  <w:displayVerticalDrawingGridEvery w:val="0"/>
  <w:noPunctuationKerning/>
  <w:characterSpacingControl w:val="doNotCompress"/>
  <w:hdrShapeDefaults>
    <o:shapedefaults v:ext="edit" spidmax="2049" style="mso-position-horizontal:left;mso-position-vertical:top;mso-position-vertical-relative:line" o:allowoverlap="f" fillcolor="#d9d9d9" stroke="f">
      <v:fill color="#d9d9d9" color2="#262626"/>
      <v:stroke on="f"/>
      <v:textbox inset="0,0,0,0"/>
      <o:colormru v:ext="edit" colors="yellow"/>
    </o:shapedefaults>
  </w:hdrShapeDefaults>
  <w:footnotePr>
    <w:pos w:val="beneathText"/>
    <w:footnote w:id="-1"/>
    <w:footnote w:id="0"/>
  </w:footnotePr>
  <w:endnotePr>
    <w:pos w:val="sectEnd"/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144"/>
    <w:rsid w:val="00001383"/>
    <w:rsid w:val="00004D79"/>
    <w:rsid w:val="000058B2"/>
    <w:rsid w:val="00006629"/>
    <w:rsid w:val="0002386F"/>
    <w:rsid w:val="00057A7E"/>
    <w:rsid w:val="000646B5"/>
    <w:rsid w:val="00076037"/>
    <w:rsid w:val="00083462"/>
    <w:rsid w:val="00087E2B"/>
    <w:rsid w:val="0009130D"/>
    <w:rsid w:val="00092DFA"/>
    <w:rsid w:val="00094507"/>
    <w:rsid w:val="000957C5"/>
    <w:rsid w:val="000A1F14"/>
    <w:rsid w:val="000B02B4"/>
    <w:rsid w:val="000B4A38"/>
    <w:rsid w:val="000C2A0D"/>
    <w:rsid w:val="000C6196"/>
    <w:rsid w:val="000D0ABB"/>
    <w:rsid w:val="000D70C1"/>
    <w:rsid w:val="000E0D61"/>
    <w:rsid w:val="000E57D4"/>
    <w:rsid w:val="000F3012"/>
    <w:rsid w:val="00100FE4"/>
    <w:rsid w:val="0010425E"/>
    <w:rsid w:val="00106837"/>
    <w:rsid w:val="00106D61"/>
    <w:rsid w:val="00114556"/>
    <w:rsid w:val="0012544D"/>
    <w:rsid w:val="001300C3"/>
    <w:rsid w:val="00130B8A"/>
    <w:rsid w:val="0014617E"/>
    <w:rsid w:val="001526C3"/>
    <w:rsid w:val="001561F4"/>
    <w:rsid w:val="0016118D"/>
    <w:rsid w:val="001648DB"/>
    <w:rsid w:val="00174398"/>
    <w:rsid w:val="00176678"/>
    <w:rsid w:val="001773D1"/>
    <w:rsid w:val="00177779"/>
    <w:rsid w:val="0019118D"/>
    <w:rsid w:val="00194CD5"/>
    <w:rsid w:val="001A0DF8"/>
    <w:rsid w:val="001A0E01"/>
    <w:rsid w:val="001A635D"/>
    <w:rsid w:val="001A6AC9"/>
    <w:rsid w:val="001D52A5"/>
    <w:rsid w:val="001E2045"/>
    <w:rsid w:val="00201189"/>
    <w:rsid w:val="002036C0"/>
    <w:rsid w:val="00203DA8"/>
    <w:rsid w:val="00215C3E"/>
    <w:rsid w:val="00215E33"/>
    <w:rsid w:val="00225A11"/>
    <w:rsid w:val="002345E7"/>
    <w:rsid w:val="00235F29"/>
    <w:rsid w:val="002558D7"/>
    <w:rsid w:val="0025792F"/>
    <w:rsid w:val="00261CC7"/>
    <w:rsid w:val="002665C3"/>
    <w:rsid w:val="00267383"/>
    <w:rsid w:val="002703E7"/>
    <w:rsid w:val="002709C3"/>
    <w:rsid w:val="002739C9"/>
    <w:rsid w:val="00273E9A"/>
    <w:rsid w:val="00294BA9"/>
    <w:rsid w:val="002A2F36"/>
    <w:rsid w:val="002B2E9B"/>
    <w:rsid w:val="002C06A6"/>
    <w:rsid w:val="002C5FE4"/>
    <w:rsid w:val="002C7F1F"/>
    <w:rsid w:val="002D48CD"/>
    <w:rsid w:val="002D4D2E"/>
    <w:rsid w:val="002D5454"/>
    <w:rsid w:val="002E3658"/>
    <w:rsid w:val="002F3C80"/>
    <w:rsid w:val="00302F65"/>
    <w:rsid w:val="003112D7"/>
    <w:rsid w:val="0031230A"/>
    <w:rsid w:val="00313E8B"/>
    <w:rsid w:val="00316F4F"/>
    <w:rsid w:val="00320461"/>
    <w:rsid w:val="00323D09"/>
    <w:rsid w:val="0033624A"/>
    <w:rsid w:val="003373A5"/>
    <w:rsid w:val="00337826"/>
    <w:rsid w:val="0034128A"/>
    <w:rsid w:val="0034324D"/>
    <w:rsid w:val="0035329F"/>
    <w:rsid w:val="00355617"/>
    <w:rsid w:val="00371755"/>
    <w:rsid w:val="00376EF4"/>
    <w:rsid w:val="00384B4C"/>
    <w:rsid w:val="003904F0"/>
    <w:rsid w:val="003975C9"/>
    <w:rsid w:val="003B294A"/>
    <w:rsid w:val="003B5483"/>
    <w:rsid w:val="003B7619"/>
    <w:rsid w:val="003C3210"/>
    <w:rsid w:val="003C5EEA"/>
    <w:rsid w:val="003C7CB6"/>
    <w:rsid w:val="003F3D5D"/>
    <w:rsid w:val="00407F25"/>
    <w:rsid w:val="0042210F"/>
    <w:rsid w:val="00430085"/>
    <w:rsid w:val="004334BF"/>
    <w:rsid w:val="004408A1"/>
    <w:rsid w:val="00442E5B"/>
    <w:rsid w:val="0044379B"/>
    <w:rsid w:val="00445D50"/>
    <w:rsid w:val="00453538"/>
    <w:rsid w:val="004603A2"/>
    <w:rsid w:val="00486088"/>
    <w:rsid w:val="00492FA8"/>
    <w:rsid w:val="004A1BDD"/>
    <w:rsid w:val="004B1E15"/>
    <w:rsid w:val="004B2367"/>
    <w:rsid w:val="004B381D"/>
    <w:rsid w:val="004C265C"/>
    <w:rsid w:val="004C71F5"/>
    <w:rsid w:val="004D41DC"/>
    <w:rsid w:val="00504FBC"/>
    <w:rsid w:val="00517E88"/>
    <w:rsid w:val="005363CA"/>
    <w:rsid w:val="00542F58"/>
    <w:rsid w:val="00545423"/>
    <w:rsid w:val="00547E71"/>
    <w:rsid w:val="00565462"/>
    <w:rsid w:val="005668D0"/>
    <w:rsid w:val="00572CCD"/>
    <w:rsid w:val="0057440A"/>
    <w:rsid w:val="00581A12"/>
    <w:rsid w:val="0058424A"/>
    <w:rsid w:val="00592C3E"/>
    <w:rsid w:val="00596449"/>
    <w:rsid w:val="005A3E28"/>
    <w:rsid w:val="005A71AD"/>
    <w:rsid w:val="005A7F1B"/>
    <w:rsid w:val="005B227F"/>
    <w:rsid w:val="005B59ED"/>
    <w:rsid w:val="005B5C5A"/>
    <w:rsid w:val="005C751F"/>
    <w:rsid w:val="005D14AA"/>
    <w:rsid w:val="005D2C37"/>
    <w:rsid w:val="005D7287"/>
    <w:rsid w:val="005D7D1C"/>
    <w:rsid w:val="005F0355"/>
    <w:rsid w:val="005F5E43"/>
    <w:rsid w:val="00606108"/>
    <w:rsid w:val="00616464"/>
    <w:rsid w:val="006201FC"/>
    <w:rsid w:val="00620ADD"/>
    <w:rsid w:val="00640EF2"/>
    <w:rsid w:val="0064718C"/>
    <w:rsid w:val="0065049B"/>
    <w:rsid w:val="00650D73"/>
    <w:rsid w:val="0065374B"/>
    <w:rsid w:val="006558EE"/>
    <w:rsid w:val="00656C52"/>
    <w:rsid w:val="00657231"/>
    <w:rsid w:val="00657A36"/>
    <w:rsid w:val="00667FBC"/>
    <w:rsid w:val="0067010D"/>
    <w:rsid w:val="0069571A"/>
    <w:rsid w:val="006A0BB9"/>
    <w:rsid w:val="006B12FA"/>
    <w:rsid w:val="006B461E"/>
    <w:rsid w:val="006C3C21"/>
    <w:rsid w:val="006C5A5C"/>
    <w:rsid w:val="006C7A31"/>
    <w:rsid w:val="006E25AA"/>
    <w:rsid w:val="006F4C28"/>
    <w:rsid w:val="0070364E"/>
    <w:rsid w:val="0071011F"/>
    <w:rsid w:val="007104E8"/>
    <w:rsid w:val="007156FC"/>
    <w:rsid w:val="00716942"/>
    <w:rsid w:val="007173E9"/>
    <w:rsid w:val="00725C90"/>
    <w:rsid w:val="00727519"/>
    <w:rsid w:val="00727CA7"/>
    <w:rsid w:val="00727F14"/>
    <w:rsid w:val="0073431C"/>
    <w:rsid w:val="007343C9"/>
    <w:rsid w:val="00743E50"/>
    <w:rsid w:val="007656E7"/>
    <w:rsid w:val="007666A4"/>
    <w:rsid w:val="00773365"/>
    <w:rsid w:val="00781624"/>
    <w:rsid w:val="00781E3C"/>
    <w:rsid w:val="007858BA"/>
    <w:rsid w:val="00797835"/>
    <w:rsid w:val="007A2ABA"/>
    <w:rsid w:val="007A3AEA"/>
    <w:rsid w:val="007A7F97"/>
    <w:rsid w:val="007B4F3E"/>
    <w:rsid w:val="007B5AEC"/>
    <w:rsid w:val="007B7197"/>
    <w:rsid w:val="007C6CD0"/>
    <w:rsid w:val="007F72FF"/>
    <w:rsid w:val="007F7B5E"/>
    <w:rsid w:val="008056E9"/>
    <w:rsid w:val="0081049F"/>
    <w:rsid w:val="00812B04"/>
    <w:rsid w:val="00814632"/>
    <w:rsid w:val="0082127B"/>
    <w:rsid w:val="00827A40"/>
    <w:rsid w:val="00844F48"/>
    <w:rsid w:val="008455C2"/>
    <w:rsid w:val="00846E45"/>
    <w:rsid w:val="00864035"/>
    <w:rsid w:val="00866873"/>
    <w:rsid w:val="00872853"/>
    <w:rsid w:val="008763F4"/>
    <w:rsid w:val="008849EA"/>
    <w:rsid w:val="00891FE8"/>
    <w:rsid w:val="008D0F00"/>
    <w:rsid w:val="008D16ED"/>
    <w:rsid w:val="008D2A6B"/>
    <w:rsid w:val="008D33BE"/>
    <w:rsid w:val="008D49A5"/>
    <w:rsid w:val="008E0B66"/>
    <w:rsid w:val="008E172D"/>
    <w:rsid w:val="009021B3"/>
    <w:rsid w:val="00902730"/>
    <w:rsid w:val="00906C9F"/>
    <w:rsid w:val="00921577"/>
    <w:rsid w:val="00922672"/>
    <w:rsid w:val="009259E1"/>
    <w:rsid w:val="0093272B"/>
    <w:rsid w:val="00943358"/>
    <w:rsid w:val="0095188F"/>
    <w:rsid w:val="009550A0"/>
    <w:rsid w:val="00960C64"/>
    <w:rsid w:val="00963D4F"/>
    <w:rsid w:val="0097218E"/>
    <w:rsid w:val="00980425"/>
    <w:rsid w:val="00991C69"/>
    <w:rsid w:val="009923C0"/>
    <w:rsid w:val="0099348A"/>
    <w:rsid w:val="009B17EA"/>
    <w:rsid w:val="009B78FE"/>
    <w:rsid w:val="009C3521"/>
    <w:rsid w:val="009C4461"/>
    <w:rsid w:val="009C6B5A"/>
    <w:rsid w:val="009E097D"/>
    <w:rsid w:val="009E7E6E"/>
    <w:rsid w:val="00A0758E"/>
    <w:rsid w:val="00A07E67"/>
    <w:rsid w:val="00A31F72"/>
    <w:rsid w:val="00A41FC6"/>
    <w:rsid w:val="00A44B1B"/>
    <w:rsid w:val="00A4583A"/>
    <w:rsid w:val="00A70D9D"/>
    <w:rsid w:val="00A7548F"/>
    <w:rsid w:val="00A81673"/>
    <w:rsid w:val="00A90EA6"/>
    <w:rsid w:val="00AB5744"/>
    <w:rsid w:val="00AB5C6E"/>
    <w:rsid w:val="00AB7E5D"/>
    <w:rsid w:val="00AC15B7"/>
    <w:rsid w:val="00AC367F"/>
    <w:rsid w:val="00AE4214"/>
    <w:rsid w:val="00AF0FCD"/>
    <w:rsid w:val="00AF5FF0"/>
    <w:rsid w:val="00B206A8"/>
    <w:rsid w:val="00B27341"/>
    <w:rsid w:val="00B27B60"/>
    <w:rsid w:val="00B408D4"/>
    <w:rsid w:val="00B52B01"/>
    <w:rsid w:val="00B6690B"/>
    <w:rsid w:val="00B7545C"/>
    <w:rsid w:val="00B92AEC"/>
    <w:rsid w:val="00B957E6"/>
    <w:rsid w:val="00B9719C"/>
    <w:rsid w:val="00B97626"/>
    <w:rsid w:val="00BA0E81"/>
    <w:rsid w:val="00BA6913"/>
    <w:rsid w:val="00BB0B3B"/>
    <w:rsid w:val="00BC7111"/>
    <w:rsid w:val="00BD0B43"/>
    <w:rsid w:val="00BE0345"/>
    <w:rsid w:val="00BE0D92"/>
    <w:rsid w:val="00BE4685"/>
    <w:rsid w:val="00BE566B"/>
    <w:rsid w:val="00BE6035"/>
    <w:rsid w:val="00BF4778"/>
    <w:rsid w:val="00BF7136"/>
    <w:rsid w:val="00C162AD"/>
    <w:rsid w:val="00C17D6F"/>
    <w:rsid w:val="00C359CF"/>
    <w:rsid w:val="00C370BB"/>
    <w:rsid w:val="00C415B8"/>
    <w:rsid w:val="00C460DB"/>
    <w:rsid w:val="00C50CEC"/>
    <w:rsid w:val="00C538D1"/>
    <w:rsid w:val="00C607FB"/>
    <w:rsid w:val="00C76EE0"/>
    <w:rsid w:val="00C8330C"/>
    <w:rsid w:val="00C85BFA"/>
    <w:rsid w:val="00C85EFE"/>
    <w:rsid w:val="00C90EF6"/>
    <w:rsid w:val="00C934DE"/>
    <w:rsid w:val="00C93CB2"/>
    <w:rsid w:val="00CA13A3"/>
    <w:rsid w:val="00CA51AF"/>
    <w:rsid w:val="00CA5CB1"/>
    <w:rsid w:val="00CD2995"/>
    <w:rsid w:val="00CE47A6"/>
    <w:rsid w:val="00CF7805"/>
    <w:rsid w:val="00D007F8"/>
    <w:rsid w:val="00D030C9"/>
    <w:rsid w:val="00D04691"/>
    <w:rsid w:val="00D05A52"/>
    <w:rsid w:val="00D114C6"/>
    <w:rsid w:val="00D142D0"/>
    <w:rsid w:val="00D23D90"/>
    <w:rsid w:val="00D26BF9"/>
    <w:rsid w:val="00D35879"/>
    <w:rsid w:val="00D47210"/>
    <w:rsid w:val="00D54217"/>
    <w:rsid w:val="00D62977"/>
    <w:rsid w:val="00D635A1"/>
    <w:rsid w:val="00D6411A"/>
    <w:rsid w:val="00D67ABF"/>
    <w:rsid w:val="00D749E6"/>
    <w:rsid w:val="00D83117"/>
    <w:rsid w:val="00D834E2"/>
    <w:rsid w:val="00D839E9"/>
    <w:rsid w:val="00D844EE"/>
    <w:rsid w:val="00D847F8"/>
    <w:rsid w:val="00D90465"/>
    <w:rsid w:val="00DB7D74"/>
    <w:rsid w:val="00DC65A4"/>
    <w:rsid w:val="00DD346F"/>
    <w:rsid w:val="00DF1141"/>
    <w:rsid w:val="00DF3644"/>
    <w:rsid w:val="00DF3DF5"/>
    <w:rsid w:val="00DF63A6"/>
    <w:rsid w:val="00E00144"/>
    <w:rsid w:val="00E04AF0"/>
    <w:rsid w:val="00E114BF"/>
    <w:rsid w:val="00E12FD3"/>
    <w:rsid w:val="00E22AAE"/>
    <w:rsid w:val="00E25418"/>
    <w:rsid w:val="00E37B98"/>
    <w:rsid w:val="00E406B4"/>
    <w:rsid w:val="00E40EAA"/>
    <w:rsid w:val="00E41AB3"/>
    <w:rsid w:val="00E43F3A"/>
    <w:rsid w:val="00E45B15"/>
    <w:rsid w:val="00E63CEF"/>
    <w:rsid w:val="00E65D5E"/>
    <w:rsid w:val="00E67C6B"/>
    <w:rsid w:val="00E707D9"/>
    <w:rsid w:val="00E7569C"/>
    <w:rsid w:val="00E76516"/>
    <w:rsid w:val="00E778FE"/>
    <w:rsid w:val="00EA1562"/>
    <w:rsid w:val="00EA68CE"/>
    <w:rsid w:val="00EB1C45"/>
    <w:rsid w:val="00EB51EB"/>
    <w:rsid w:val="00EC677A"/>
    <w:rsid w:val="00EE7700"/>
    <w:rsid w:val="00EF284E"/>
    <w:rsid w:val="00F25445"/>
    <w:rsid w:val="00F322A8"/>
    <w:rsid w:val="00F34309"/>
    <w:rsid w:val="00F3436F"/>
    <w:rsid w:val="00F45927"/>
    <w:rsid w:val="00F65D4B"/>
    <w:rsid w:val="00F7577A"/>
    <w:rsid w:val="00F771BD"/>
    <w:rsid w:val="00F83EDB"/>
    <w:rsid w:val="00F85420"/>
    <w:rsid w:val="00F91619"/>
    <w:rsid w:val="00F93094"/>
    <w:rsid w:val="00F9400E"/>
    <w:rsid w:val="00FA1C07"/>
    <w:rsid w:val="00FA48E3"/>
    <w:rsid w:val="00FA4E88"/>
    <w:rsid w:val="00FA7368"/>
    <w:rsid w:val="00FB2CBD"/>
    <w:rsid w:val="00FB54DD"/>
    <w:rsid w:val="00FB6A97"/>
    <w:rsid w:val="00FC01A6"/>
    <w:rsid w:val="00FF4725"/>
    <w:rsid w:val="00FF799B"/>
    <w:rsid w:val="0B14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:left;mso-position-vertical:top;mso-position-vertical-relative:line" o:allowoverlap="f" fillcolor="#d9d9d9" stroke="f">
      <v:fill color="#d9d9d9" color2="#262626"/>
      <v:stroke on="f"/>
      <v:textbox inset="0,0,0,0"/>
      <o:colormru v:ext="edit" colors="yellow"/>
    </o:shapedefaults>
    <o:shapelayout v:ext="edit">
      <o:idmap v:ext="edit" data="1"/>
    </o:shapelayout>
  </w:shapeDefaults>
  <w:decimalSymbol w:val="."/>
  <w:listSeparator w:val=","/>
  <w14:docId w14:val="1C469524"/>
  <w15:docId w15:val="{8BC098DB-CA4B-41A6-9461-5983A60FD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uppressAutoHyphens/>
      <w:spacing w:after="246" w:line="240" w:lineRule="atLeast"/>
    </w:pPr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widowControl/>
      <w:numPr>
        <w:numId w:val="1"/>
      </w:numPr>
      <w:outlineLvl w:val="0"/>
    </w:pPr>
    <w:rPr>
      <w:rFonts w:ascii="Amnesty Trade Gothic Cn" w:hAnsi="Amnesty Trade Gothic Cn"/>
      <w:b/>
      <w:caps/>
      <w:kern w:val="1"/>
      <w:sz w:val="56"/>
      <w:szCs w:val="32"/>
    </w:rPr>
  </w:style>
  <w:style w:type="paragraph" w:styleId="Heading2">
    <w:name w:val="heading 2"/>
    <w:basedOn w:val="Normal"/>
    <w:next w:val="Normal"/>
    <w:qFormat/>
    <w:rsid w:val="00574CC8"/>
    <w:pPr>
      <w:keepNext/>
      <w:widowControl/>
      <w:numPr>
        <w:ilvl w:val="1"/>
        <w:numId w:val="1"/>
      </w:numPr>
      <w:spacing w:after="0"/>
      <w:outlineLvl w:val="1"/>
    </w:pPr>
    <w:rPr>
      <w:rFonts w:ascii="Amnesty Trade Gothic Cn" w:hAnsi="Amnesty Trade Gothic Cn"/>
      <w:caps/>
      <w:sz w:val="26"/>
      <w:szCs w:val="28"/>
    </w:rPr>
  </w:style>
  <w:style w:type="paragraph" w:styleId="Heading3">
    <w:name w:val="heading 3"/>
    <w:basedOn w:val="Normal"/>
    <w:next w:val="Normal"/>
    <w:link w:val="Heading3Char"/>
    <w:qFormat/>
    <w:rsid w:val="00574CC8"/>
    <w:pPr>
      <w:keepNext/>
      <w:widowControl/>
      <w:numPr>
        <w:ilvl w:val="2"/>
        <w:numId w:val="1"/>
      </w:numPr>
      <w:spacing w:after="0"/>
      <w:outlineLvl w:val="2"/>
    </w:pPr>
    <w:rPr>
      <w:rFonts w:ascii="Amnesty Trade Gothic Cn" w:hAnsi="Amnesty Trade Gothic Cn"/>
      <w:caps/>
      <w:sz w:val="20"/>
      <w:szCs w:val="26"/>
    </w:rPr>
  </w:style>
  <w:style w:type="paragraph" w:styleId="Heading4">
    <w:name w:val="heading 4"/>
    <w:basedOn w:val="AIRecomendationsubheading"/>
    <w:next w:val="Normal"/>
    <w:qFormat/>
    <w:rsid w:val="000058B2"/>
    <w:pPr>
      <w:shd w:val="clear" w:color="auto" w:fill="auto"/>
      <w:spacing w:after="0"/>
      <w:outlineLvl w:val="3"/>
    </w:pPr>
    <w:rPr>
      <w:sz w:val="18"/>
    </w:rPr>
  </w:style>
  <w:style w:type="paragraph" w:styleId="Heading5">
    <w:name w:val="heading 5"/>
    <w:basedOn w:val="Heading4"/>
    <w:next w:val="Normal"/>
    <w:qFormat/>
    <w:pPr>
      <w:numPr>
        <w:ilvl w:val="4"/>
      </w:numPr>
      <w:outlineLvl w:val="4"/>
    </w:pPr>
  </w:style>
  <w:style w:type="paragraph" w:styleId="Heading6">
    <w:name w:val="heading 6"/>
    <w:basedOn w:val="Heading5"/>
    <w:next w:val="Normal"/>
    <w:qFormat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qFormat/>
    <w:pPr>
      <w:numPr>
        <w:ilvl w:val="6"/>
      </w:numPr>
      <w:outlineLvl w:val="6"/>
    </w:pPr>
  </w:style>
  <w:style w:type="paragraph" w:styleId="Heading8">
    <w:name w:val="heading 8"/>
    <w:basedOn w:val="Heading7"/>
    <w:next w:val="Normal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IRecommendsSubheading">
    <w:name w:val="AI Recommends Subheading"/>
    <w:basedOn w:val="Normal"/>
    <w:rsid w:val="00B072A2"/>
    <w:pPr>
      <w:keepNext/>
      <w:widowControl/>
      <w:spacing w:after="0"/>
    </w:pPr>
    <w:rPr>
      <w:rFonts w:ascii="Amnesty Trade Gothic Cn" w:hAnsi="Amnesty Trade Gothic Cn"/>
      <w:b/>
      <w:sz w:val="21"/>
    </w:rPr>
  </w:style>
  <w:style w:type="numbering" w:customStyle="1" w:styleId="AIBulletList">
    <w:name w:val="AI Bullet List"/>
    <w:basedOn w:val="NoList"/>
    <w:rsid w:val="005407DE"/>
    <w:pPr>
      <w:numPr>
        <w:numId w:val="2"/>
      </w:numPr>
    </w:pPr>
  </w:style>
  <w:style w:type="character" w:customStyle="1" w:styleId="EndnoteCharacters">
    <w:name w:val="Endnote Characters"/>
    <w:rsid w:val="00B072A2"/>
    <w:rPr>
      <w:rFonts w:ascii="Amnesty Trade Gothic" w:hAnsi="Amnesty Trade Gothic"/>
      <w:vertAlign w:val="superscript"/>
    </w:rPr>
  </w:style>
  <w:style w:type="numbering" w:customStyle="1" w:styleId="AINumberedList">
    <w:name w:val="AI Numbered List"/>
    <w:basedOn w:val="NoList"/>
    <w:rsid w:val="00315CAB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rsid w:val="00E02D1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B51EB"/>
    <w:pPr>
      <w:tabs>
        <w:tab w:val="center" w:pos="4536"/>
        <w:tab w:val="right" w:pos="9072"/>
      </w:tabs>
    </w:pPr>
    <w:rPr>
      <w:rFonts w:ascii="Amnesty Trade Gothic Cn" w:hAnsi="Amnesty Trade Gothic Cn"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BodyAnn">
    <w:name w:val="BodyAnn"/>
    <w:basedOn w:val="BodyTextFirstIndent2"/>
    <w:rsid w:val="002C0F41"/>
    <w:pPr>
      <w:widowControl/>
      <w:suppressAutoHyphens w:val="0"/>
      <w:spacing w:line="360" w:lineRule="auto"/>
      <w:jc w:val="both"/>
    </w:pPr>
    <w:rPr>
      <w:rFonts w:ascii="Times New Roman" w:hAnsi="Times New Roman"/>
      <w:color w:val="auto"/>
      <w:sz w:val="22"/>
      <w:lang w:val="ru-RU"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">
    <w:name w:val="Body Text"/>
    <w:basedOn w:val="Normal"/>
    <w:pPr>
      <w:spacing w:after="120"/>
    </w:pPr>
  </w:style>
  <w:style w:type="paragraph" w:styleId="BodyTextIndent">
    <w:name w:val="Body Text Indent"/>
    <w:basedOn w:val="Normal"/>
    <w:rsid w:val="002C0F41"/>
    <w:pPr>
      <w:spacing w:after="120"/>
      <w:ind w:left="283"/>
    </w:pPr>
  </w:style>
  <w:style w:type="paragraph" w:customStyle="1" w:styleId="StyleAIBoxintroAsianTimesNewRomanLatin9ptNotBol">
    <w:name w:val="Style AI Box intro + (Asian) Times New Roman (Latin) 9 pt Not Bol..."/>
    <w:basedOn w:val="Normal"/>
    <w:link w:val="StyleAIBoxintroAsianTimesNewRomanLatin9ptNotBolChar"/>
    <w:rsid w:val="000D70C1"/>
    <w:pPr>
      <w:shd w:val="clear" w:color="auto" w:fill="FFFF00"/>
      <w:spacing w:line="246" w:lineRule="atLeast"/>
    </w:pPr>
    <w:rPr>
      <w:rFonts w:ascii="Amnesty Trade Gothic Cn" w:eastAsia="Times New Roman" w:hAnsi="Amnesty Trade Gothic Cn"/>
      <w:bCs/>
      <w:caps/>
    </w:rPr>
  </w:style>
  <w:style w:type="paragraph" w:customStyle="1" w:styleId="AITabletext">
    <w:name w:val="AI Table text"/>
    <w:basedOn w:val="Normal"/>
    <w:rsid w:val="000D70C1"/>
    <w:pPr>
      <w:spacing w:after="0"/>
    </w:pPr>
  </w:style>
  <w:style w:type="paragraph" w:styleId="EndnoteText">
    <w:name w:val="endnote text"/>
    <w:basedOn w:val="Normal"/>
    <w:semiHidden/>
    <w:rsid w:val="005B4A41"/>
    <w:pPr>
      <w:spacing w:after="120"/>
    </w:pPr>
    <w:rPr>
      <w:sz w:val="16"/>
    </w:rPr>
  </w:style>
  <w:style w:type="paragraph" w:customStyle="1" w:styleId="AISUBTITLE">
    <w:name w:val="AI SUBTITLE"/>
    <w:basedOn w:val="Normal"/>
    <w:pPr>
      <w:spacing w:before="300"/>
    </w:pPr>
    <w:rPr>
      <w:rFonts w:ascii="Amnesty Trade Gothic Cn" w:hAnsi="Amnesty Trade Gothic Cn"/>
      <w:caps/>
      <w:sz w:val="48"/>
    </w:rPr>
  </w:style>
  <w:style w:type="paragraph" w:customStyle="1" w:styleId="AIBoxHeading">
    <w:name w:val="AI Box Heading"/>
    <w:basedOn w:val="Normal"/>
    <w:rsid w:val="007C6CD0"/>
    <w:pPr>
      <w:shd w:val="clear" w:color="auto" w:fill="FFFF00"/>
      <w:spacing w:after="0"/>
    </w:pPr>
    <w:rPr>
      <w:rFonts w:ascii="Amnesty Trade Gothic Cn" w:eastAsia="Arial Unicode MS" w:hAnsi="Amnesty Trade Gothic Cn"/>
      <w:caps/>
      <w:sz w:val="26"/>
    </w:rPr>
  </w:style>
  <w:style w:type="paragraph" w:styleId="BodyTextFirstIndent2">
    <w:name w:val="Body Text First Indent 2"/>
    <w:basedOn w:val="BodyTextIndent"/>
    <w:rsid w:val="002C0F41"/>
    <w:pPr>
      <w:ind w:firstLine="210"/>
    </w:pPr>
  </w:style>
  <w:style w:type="paragraph" w:styleId="BalloonText">
    <w:name w:val="Balloon Text"/>
    <w:basedOn w:val="Normal"/>
    <w:semiHidden/>
    <w:rsid w:val="0029269B"/>
    <w:rPr>
      <w:rFonts w:ascii="Tahoma" w:hAnsi="Tahoma" w:cs="Tahoma"/>
      <w:sz w:val="16"/>
      <w:szCs w:val="16"/>
    </w:rPr>
  </w:style>
  <w:style w:type="paragraph" w:customStyle="1" w:styleId="AIBoxText">
    <w:name w:val="AI Box Text"/>
    <w:basedOn w:val="Normal"/>
    <w:rsid w:val="00201189"/>
    <w:pPr>
      <w:shd w:val="clear" w:color="auto" w:fill="FFFF00"/>
      <w:suppressAutoHyphens w:val="0"/>
      <w:spacing w:after="0" w:line="246" w:lineRule="atLeast"/>
    </w:pPr>
    <w:rPr>
      <w:rFonts w:ascii="Amnesty Trade Gothic Cn" w:hAnsi="Amnesty Trade Gothic Cn"/>
      <w:sz w:val="19"/>
    </w:rPr>
  </w:style>
  <w:style w:type="paragraph" w:styleId="NormalWeb">
    <w:name w:val="Normal (Web)"/>
    <w:basedOn w:val="Normal"/>
    <w:rsid w:val="00331D32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SimSun" w:hAnsi="Times New Roman"/>
      <w:color w:val="auto"/>
      <w:sz w:val="24"/>
      <w:lang w:eastAsia="zh-CN"/>
    </w:rPr>
  </w:style>
  <w:style w:type="paragraph" w:styleId="FootnoteText">
    <w:name w:val="footnote text"/>
    <w:basedOn w:val="Normal"/>
    <w:semiHidden/>
    <w:pPr>
      <w:spacing w:line="200" w:lineRule="exact"/>
    </w:pPr>
    <w:rPr>
      <w:sz w:val="12"/>
    </w:rPr>
  </w:style>
  <w:style w:type="paragraph" w:customStyle="1" w:styleId="AITextquote">
    <w:name w:val="AI Text quote"/>
    <w:basedOn w:val="Normal"/>
    <w:rsid w:val="00E12FD3"/>
    <w:pPr>
      <w:spacing w:after="120"/>
    </w:pPr>
    <w:rPr>
      <w:i/>
    </w:rPr>
  </w:style>
  <w:style w:type="paragraph" w:customStyle="1" w:styleId="AICaption">
    <w:name w:val="AI Caption"/>
    <w:basedOn w:val="Normal"/>
    <w:rsid w:val="00574CC8"/>
    <w:pPr>
      <w:keepNext/>
      <w:widowControl/>
    </w:pPr>
    <w:rPr>
      <w:rFonts w:ascii="Amnesty Trade Gothic Cn" w:hAnsi="Amnesty Trade Gothic Cn"/>
      <w:color w:val="404040"/>
      <w:sz w:val="16"/>
    </w:rPr>
  </w:style>
  <w:style w:type="paragraph" w:styleId="TOC2">
    <w:name w:val="toc 2"/>
    <w:basedOn w:val="Normal"/>
    <w:next w:val="Normal"/>
    <w:semiHidden/>
    <w:pPr>
      <w:ind w:left="180"/>
    </w:pPr>
  </w:style>
  <w:style w:type="paragraph" w:styleId="TOC1">
    <w:name w:val="toc 1"/>
    <w:basedOn w:val="Normal"/>
    <w:next w:val="Normal"/>
    <w:semiHidden/>
  </w:style>
  <w:style w:type="paragraph" w:styleId="TOC3">
    <w:name w:val="toc 3"/>
    <w:basedOn w:val="Normal"/>
    <w:next w:val="Normal"/>
    <w:semiHidden/>
    <w:pPr>
      <w:ind w:left="360"/>
    </w:pPr>
  </w:style>
  <w:style w:type="paragraph" w:styleId="TOC4">
    <w:name w:val="toc 4"/>
    <w:basedOn w:val="Normal"/>
    <w:next w:val="Normal"/>
    <w:semiHidden/>
    <w:pPr>
      <w:ind w:left="540"/>
    </w:pPr>
  </w:style>
  <w:style w:type="paragraph" w:styleId="TOC5">
    <w:name w:val="toc 5"/>
    <w:basedOn w:val="Normal"/>
    <w:next w:val="Normal"/>
    <w:semiHidden/>
    <w:pPr>
      <w:ind w:left="720"/>
    </w:pPr>
  </w:style>
  <w:style w:type="paragraph" w:styleId="TOC6">
    <w:name w:val="toc 6"/>
    <w:basedOn w:val="Normal"/>
    <w:next w:val="Normal"/>
    <w:semiHidden/>
    <w:pPr>
      <w:ind w:left="900"/>
    </w:pPr>
  </w:style>
  <w:style w:type="paragraph" w:styleId="TOC7">
    <w:name w:val="toc 7"/>
    <w:basedOn w:val="Normal"/>
    <w:next w:val="Normal"/>
    <w:semiHidden/>
    <w:pPr>
      <w:ind w:left="1080"/>
    </w:pPr>
  </w:style>
  <w:style w:type="paragraph" w:styleId="TOC8">
    <w:name w:val="toc 8"/>
    <w:basedOn w:val="Normal"/>
    <w:next w:val="Normal"/>
    <w:semiHidden/>
    <w:pPr>
      <w:ind w:left="1260"/>
    </w:pPr>
  </w:style>
  <w:style w:type="paragraph" w:styleId="TOC9">
    <w:name w:val="toc 9"/>
    <w:basedOn w:val="Normal"/>
    <w:next w:val="Normal"/>
    <w:semiHidden/>
    <w:pPr>
      <w:ind w:left="1440"/>
    </w:pPr>
  </w:style>
  <w:style w:type="paragraph" w:customStyle="1" w:styleId="AIOddPageHeader">
    <w:name w:val="AI Odd Page Header"/>
    <w:basedOn w:val="Normal"/>
    <w:rsid w:val="00F16E1B"/>
    <w:pPr>
      <w:tabs>
        <w:tab w:val="center" w:pos="4320"/>
        <w:tab w:val="right" w:pos="8640"/>
      </w:tabs>
      <w:spacing w:after="0" w:line="200" w:lineRule="atLeast"/>
      <w:ind w:right="357"/>
      <w:jc w:val="right"/>
    </w:pPr>
    <w:rPr>
      <w:rFonts w:ascii="Amnesty Trade Gothic Cn" w:hAnsi="Amnesty Trade Gothic Cn"/>
      <w:sz w:val="16"/>
      <w:szCs w:val="20"/>
    </w:rPr>
  </w:style>
  <w:style w:type="paragraph" w:customStyle="1" w:styleId="AITITLE">
    <w:name w:val="AI TITLE"/>
    <w:basedOn w:val="Normal"/>
    <w:rsid w:val="002004ED"/>
    <w:rPr>
      <w:rFonts w:ascii="Amnesty Trade Gothic Cn" w:hAnsi="Amnesty Trade Gothic Cn"/>
      <w:b/>
      <w:caps/>
      <w:kern w:val="80"/>
      <w:sz w:val="80"/>
      <w:szCs w:val="32"/>
    </w:rPr>
  </w:style>
  <w:style w:type="character" w:styleId="CommentReference">
    <w:name w:val="annotation reference"/>
    <w:semiHidden/>
    <w:rsid w:val="005F5E43"/>
    <w:rPr>
      <w:sz w:val="16"/>
      <w:szCs w:val="16"/>
    </w:rPr>
  </w:style>
  <w:style w:type="paragraph" w:styleId="CommentText">
    <w:name w:val="annotation text"/>
    <w:basedOn w:val="Normal"/>
    <w:semiHidden/>
    <w:rsid w:val="005F5E4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F5E43"/>
    <w:rPr>
      <w:b/>
      <w:bCs/>
    </w:rPr>
  </w:style>
  <w:style w:type="character" w:styleId="Emphasis">
    <w:name w:val="Emphasis"/>
    <w:qFormat/>
    <w:rsid w:val="009B78FE"/>
    <w:rPr>
      <w:i/>
      <w:iCs/>
    </w:rPr>
  </w:style>
  <w:style w:type="table" w:styleId="TableGrid">
    <w:name w:val="Table Grid"/>
    <w:basedOn w:val="TableNormal"/>
    <w:rsid w:val="000C2A0D"/>
    <w:pPr>
      <w:widowControl w:val="0"/>
      <w:suppressAutoHyphens/>
      <w:spacing w:after="246"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rsid w:val="00F771BD"/>
    <w:rPr>
      <w:rFonts w:ascii="Amnesty Trade Gothic Cn" w:eastAsia="MS Mincho" w:hAnsi="Amnesty Trade Gothic Cn"/>
      <w:caps/>
      <w:color w:val="000000"/>
      <w:szCs w:val="26"/>
      <w:lang w:val="en-GB" w:eastAsia="ar-SA" w:bidi="ar-SA"/>
    </w:rPr>
  </w:style>
  <w:style w:type="character" w:styleId="Hyperlink">
    <w:name w:val="Hyperlink"/>
    <w:rsid w:val="00130B8A"/>
    <w:rPr>
      <w:color w:val="0000FF"/>
      <w:u w:val="single"/>
    </w:rPr>
  </w:style>
  <w:style w:type="character" w:styleId="FollowedHyperlink">
    <w:name w:val="FollowedHyperlink"/>
    <w:rsid w:val="00592C3E"/>
    <w:rPr>
      <w:color w:val="800080"/>
      <w:u w:val="single"/>
    </w:rPr>
  </w:style>
  <w:style w:type="paragraph" w:customStyle="1" w:styleId="AILeadQuote">
    <w:name w:val="AI Lead Quote"/>
    <w:basedOn w:val="Normal"/>
    <w:rsid w:val="00FF799B"/>
    <w:pPr>
      <w:spacing w:before="360" w:after="0"/>
    </w:pPr>
    <w:rPr>
      <w:rFonts w:ascii="Amnesty Trade Gothic Cn" w:hAnsi="Amnesty Trade Gothic Cn"/>
      <w:b/>
      <w:color w:val="999999"/>
      <w:sz w:val="28"/>
      <w:szCs w:val="28"/>
    </w:rPr>
  </w:style>
  <w:style w:type="character" w:customStyle="1" w:styleId="StyleAIBoxintroAsianTimesNewRomanLatin9ptNotBolChar">
    <w:name w:val="Style AI Box intro + (Asian) Times New Roman (Latin) 9 pt Not Bol... Char"/>
    <w:link w:val="StyleAIBoxintroAsianTimesNewRomanLatin9ptNotBol"/>
    <w:rsid w:val="000D70C1"/>
    <w:rPr>
      <w:rFonts w:ascii="Amnesty Trade Gothic Cn" w:eastAsia="MS Mincho" w:hAnsi="Amnesty Trade Gothic Cn"/>
      <w:b/>
      <w:bCs/>
      <w:caps/>
      <w:color w:val="000000"/>
      <w:sz w:val="18"/>
      <w:szCs w:val="24"/>
      <w:lang w:val="en-GB" w:eastAsia="ar-SA" w:bidi="ar-SA"/>
    </w:rPr>
  </w:style>
  <w:style w:type="paragraph" w:customStyle="1" w:styleId="AIRecomendationsubheading">
    <w:name w:val="AI Recomendation sub heading"/>
    <w:basedOn w:val="Heading3"/>
    <w:rsid w:val="00A90EA6"/>
    <w:pPr>
      <w:shd w:val="clear" w:color="auto" w:fill="FFFF00"/>
      <w:spacing w:after="240"/>
    </w:pPr>
  </w:style>
  <w:style w:type="paragraph" w:customStyle="1" w:styleId="StyleAIBoxTextRightSinglesolidlineRed6ptLinewidt">
    <w:name w:val="Style AI Box Text + Right: (Single solid line Red  6 pt Line widt..."/>
    <w:basedOn w:val="AIBoxText"/>
    <w:rsid w:val="00640EF2"/>
  </w:style>
  <w:style w:type="paragraph" w:customStyle="1" w:styleId="AIPullquote">
    <w:name w:val="AI Pullquote"/>
    <w:basedOn w:val="Normal"/>
    <w:rsid w:val="00B92AEC"/>
    <w:pPr>
      <w:keepNext/>
      <w:widowControl/>
      <w:shd w:val="clear" w:color="auto" w:fill="FFFF00"/>
      <w:suppressAutoHyphens w:val="0"/>
      <w:spacing w:after="0"/>
    </w:pPr>
    <w:rPr>
      <w:rFonts w:ascii="Amnesty Trade Gothic Cn" w:eastAsia="Times New Roman" w:hAnsi="Amnesty Trade Gothic Cn"/>
      <w:b/>
      <w:color w:val="auto"/>
      <w:sz w:val="20"/>
    </w:rPr>
  </w:style>
  <w:style w:type="character" w:styleId="PageNumber">
    <w:name w:val="page number"/>
    <w:basedOn w:val="DefaultParagraphFont"/>
    <w:rsid w:val="00083462"/>
  </w:style>
  <w:style w:type="paragraph" w:customStyle="1" w:styleId="AIAddress">
    <w:name w:val="AI Address"/>
    <w:basedOn w:val="Normal"/>
    <w:next w:val="Normal"/>
    <w:rsid w:val="000058B2"/>
    <w:pPr>
      <w:spacing w:after="0"/>
      <w:jc w:val="right"/>
    </w:pPr>
    <w:rPr>
      <w:rFonts w:eastAsia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504FBC"/>
    <w:rPr>
      <w:color w:val="808080"/>
      <w:shd w:val="clear" w:color="auto" w:fill="E6E6E6"/>
    </w:rPr>
  </w:style>
  <w:style w:type="table" w:styleId="TableGridLight">
    <w:name w:val="Grid Table Light"/>
    <w:basedOn w:val="TableNormal"/>
    <w:uiPriority w:val="40"/>
    <w:rsid w:val="00504FB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D839E9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64718C"/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Subtitle">
    <w:name w:val="Subtitle"/>
    <w:basedOn w:val="Normal"/>
    <w:next w:val="Normal"/>
    <w:link w:val="SubtitleChar"/>
    <w:qFormat/>
    <w:rsid w:val="00BC711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BC711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paragraph" w:customStyle="1" w:styleId="AIUrgentActionTopHeading">
    <w:name w:val="AI Urgent Action Top Heading"/>
    <w:basedOn w:val="Normal"/>
    <w:rsid w:val="005D2C37"/>
    <w:pPr>
      <w:widowControl/>
      <w:tabs>
        <w:tab w:val="left" w:pos="567"/>
      </w:tabs>
      <w:suppressAutoHyphens w:val="0"/>
      <w:adjustRightInd w:val="0"/>
      <w:snapToGrid w:val="0"/>
      <w:spacing w:after="0" w:line="1200" w:lineRule="exact"/>
    </w:pPr>
    <w:rPr>
      <w:rFonts w:ascii="Arial" w:eastAsia="SimSun" w:hAnsi="Arial"/>
      <w:b/>
      <w:color w:val="auto"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5D2C37"/>
    <w:pPr>
      <w:widowControl/>
      <w:suppressAutoHyphens w:val="0"/>
      <w:spacing w:after="0" w:line="240" w:lineRule="exact"/>
    </w:pPr>
    <w:rPr>
      <w:rFonts w:ascii="Arial" w:eastAsia="SimSun" w:hAnsi="Arial"/>
      <w:color w:val="auto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5D2C37"/>
    <w:rPr>
      <w:rFonts w:ascii="Arial" w:eastAsia="SimSun" w:hAnsi="Arial"/>
      <w:sz w:val="16"/>
      <w:szCs w:val="16"/>
      <w:lang w:eastAsia="en-US"/>
    </w:rPr>
  </w:style>
  <w:style w:type="paragraph" w:customStyle="1" w:styleId="Default">
    <w:name w:val="Default"/>
    <w:rsid w:val="005D2C3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05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639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077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69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14B26C74D6074BAFCD1A81217C2C93" ma:contentTypeVersion="11" ma:contentTypeDescription="Create a new document." ma:contentTypeScope="" ma:versionID="339516c986d80ea7ff16de3fa45839c7">
  <xsd:schema xmlns:xsd="http://www.w3.org/2001/XMLSchema" xmlns:xs="http://www.w3.org/2001/XMLSchema" xmlns:p="http://schemas.microsoft.com/office/2006/metadata/properties" xmlns:ns3="ba20304d-aca5-48e9-968b-c19d734c044b" xmlns:ns4="6e2dad7c-b9c1-4e1c-a455-c9fd5f2f9a87" targetNamespace="http://schemas.microsoft.com/office/2006/metadata/properties" ma:root="true" ma:fieldsID="f024e960e9640a8d283733f5f055a99b" ns3:_="" ns4:_="">
    <xsd:import namespace="ba20304d-aca5-48e9-968b-c19d734c044b"/>
    <xsd:import namespace="6e2dad7c-b9c1-4e1c-a455-c9fd5f2f9a8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20304d-aca5-48e9-968b-c19d734c04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2dad7c-b9c1-4e1c-a455-c9fd5f2f9a8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F98200-A3AD-47E1-88DE-45142773D8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20304d-aca5-48e9-968b-c19d734c044b"/>
    <ds:schemaRef ds:uri="6e2dad7c-b9c1-4e1c-a455-c9fd5f2f9a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6B3DDF-A29E-4707-814D-57F1691EFC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A512CF-469A-4079-BB40-C02971CA7D68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6e2dad7c-b9c1-4e1c-a455-c9fd5f2f9a87"/>
    <ds:schemaRef ds:uri="ba20304d-aca5-48e9-968b-c19d734c044b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A5A4834-3E90-49D2-9FD8-50C0DCE0E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Amnesty International</Company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Amnesty International</dc:creator>
  <cp:lastModifiedBy>Linsey McFadden</cp:lastModifiedBy>
  <cp:revision>2</cp:revision>
  <cp:lastPrinted>2019-01-25T20:51:00Z</cp:lastPrinted>
  <dcterms:created xsi:type="dcterms:W3CDTF">2020-02-03T15:41:00Z</dcterms:created>
  <dcterms:modified xsi:type="dcterms:W3CDTF">2020-02-03T15:41:00Z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0x0101009E14B26C74D6074BAFCD1A81217C2C93</vt:lpwstr>
  </property>
</Properties>
</file>