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A8AB" w14:textId="77777777" w:rsidR="003E09A8" w:rsidRPr="00B64E15" w:rsidRDefault="0026766F" w:rsidP="00E714AD">
      <w:pPr>
        <w:pStyle w:val="AIUrgentActionTopHeading"/>
        <w:tabs>
          <w:tab w:val="clear" w:pos="567"/>
        </w:tabs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3989583A" w14:textId="77777777" w:rsidR="00AF1FE1" w:rsidRDefault="00AF1FE1" w:rsidP="00E714AD">
      <w:pPr>
        <w:rPr>
          <w:rFonts w:ascii="Arial" w:hAnsi="Arial" w:cs="Arial"/>
          <w:b/>
          <w:sz w:val="20"/>
          <w:szCs w:val="20"/>
        </w:rPr>
      </w:pPr>
    </w:p>
    <w:p w14:paraId="650A7412" w14:textId="197D217F" w:rsidR="007B2C9C" w:rsidRDefault="008A29E0" w:rsidP="00E714AD">
      <w:pPr>
        <w:rPr>
          <w:rFonts w:ascii="Arial" w:hAnsi="Arial" w:cs="Arial"/>
          <w:b/>
          <w:i/>
          <w:sz w:val="36"/>
          <w:lang w:eastAsia="es-MX"/>
        </w:rPr>
      </w:pPr>
      <w:r>
        <w:rPr>
          <w:rFonts w:ascii="Arial" w:hAnsi="Arial" w:cs="Arial"/>
          <w:b/>
          <w:sz w:val="36"/>
          <w:lang w:eastAsia="es-MX"/>
        </w:rPr>
        <w:t xml:space="preserve">SENTENCING OF TWO YOUNG MEN UPHELD </w:t>
      </w:r>
    </w:p>
    <w:p w14:paraId="5D13CFEC" w14:textId="658DD5B4" w:rsidR="007B2C9C" w:rsidRPr="007B2C9C" w:rsidRDefault="008A29E0" w:rsidP="00E714AD">
      <w:pPr>
        <w:jc w:val="both"/>
        <w:rPr>
          <w:rFonts w:ascii="Arial" w:hAnsi="Arial" w:cs="Arial"/>
          <w:b/>
          <w:i/>
          <w:sz w:val="36"/>
          <w:lang w:eastAsia="es-MX"/>
        </w:rPr>
      </w:pPr>
      <w:r>
        <w:rPr>
          <w:rFonts w:ascii="Arial" w:hAnsi="Arial" w:cs="Arial"/>
          <w:b/>
          <w:lang w:eastAsia="es-MX"/>
        </w:rPr>
        <w:t>On 10 De</w:t>
      </w:r>
      <w:r w:rsidR="00302FEF">
        <w:rPr>
          <w:rFonts w:ascii="Arial" w:hAnsi="Arial" w:cs="Arial"/>
          <w:b/>
          <w:lang w:eastAsia="es-MX"/>
        </w:rPr>
        <w:t xml:space="preserve">cember, </w:t>
      </w:r>
      <w:r w:rsidR="00890CBA">
        <w:rPr>
          <w:rFonts w:ascii="Arial" w:hAnsi="Arial" w:cs="Arial"/>
          <w:b/>
          <w:lang w:eastAsia="es-MX"/>
        </w:rPr>
        <w:t>a c</w:t>
      </w:r>
      <w:r w:rsidR="00E8531C">
        <w:rPr>
          <w:rFonts w:ascii="Arial" w:hAnsi="Arial" w:cs="Arial"/>
          <w:b/>
          <w:lang w:eastAsia="es-MX"/>
        </w:rPr>
        <w:t xml:space="preserve">ourt of </w:t>
      </w:r>
      <w:r w:rsidR="00890CBA">
        <w:rPr>
          <w:rFonts w:ascii="Arial" w:hAnsi="Arial" w:cs="Arial"/>
          <w:b/>
          <w:lang w:eastAsia="es-MX"/>
        </w:rPr>
        <w:t>a</w:t>
      </w:r>
      <w:r w:rsidR="00302FEF">
        <w:rPr>
          <w:rFonts w:ascii="Arial" w:hAnsi="Arial" w:cs="Arial"/>
          <w:b/>
          <w:lang w:eastAsia="es-MX"/>
        </w:rPr>
        <w:t xml:space="preserve">ppeal </w:t>
      </w:r>
      <w:r>
        <w:rPr>
          <w:rFonts w:ascii="Arial" w:hAnsi="Arial" w:cs="Arial"/>
          <w:b/>
          <w:lang w:eastAsia="es-MX"/>
        </w:rPr>
        <w:t xml:space="preserve">upheld the </w:t>
      </w:r>
      <w:r w:rsidR="00E8531C">
        <w:rPr>
          <w:rFonts w:ascii="Arial" w:hAnsi="Arial" w:cs="Arial"/>
          <w:b/>
          <w:lang w:eastAsia="es-MX"/>
        </w:rPr>
        <w:t>conviction</w:t>
      </w:r>
      <w:r w:rsidR="00340DE2">
        <w:rPr>
          <w:rFonts w:ascii="Arial" w:hAnsi="Arial" w:cs="Arial"/>
          <w:b/>
          <w:lang w:eastAsia="es-MX"/>
        </w:rPr>
        <w:t>s</w:t>
      </w:r>
      <w:r w:rsidR="00E8531C">
        <w:rPr>
          <w:rFonts w:ascii="Arial" w:hAnsi="Arial" w:cs="Arial"/>
          <w:b/>
          <w:lang w:eastAsia="es-MX"/>
        </w:rPr>
        <w:t xml:space="preserve"> of human rights defenders</w:t>
      </w:r>
      <w:r>
        <w:rPr>
          <w:rFonts w:ascii="Arial" w:hAnsi="Arial" w:cs="Arial"/>
          <w:b/>
          <w:lang w:eastAsia="es-MX"/>
        </w:rPr>
        <w:t xml:space="preserve"> </w:t>
      </w:r>
      <w:r w:rsidR="00890CBA">
        <w:rPr>
          <w:rFonts w:ascii="Arial" w:hAnsi="Arial" w:cs="Arial"/>
          <w:b/>
          <w:lang w:eastAsia="es-MX"/>
        </w:rPr>
        <w:t>from Rostov-on-D</w:t>
      </w:r>
      <w:bookmarkStart w:id="0" w:name="_GoBack"/>
      <w:bookmarkEnd w:id="0"/>
      <w:r w:rsidR="00890CBA">
        <w:rPr>
          <w:rFonts w:ascii="Arial" w:hAnsi="Arial" w:cs="Arial"/>
          <w:b/>
          <w:lang w:eastAsia="es-MX"/>
        </w:rPr>
        <w:t xml:space="preserve">on, </w:t>
      </w:r>
      <w:r w:rsidR="006F2D2D">
        <w:rPr>
          <w:rFonts w:ascii="Arial" w:hAnsi="Arial" w:cs="Arial"/>
          <w:b/>
          <w:lang w:eastAsia="es-MX"/>
        </w:rPr>
        <w:t xml:space="preserve">Yan </w:t>
      </w:r>
      <w:proofErr w:type="spellStart"/>
      <w:r w:rsidR="006F2D2D">
        <w:rPr>
          <w:rFonts w:ascii="Arial" w:hAnsi="Arial" w:cs="Arial"/>
          <w:b/>
          <w:lang w:eastAsia="es-MX"/>
        </w:rPr>
        <w:t>Sidorov</w:t>
      </w:r>
      <w:proofErr w:type="spellEnd"/>
      <w:r w:rsidR="006F2D2D">
        <w:rPr>
          <w:rFonts w:ascii="Arial" w:hAnsi="Arial" w:cs="Arial"/>
          <w:b/>
          <w:lang w:eastAsia="es-MX"/>
        </w:rPr>
        <w:t xml:space="preserve"> and </w:t>
      </w:r>
      <w:r w:rsidR="007B2C9C" w:rsidRPr="00417D18">
        <w:rPr>
          <w:rFonts w:ascii="Arial" w:hAnsi="Arial" w:cs="Arial"/>
          <w:b/>
          <w:lang w:eastAsia="es-MX"/>
        </w:rPr>
        <w:t xml:space="preserve">Vladislav </w:t>
      </w:r>
      <w:proofErr w:type="spellStart"/>
      <w:r w:rsidR="007B2C9C" w:rsidRPr="00417D18">
        <w:rPr>
          <w:rFonts w:ascii="Arial" w:hAnsi="Arial" w:cs="Arial"/>
          <w:b/>
          <w:lang w:eastAsia="es-MX"/>
        </w:rPr>
        <w:t>Mordasov</w:t>
      </w:r>
      <w:proofErr w:type="spellEnd"/>
      <w:r w:rsidR="00890CBA">
        <w:rPr>
          <w:rFonts w:ascii="Arial" w:hAnsi="Arial" w:cs="Arial"/>
          <w:b/>
          <w:lang w:eastAsia="es-MX"/>
        </w:rPr>
        <w:t xml:space="preserve">, </w:t>
      </w:r>
      <w:r w:rsidR="00340DE2">
        <w:rPr>
          <w:rFonts w:ascii="Arial" w:hAnsi="Arial" w:cs="Arial"/>
          <w:b/>
          <w:lang w:eastAsia="es-MX"/>
        </w:rPr>
        <w:t>confirming</w:t>
      </w:r>
      <w:r w:rsidR="00890CBA">
        <w:rPr>
          <w:rFonts w:ascii="Arial" w:hAnsi="Arial" w:cs="Arial"/>
          <w:b/>
          <w:lang w:eastAsia="es-MX"/>
        </w:rPr>
        <w:t xml:space="preserve"> their sentence </w:t>
      </w:r>
      <w:r>
        <w:rPr>
          <w:rFonts w:ascii="Arial" w:hAnsi="Arial" w:cs="Arial"/>
          <w:b/>
          <w:lang w:eastAsia="es-MX"/>
        </w:rPr>
        <w:t>to over six years in prison</w:t>
      </w:r>
      <w:r w:rsidR="00E8531C">
        <w:rPr>
          <w:rFonts w:ascii="Arial" w:hAnsi="Arial" w:cs="Arial"/>
          <w:b/>
          <w:lang w:eastAsia="es-MX"/>
        </w:rPr>
        <w:t xml:space="preserve"> each</w:t>
      </w:r>
      <w:r w:rsidR="007B2C9C">
        <w:rPr>
          <w:rFonts w:ascii="Arial" w:hAnsi="Arial" w:cs="Arial"/>
          <w:b/>
          <w:lang w:eastAsia="es-MX"/>
        </w:rPr>
        <w:t xml:space="preserve">. </w:t>
      </w:r>
      <w:r w:rsidR="007B2C9C" w:rsidRPr="00417D18">
        <w:rPr>
          <w:rFonts w:ascii="Arial" w:hAnsi="Arial" w:cs="Arial"/>
          <w:b/>
          <w:lang w:eastAsia="es-MX"/>
        </w:rPr>
        <w:t>They are prisoners of conscience and must be released immediately and unconditiona</w:t>
      </w:r>
      <w:r>
        <w:rPr>
          <w:rFonts w:ascii="Arial" w:hAnsi="Arial" w:cs="Arial"/>
          <w:b/>
          <w:lang w:eastAsia="es-MX"/>
        </w:rPr>
        <w:t xml:space="preserve">lly. The </w:t>
      </w:r>
      <w:r w:rsidR="00890CBA">
        <w:rPr>
          <w:rFonts w:ascii="Arial" w:hAnsi="Arial" w:cs="Arial"/>
          <w:b/>
          <w:lang w:eastAsia="es-MX"/>
        </w:rPr>
        <w:t>conviction should be quashed</w:t>
      </w:r>
      <w:r w:rsidR="007B2C9C" w:rsidRPr="00417D18">
        <w:rPr>
          <w:rFonts w:ascii="Arial" w:hAnsi="Arial" w:cs="Arial"/>
          <w:b/>
          <w:lang w:eastAsia="es-MX"/>
        </w:rPr>
        <w:t xml:space="preserve">, and </w:t>
      </w:r>
      <w:r w:rsidR="00890CBA">
        <w:rPr>
          <w:rFonts w:ascii="Arial" w:hAnsi="Arial" w:cs="Arial"/>
          <w:b/>
          <w:lang w:eastAsia="es-MX"/>
        </w:rPr>
        <w:t xml:space="preserve">their </w:t>
      </w:r>
      <w:r w:rsidR="007B2C9C" w:rsidRPr="00417D18">
        <w:rPr>
          <w:rFonts w:ascii="Arial" w:hAnsi="Arial" w:cs="Arial"/>
          <w:b/>
          <w:lang w:eastAsia="es-MX"/>
        </w:rPr>
        <w:t>allegations of torture and other ill-treatment effectively investigated.</w:t>
      </w:r>
    </w:p>
    <w:p w14:paraId="5C1C7476" w14:textId="77777777" w:rsidR="001539CA" w:rsidRPr="005169EE" w:rsidRDefault="001539CA" w:rsidP="00E714AD">
      <w:pPr>
        <w:rPr>
          <w:rFonts w:ascii="Arial" w:hAnsi="Arial" w:cs="Arial"/>
          <w:b/>
          <w:sz w:val="22"/>
          <w:szCs w:val="22"/>
          <w:lang w:eastAsia="es-MX"/>
        </w:rPr>
      </w:pPr>
    </w:p>
    <w:p w14:paraId="4AACCA01" w14:textId="77777777" w:rsidR="00B64E15" w:rsidRDefault="00B64E15" w:rsidP="00E714AD">
      <w:pPr>
        <w:rPr>
          <w:rFonts w:ascii="Arial" w:hAnsi="Arial" w:cs="Arial"/>
          <w:b/>
          <w:i/>
          <w:sz w:val="36"/>
          <w:lang w:eastAsia="es-MX"/>
        </w:rPr>
      </w:pPr>
      <w:r w:rsidRPr="00B64E15">
        <w:rPr>
          <w:rFonts w:ascii="Arial" w:hAnsi="Arial" w:cs="Arial"/>
          <w:b/>
          <w:color w:val="FF0000"/>
          <w:sz w:val="22"/>
          <w:szCs w:val="22"/>
          <w:lang w:eastAsia="es-MX"/>
        </w:rPr>
        <w:t>NO FURTHER ACTION IS REQUESTED. MANY THANKS TO ALL WHO SENT APPEALS.</w:t>
      </w:r>
    </w:p>
    <w:p w14:paraId="61CE5ADC" w14:textId="77777777" w:rsidR="001539CA" w:rsidRPr="005169EE" w:rsidRDefault="001539CA" w:rsidP="005169EE">
      <w:pPr>
        <w:jc w:val="both"/>
        <w:rPr>
          <w:rFonts w:ascii="Arial" w:hAnsi="Arial" w:cs="Arial"/>
          <w:b/>
          <w:i/>
          <w:sz w:val="20"/>
          <w:szCs w:val="20"/>
          <w:lang w:eastAsia="es-MX"/>
        </w:rPr>
      </w:pPr>
    </w:p>
    <w:p w14:paraId="4480833D" w14:textId="47A0CA65" w:rsidR="007B2C9C" w:rsidRDefault="008A29E0" w:rsidP="005169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169EE">
        <w:rPr>
          <w:rFonts w:ascii="Arial" w:hAnsi="Arial" w:cs="Arial"/>
          <w:color w:val="000000"/>
          <w:sz w:val="20"/>
          <w:szCs w:val="20"/>
        </w:rPr>
        <w:t>On 10 December, t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he </w:t>
      </w:r>
      <w:r w:rsidR="005169EE" w:rsidRPr="005169EE">
        <w:rPr>
          <w:rFonts w:ascii="Arial" w:hAnsi="Arial" w:cs="Arial"/>
          <w:color w:val="000000"/>
          <w:sz w:val="20"/>
          <w:szCs w:val="20"/>
        </w:rPr>
        <w:t>Third Court of Appeal</w:t>
      </w:r>
      <w:r w:rsidRPr="005169EE">
        <w:rPr>
          <w:rFonts w:ascii="Arial" w:hAnsi="Arial" w:cs="Arial"/>
          <w:color w:val="000000"/>
          <w:sz w:val="20"/>
          <w:szCs w:val="20"/>
        </w:rPr>
        <w:t xml:space="preserve"> </w:t>
      </w:r>
      <w:r w:rsidR="001209D0">
        <w:rPr>
          <w:rFonts w:ascii="Arial" w:hAnsi="Arial" w:cs="Arial"/>
          <w:color w:val="000000"/>
          <w:sz w:val="20"/>
          <w:szCs w:val="20"/>
        </w:rPr>
        <w:t xml:space="preserve">at a hearing </w:t>
      </w:r>
      <w:r w:rsidRPr="005169EE">
        <w:rPr>
          <w:rFonts w:ascii="Arial" w:hAnsi="Arial" w:cs="Arial"/>
          <w:color w:val="000000"/>
          <w:sz w:val="20"/>
          <w:szCs w:val="20"/>
        </w:rPr>
        <w:t>in Rostov-on-Don</w:t>
      </w:r>
      <w:r w:rsidR="00F20017">
        <w:rPr>
          <w:rFonts w:ascii="Arial" w:hAnsi="Arial" w:cs="Arial"/>
          <w:color w:val="000000"/>
          <w:sz w:val="20"/>
          <w:szCs w:val="20"/>
        </w:rPr>
        <w:t>, south</w:t>
      </w:r>
      <w:r w:rsidR="001209D0">
        <w:rPr>
          <w:rFonts w:ascii="Arial" w:hAnsi="Arial" w:cs="Arial"/>
          <w:color w:val="000000"/>
          <w:sz w:val="20"/>
          <w:szCs w:val="20"/>
        </w:rPr>
        <w:t>west</w:t>
      </w:r>
      <w:r w:rsidR="00F20017">
        <w:rPr>
          <w:rFonts w:ascii="Arial" w:hAnsi="Arial" w:cs="Arial"/>
          <w:color w:val="000000"/>
          <w:sz w:val="20"/>
          <w:szCs w:val="20"/>
        </w:rPr>
        <w:t>ern Russia,</w:t>
      </w:r>
      <w:r w:rsidRPr="005169EE">
        <w:rPr>
          <w:rFonts w:ascii="Arial" w:hAnsi="Arial" w:cs="Arial"/>
          <w:color w:val="000000"/>
          <w:sz w:val="20"/>
          <w:szCs w:val="20"/>
        </w:rPr>
        <w:t xml:space="preserve"> 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upheld the conviction of </w:t>
      </w:r>
      <w:r w:rsidR="00F20017">
        <w:rPr>
          <w:rFonts w:ascii="Arial" w:hAnsi="Arial" w:cs="Arial"/>
          <w:color w:val="000000"/>
          <w:sz w:val="20"/>
          <w:szCs w:val="20"/>
        </w:rPr>
        <w:t>human rights defenders</w:t>
      </w:r>
      <w:r w:rsidR="005169EE">
        <w:rPr>
          <w:rFonts w:ascii="Arial" w:hAnsi="Arial" w:cs="Arial"/>
          <w:color w:val="000000"/>
          <w:sz w:val="20"/>
          <w:szCs w:val="20"/>
        </w:rPr>
        <w:t xml:space="preserve"> </w:t>
      </w:r>
      <w:r w:rsidR="007B2C9C" w:rsidRPr="001209D0">
        <w:rPr>
          <w:rFonts w:ascii="Arial" w:hAnsi="Arial" w:cs="Arial"/>
          <w:b/>
          <w:color w:val="000000"/>
          <w:sz w:val="20"/>
          <w:szCs w:val="20"/>
        </w:rPr>
        <w:t xml:space="preserve">Yan </w:t>
      </w:r>
      <w:proofErr w:type="spellStart"/>
      <w:r w:rsidR="007B2C9C" w:rsidRPr="001209D0">
        <w:rPr>
          <w:rFonts w:ascii="Arial" w:hAnsi="Arial" w:cs="Arial"/>
          <w:b/>
          <w:color w:val="000000"/>
          <w:sz w:val="20"/>
          <w:szCs w:val="20"/>
        </w:rPr>
        <w:t>Sidorov</w:t>
      </w:r>
      <w:proofErr w:type="spellEnd"/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B2C9C" w:rsidRPr="001209D0">
        <w:rPr>
          <w:rFonts w:ascii="Arial" w:hAnsi="Arial" w:cs="Arial"/>
          <w:b/>
          <w:color w:val="000000"/>
          <w:sz w:val="20"/>
          <w:szCs w:val="20"/>
        </w:rPr>
        <w:t xml:space="preserve">Vladislav </w:t>
      </w:r>
      <w:proofErr w:type="spellStart"/>
      <w:r w:rsidR="007B2C9C" w:rsidRPr="001209D0">
        <w:rPr>
          <w:rFonts w:ascii="Arial" w:hAnsi="Arial" w:cs="Arial"/>
          <w:b/>
          <w:color w:val="000000"/>
          <w:sz w:val="20"/>
          <w:szCs w:val="20"/>
        </w:rPr>
        <w:t>Mordasov</w:t>
      </w:r>
      <w:proofErr w:type="spellEnd"/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for “attempted organi</w:t>
      </w:r>
      <w:r w:rsidR="00340DE2">
        <w:rPr>
          <w:rFonts w:ascii="Arial" w:hAnsi="Arial" w:cs="Arial"/>
          <w:color w:val="000000"/>
          <w:sz w:val="20"/>
          <w:szCs w:val="20"/>
        </w:rPr>
        <w:t>s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>ation of mass disturbances”</w:t>
      </w:r>
      <w:r w:rsidR="00340DE2">
        <w:rPr>
          <w:rFonts w:ascii="Arial" w:hAnsi="Arial" w:cs="Arial"/>
          <w:color w:val="000000"/>
          <w:sz w:val="20"/>
          <w:szCs w:val="20"/>
        </w:rPr>
        <w:t>.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</w:t>
      </w:r>
      <w:r w:rsidR="005169EE">
        <w:rPr>
          <w:rFonts w:ascii="Arial" w:hAnsi="Arial" w:cs="Arial"/>
          <w:color w:val="000000"/>
          <w:sz w:val="20"/>
          <w:szCs w:val="20"/>
        </w:rPr>
        <w:t>On 4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October, the court of first instance sentenced them</w:t>
      </w:r>
      <w:r w:rsidR="001209D0">
        <w:rPr>
          <w:rFonts w:ascii="Arial" w:hAnsi="Arial" w:cs="Arial"/>
          <w:color w:val="000000"/>
          <w:sz w:val="20"/>
          <w:szCs w:val="20"/>
        </w:rPr>
        <w:t>, respectively,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to six years and seven months and six years and six months in </w:t>
      </w:r>
      <w:r w:rsidR="00340DE2">
        <w:rPr>
          <w:rFonts w:ascii="Arial" w:hAnsi="Arial" w:cs="Arial"/>
          <w:color w:val="000000"/>
          <w:sz w:val="20"/>
          <w:szCs w:val="20"/>
        </w:rPr>
        <w:t xml:space="preserve">a </w:t>
      </w:r>
      <w:r w:rsidRPr="005169EE">
        <w:rPr>
          <w:rFonts w:ascii="Arial" w:hAnsi="Arial" w:cs="Arial"/>
          <w:color w:val="000000"/>
          <w:sz w:val="20"/>
          <w:szCs w:val="20"/>
        </w:rPr>
        <w:t xml:space="preserve">strict regime 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>penal colony.</w:t>
      </w:r>
    </w:p>
    <w:p w14:paraId="0578105A" w14:textId="77777777" w:rsidR="005169EE" w:rsidRPr="005169EE" w:rsidRDefault="005169EE" w:rsidP="005169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137826C" w14:textId="50669725" w:rsidR="007B2C9C" w:rsidRDefault="00F20017" w:rsidP="005169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20017">
        <w:rPr>
          <w:rFonts w:ascii="Arial" w:hAnsi="Arial" w:cs="Arial"/>
          <w:color w:val="000000"/>
          <w:sz w:val="20"/>
          <w:szCs w:val="20"/>
        </w:rPr>
        <w:t xml:space="preserve">Yan </w:t>
      </w:r>
      <w:proofErr w:type="spellStart"/>
      <w:r w:rsidRPr="00F20017">
        <w:rPr>
          <w:rFonts w:ascii="Arial" w:hAnsi="Arial" w:cs="Arial"/>
          <w:color w:val="000000"/>
          <w:sz w:val="20"/>
          <w:szCs w:val="20"/>
        </w:rPr>
        <w:t>Sidorov</w:t>
      </w:r>
      <w:proofErr w:type="spellEnd"/>
      <w:r w:rsidRPr="00F20017">
        <w:rPr>
          <w:rFonts w:ascii="Arial" w:hAnsi="Arial" w:cs="Arial"/>
          <w:color w:val="000000"/>
          <w:sz w:val="20"/>
          <w:szCs w:val="20"/>
        </w:rPr>
        <w:t xml:space="preserve"> and Vladislav </w:t>
      </w:r>
      <w:proofErr w:type="spellStart"/>
      <w:r w:rsidRPr="00F20017">
        <w:rPr>
          <w:rFonts w:ascii="Arial" w:hAnsi="Arial" w:cs="Arial"/>
          <w:color w:val="000000"/>
          <w:sz w:val="20"/>
          <w:szCs w:val="20"/>
        </w:rPr>
        <w:t>Mordasov</w:t>
      </w:r>
      <w:proofErr w:type="spellEnd"/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were prosecuted for trying to stage a peaceful protest in central Rostov-on-Don on 5 November 2017, in support of </w:t>
      </w:r>
      <w:proofErr w:type="gramStart"/>
      <w:r w:rsidR="007B2C9C" w:rsidRPr="005169EE">
        <w:rPr>
          <w:rFonts w:ascii="Arial" w:hAnsi="Arial" w:cs="Arial"/>
          <w:color w:val="000000"/>
          <w:sz w:val="20"/>
          <w:szCs w:val="20"/>
        </w:rPr>
        <w:t>local residents</w:t>
      </w:r>
      <w:proofErr w:type="gramEnd"/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who</w:t>
      </w:r>
      <w:r w:rsidR="001209D0">
        <w:rPr>
          <w:rFonts w:ascii="Arial" w:hAnsi="Arial" w:cs="Arial"/>
          <w:color w:val="000000"/>
          <w:sz w:val="20"/>
          <w:szCs w:val="20"/>
        </w:rPr>
        <w:t xml:space="preserve"> had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lost their homes when a suspiciously extensive fire swept through a prime city location in August</w:t>
      </w:r>
      <w:r w:rsidR="00340DE2">
        <w:rPr>
          <w:rFonts w:ascii="Arial" w:hAnsi="Arial" w:cs="Arial"/>
          <w:color w:val="000000"/>
          <w:sz w:val="20"/>
          <w:szCs w:val="20"/>
        </w:rPr>
        <w:t xml:space="preserve"> of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that year. At the time, Yan </w:t>
      </w:r>
      <w:proofErr w:type="spellStart"/>
      <w:r w:rsidR="007B2C9C" w:rsidRPr="005169EE">
        <w:rPr>
          <w:rFonts w:ascii="Arial" w:hAnsi="Arial" w:cs="Arial"/>
          <w:color w:val="000000"/>
          <w:sz w:val="20"/>
          <w:szCs w:val="20"/>
        </w:rPr>
        <w:t>Sidorov</w:t>
      </w:r>
      <w:proofErr w:type="spellEnd"/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 was just 18, and Vladislav </w:t>
      </w:r>
      <w:proofErr w:type="spellStart"/>
      <w:r w:rsidR="007B2C9C" w:rsidRPr="005169EE">
        <w:rPr>
          <w:rFonts w:ascii="Arial" w:hAnsi="Arial" w:cs="Arial"/>
          <w:color w:val="000000"/>
          <w:sz w:val="20"/>
          <w:szCs w:val="20"/>
        </w:rPr>
        <w:t>Mordasov</w:t>
      </w:r>
      <w:proofErr w:type="spellEnd"/>
      <w:r w:rsidR="00340DE2">
        <w:rPr>
          <w:rFonts w:ascii="Arial" w:hAnsi="Arial" w:cs="Arial"/>
          <w:color w:val="000000"/>
          <w:sz w:val="20"/>
          <w:szCs w:val="20"/>
        </w:rPr>
        <w:t xml:space="preserve"> was 21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 xml:space="preserve">. Amnesty International considers </w:t>
      </w:r>
      <w:r w:rsidR="00340DE2" w:rsidRPr="005169EE">
        <w:rPr>
          <w:rFonts w:ascii="Arial" w:hAnsi="Arial" w:cs="Arial"/>
          <w:color w:val="000000"/>
          <w:sz w:val="20"/>
          <w:szCs w:val="20"/>
        </w:rPr>
        <w:t>both</w:t>
      </w:r>
      <w:r w:rsidR="00340DE2">
        <w:rPr>
          <w:rFonts w:ascii="Arial" w:hAnsi="Arial" w:cs="Arial"/>
          <w:color w:val="000000"/>
          <w:sz w:val="20"/>
          <w:szCs w:val="20"/>
        </w:rPr>
        <w:t xml:space="preserve"> </w:t>
      </w:r>
      <w:r w:rsidR="007B2C9C" w:rsidRPr="005169EE">
        <w:rPr>
          <w:rFonts w:ascii="Arial" w:hAnsi="Arial" w:cs="Arial"/>
          <w:color w:val="000000"/>
          <w:sz w:val="20"/>
          <w:szCs w:val="20"/>
        </w:rPr>
        <w:t>to be prisoners of conscience.</w:t>
      </w:r>
    </w:p>
    <w:p w14:paraId="388E89D8" w14:textId="77777777" w:rsidR="005169EE" w:rsidRPr="005169EE" w:rsidRDefault="005169EE" w:rsidP="005169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DDB8D71" w14:textId="7F6FDEC3" w:rsidR="008A29E0" w:rsidRDefault="00F20017" w:rsidP="00E232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Despite the </w:t>
      </w:r>
      <w:r w:rsidR="001209D0">
        <w:rPr>
          <w:rFonts w:ascii="Arial" w:hAnsi="Arial" w:cs="Arial"/>
          <w:color w:val="000000" w:themeColor="text1"/>
          <w:sz w:val="20"/>
          <w:szCs w:val="20"/>
        </w:rPr>
        <w:t>apparent trumped-up nature of the charges against the defendants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209D0">
        <w:rPr>
          <w:rFonts w:ascii="Arial" w:hAnsi="Arial" w:cs="Arial"/>
          <w:color w:val="000000" w:themeColor="text1"/>
          <w:sz w:val="20"/>
          <w:szCs w:val="20"/>
        </w:rPr>
        <w:t xml:space="preserve">the court of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4F276C4F" w:rsidRPr="005169EE">
        <w:rPr>
          <w:rFonts w:ascii="Arial" w:hAnsi="Arial" w:cs="Arial"/>
          <w:color w:val="000000" w:themeColor="text1"/>
          <w:sz w:val="20"/>
          <w:szCs w:val="20"/>
        </w:rPr>
        <w:t xml:space="preserve">ppeal </w:t>
      </w:r>
      <w:r w:rsidR="001209D0">
        <w:rPr>
          <w:rFonts w:ascii="Arial" w:hAnsi="Arial" w:cs="Arial"/>
          <w:color w:val="000000" w:themeColor="text1"/>
          <w:sz w:val="20"/>
          <w:szCs w:val="20"/>
        </w:rPr>
        <w:t xml:space="preserve">swiftly dismissed their </w:t>
      </w:r>
      <w:r w:rsidR="00E23263">
        <w:rPr>
          <w:rFonts w:ascii="Arial" w:hAnsi="Arial" w:cs="Arial"/>
          <w:color w:val="000000" w:themeColor="text1"/>
          <w:sz w:val="20"/>
          <w:szCs w:val="20"/>
        </w:rPr>
        <w:t>objections. T</w:t>
      </w:r>
      <w:r w:rsidR="4F276C4F" w:rsidRPr="005169EE">
        <w:rPr>
          <w:rFonts w:ascii="Arial" w:hAnsi="Arial" w:cs="Arial"/>
          <w:color w:val="000000" w:themeColor="text1"/>
          <w:sz w:val="20"/>
          <w:szCs w:val="20"/>
        </w:rPr>
        <w:t xml:space="preserve">he judges spent less than an hour deliberating before upholding the initial </w:t>
      </w:r>
      <w:r w:rsidR="001209D0">
        <w:rPr>
          <w:rFonts w:ascii="Arial" w:hAnsi="Arial" w:cs="Arial"/>
          <w:color w:val="000000" w:themeColor="text1"/>
          <w:sz w:val="20"/>
          <w:szCs w:val="20"/>
        </w:rPr>
        <w:t xml:space="preserve">conviction and </w:t>
      </w:r>
      <w:r w:rsidR="4F276C4F" w:rsidRPr="005169EE">
        <w:rPr>
          <w:rFonts w:ascii="Arial" w:hAnsi="Arial" w:cs="Arial"/>
          <w:color w:val="000000" w:themeColor="text1"/>
          <w:sz w:val="20"/>
          <w:szCs w:val="20"/>
        </w:rPr>
        <w:t>sentenc</w:t>
      </w:r>
      <w:r w:rsidR="001209D0">
        <w:rPr>
          <w:rFonts w:ascii="Arial" w:hAnsi="Arial" w:cs="Arial"/>
          <w:color w:val="000000" w:themeColor="text1"/>
          <w:sz w:val="20"/>
          <w:szCs w:val="20"/>
        </w:rPr>
        <w:t>e</w:t>
      </w:r>
      <w:r w:rsidR="4F276C4F" w:rsidRPr="005169E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4F276C4F" w:rsidRPr="005169EE">
        <w:rPr>
          <w:rFonts w:ascii="Arial" w:hAnsi="Arial" w:cs="Arial"/>
          <w:sz w:val="20"/>
          <w:szCs w:val="20"/>
        </w:rPr>
        <w:t xml:space="preserve">Yan </w:t>
      </w:r>
      <w:proofErr w:type="spellStart"/>
      <w:r w:rsidR="4F276C4F" w:rsidRPr="005169EE">
        <w:rPr>
          <w:rFonts w:ascii="Arial" w:hAnsi="Arial" w:cs="Arial"/>
          <w:sz w:val="20"/>
          <w:szCs w:val="20"/>
        </w:rPr>
        <w:t>Sidorov</w:t>
      </w:r>
      <w:r w:rsidR="00340DE2">
        <w:rPr>
          <w:rFonts w:ascii="Arial" w:hAnsi="Arial" w:cs="Arial"/>
          <w:sz w:val="20"/>
          <w:szCs w:val="20"/>
        </w:rPr>
        <w:t>’s</w:t>
      </w:r>
      <w:proofErr w:type="spellEnd"/>
      <w:r w:rsidR="00340DE2">
        <w:rPr>
          <w:rFonts w:ascii="Arial" w:hAnsi="Arial" w:cs="Arial"/>
          <w:sz w:val="20"/>
          <w:szCs w:val="20"/>
        </w:rPr>
        <w:t xml:space="preserve"> lawyer</w:t>
      </w:r>
      <w:r w:rsidR="4F276C4F" w:rsidRPr="005169EE">
        <w:rPr>
          <w:rFonts w:ascii="Arial" w:hAnsi="Arial" w:cs="Arial"/>
          <w:sz w:val="20"/>
          <w:szCs w:val="20"/>
        </w:rPr>
        <w:t xml:space="preserve"> stated they </w:t>
      </w:r>
      <w:r w:rsidR="00E23263">
        <w:rPr>
          <w:rFonts w:ascii="Arial" w:hAnsi="Arial" w:cs="Arial"/>
          <w:sz w:val="20"/>
          <w:szCs w:val="20"/>
        </w:rPr>
        <w:t>will explore every available avenue for</w:t>
      </w:r>
      <w:r w:rsidR="00340DE2">
        <w:rPr>
          <w:rFonts w:ascii="Arial" w:hAnsi="Arial" w:cs="Arial"/>
          <w:sz w:val="20"/>
          <w:szCs w:val="20"/>
        </w:rPr>
        <w:t xml:space="preserve"> </w:t>
      </w:r>
      <w:r w:rsidR="00E23263">
        <w:rPr>
          <w:rFonts w:ascii="Arial" w:hAnsi="Arial" w:cs="Arial"/>
          <w:sz w:val="20"/>
          <w:szCs w:val="20"/>
        </w:rPr>
        <w:t xml:space="preserve">further </w:t>
      </w:r>
      <w:r w:rsidR="4F276C4F" w:rsidRPr="005169EE">
        <w:rPr>
          <w:rFonts w:ascii="Arial" w:hAnsi="Arial" w:cs="Arial"/>
          <w:sz w:val="20"/>
          <w:szCs w:val="20"/>
        </w:rPr>
        <w:t>appeal</w:t>
      </w:r>
      <w:r w:rsidR="00E23263">
        <w:rPr>
          <w:rFonts w:ascii="Arial" w:hAnsi="Arial" w:cs="Arial"/>
          <w:sz w:val="20"/>
          <w:szCs w:val="20"/>
        </w:rPr>
        <w:t xml:space="preserve"> and review of the decision</w:t>
      </w:r>
      <w:r w:rsidR="4F276C4F" w:rsidRPr="005169EE">
        <w:rPr>
          <w:rFonts w:ascii="Arial" w:hAnsi="Arial" w:cs="Arial"/>
          <w:sz w:val="20"/>
          <w:szCs w:val="20"/>
        </w:rPr>
        <w:t xml:space="preserve">, including lodging a complaint </w:t>
      </w:r>
      <w:r w:rsidR="00E8531C">
        <w:rPr>
          <w:rFonts w:ascii="Arial" w:hAnsi="Arial" w:cs="Arial"/>
          <w:sz w:val="20"/>
          <w:szCs w:val="20"/>
        </w:rPr>
        <w:t>before</w:t>
      </w:r>
      <w:r w:rsidR="00E8531C" w:rsidRPr="005169EE">
        <w:rPr>
          <w:rFonts w:ascii="Arial" w:hAnsi="Arial" w:cs="Arial"/>
          <w:sz w:val="20"/>
          <w:szCs w:val="20"/>
        </w:rPr>
        <w:t xml:space="preserve"> </w:t>
      </w:r>
      <w:r w:rsidR="4F276C4F" w:rsidRPr="005169EE">
        <w:rPr>
          <w:rFonts w:ascii="Arial" w:hAnsi="Arial" w:cs="Arial"/>
          <w:sz w:val="20"/>
          <w:szCs w:val="20"/>
        </w:rPr>
        <w:t xml:space="preserve">the European Court of Human Rights. The time Yan </w:t>
      </w:r>
      <w:proofErr w:type="spellStart"/>
      <w:r w:rsidR="4F276C4F" w:rsidRPr="005169EE">
        <w:rPr>
          <w:rFonts w:ascii="Arial" w:hAnsi="Arial" w:cs="Arial"/>
          <w:sz w:val="20"/>
          <w:szCs w:val="20"/>
        </w:rPr>
        <w:t>Sidorov</w:t>
      </w:r>
      <w:proofErr w:type="spellEnd"/>
      <w:r w:rsidR="4F276C4F" w:rsidRPr="005169EE">
        <w:rPr>
          <w:rFonts w:ascii="Arial" w:hAnsi="Arial" w:cs="Arial"/>
          <w:sz w:val="20"/>
          <w:szCs w:val="20"/>
        </w:rPr>
        <w:t xml:space="preserve"> and Vlad </w:t>
      </w:r>
      <w:proofErr w:type="spellStart"/>
      <w:r w:rsidR="4F276C4F" w:rsidRPr="005169EE">
        <w:rPr>
          <w:rFonts w:ascii="Arial" w:hAnsi="Arial" w:cs="Arial"/>
          <w:sz w:val="20"/>
          <w:szCs w:val="20"/>
        </w:rPr>
        <w:t>Mordasov</w:t>
      </w:r>
      <w:proofErr w:type="spellEnd"/>
      <w:r w:rsidR="4F276C4F" w:rsidRPr="005169EE">
        <w:rPr>
          <w:rFonts w:ascii="Arial" w:hAnsi="Arial" w:cs="Arial"/>
          <w:sz w:val="20"/>
          <w:szCs w:val="20"/>
        </w:rPr>
        <w:t xml:space="preserve"> have spent in pre-trial detention since 5 November 2017 will be counted as time served. </w:t>
      </w:r>
    </w:p>
    <w:p w14:paraId="0860AE58" w14:textId="77777777" w:rsidR="005169EE" w:rsidRPr="005169EE" w:rsidRDefault="005169EE" w:rsidP="005169EE">
      <w:pPr>
        <w:jc w:val="both"/>
        <w:rPr>
          <w:rFonts w:ascii="Arial" w:hAnsi="Arial" w:cs="Arial"/>
          <w:sz w:val="20"/>
          <w:szCs w:val="20"/>
        </w:rPr>
      </w:pPr>
    </w:p>
    <w:p w14:paraId="3FD75030" w14:textId="01C1E32B" w:rsidR="00855C29" w:rsidRPr="005169EE" w:rsidRDefault="00855C29" w:rsidP="005169E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5169EE">
        <w:rPr>
          <w:rFonts w:ascii="Arial" w:hAnsi="Arial" w:cs="Arial"/>
          <w:sz w:val="20"/>
          <w:szCs w:val="20"/>
          <w:lang w:eastAsia="es-MX"/>
        </w:rPr>
        <w:t xml:space="preserve">Amnesty International </w:t>
      </w:r>
      <w:r w:rsidRPr="005169EE">
        <w:rPr>
          <w:rFonts w:ascii="Arial" w:hAnsi="Arial" w:cs="Arial"/>
          <w:sz w:val="20"/>
          <w:szCs w:val="20"/>
        </w:rPr>
        <w:t>will continue campa</w:t>
      </w:r>
      <w:r w:rsidR="00857309" w:rsidRPr="005169EE">
        <w:rPr>
          <w:rFonts w:ascii="Arial" w:hAnsi="Arial" w:cs="Arial"/>
          <w:sz w:val="20"/>
          <w:szCs w:val="20"/>
        </w:rPr>
        <w:t xml:space="preserve">igning in support of Yan </w:t>
      </w:r>
      <w:proofErr w:type="spellStart"/>
      <w:r w:rsidR="00857309" w:rsidRPr="005169EE">
        <w:rPr>
          <w:rFonts w:ascii="Arial" w:hAnsi="Arial" w:cs="Arial"/>
          <w:sz w:val="20"/>
          <w:szCs w:val="20"/>
        </w:rPr>
        <w:t>Sidorov</w:t>
      </w:r>
      <w:proofErr w:type="spellEnd"/>
      <w:r w:rsidR="00857309" w:rsidRPr="005169EE">
        <w:rPr>
          <w:rFonts w:ascii="Arial" w:hAnsi="Arial" w:cs="Arial"/>
          <w:sz w:val="20"/>
          <w:szCs w:val="20"/>
        </w:rPr>
        <w:t xml:space="preserve"> and Vlad </w:t>
      </w:r>
      <w:proofErr w:type="spellStart"/>
      <w:r w:rsidR="00857309" w:rsidRPr="005169EE">
        <w:rPr>
          <w:rFonts w:ascii="Arial" w:hAnsi="Arial" w:cs="Arial"/>
          <w:sz w:val="20"/>
          <w:szCs w:val="20"/>
        </w:rPr>
        <w:t>Mordasov</w:t>
      </w:r>
      <w:proofErr w:type="spellEnd"/>
      <w:r w:rsidR="00857309" w:rsidRPr="005169EE">
        <w:rPr>
          <w:rFonts w:ascii="Arial" w:hAnsi="Arial" w:cs="Arial"/>
          <w:sz w:val="20"/>
          <w:szCs w:val="20"/>
        </w:rPr>
        <w:t xml:space="preserve"> and demand their </w:t>
      </w:r>
      <w:r w:rsidRPr="005169EE">
        <w:rPr>
          <w:rFonts w:ascii="Arial" w:hAnsi="Arial" w:cs="Arial"/>
          <w:sz w:val="20"/>
          <w:szCs w:val="20"/>
        </w:rPr>
        <w:t xml:space="preserve">immediate and unconditional release. </w:t>
      </w:r>
      <w:r w:rsidR="00857309" w:rsidRPr="005169EE">
        <w:rPr>
          <w:rFonts w:ascii="Arial" w:hAnsi="Arial" w:cs="Arial"/>
          <w:sz w:val="20"/>
          <w:szCs w:val="20"/>
        </w:rPr>
        <w:t xml:space="preserve">Their </w:t>
      </w:r>
      <w:r w:rsidRPr="005169EE">
        <w:rPr>
          <w:rFonts w:ascii="Arial" w:hAnsi="Arial" w:cs="Arial"/>
          <w:sz w:val="20"/>
          <w:szCs w:val="20"/>
        </w:rPr>
        <w:t>conviction should be overturned</w:t>
      </w:r>
      <w:r w:rsidR="00340DE2">
        <w:rPr>
          <w:rFonts w:ascii="Arial" w:hAnsi="Arial" w:cs="Arial"/>
          <w:sz w:val="20"/>
          <w:szCs w:val="20"/>
        </w:rPr>
        <w:t>,</w:t>
      </w:r>
      <w:r w:rsidRPr="005169EE">
        <w:rPr>
          <w:rFonts w:ascii="Arial" w:hAnsi="Arial" w:cs="Arial"/>
          <w:sz w:val="20"/>
          <w:szCs w:val="20"/>
        </w:rPr>
        <w:t xml:space="preserve"> </w:t>
      </w:r>
      <w:r w:rsidR="00857309" w:rsidRPr="005169EE">
        <w:rPr>
          <w:rFonts w:ascii="Arial" w:hAnsi="Arial" w:cs="Arial"/>
          <w:sz w:val="20"/>
          <w:szCs w:val="20"/>
        </w:rPr>
        <w:t>as they are</w:t>
      </w:r>
      <w:r w:rsidRPr="005169EE">
        <w:rPr>
          <w:rFonts w:ascii="Arial" w:hAnsi="Arial" w:cs="Arial"/>
          <w:sz w:val="20"/>
          <w:szCs w:val="20"/>
        </w:rPr>
        <w:t xml:space="preserve"> prisoner</w:t>
      </w:r>
      <w:r w:rsidR="00857309" w:rsidRPr="005169EE">
        <w:rPr>
          <w:rFonts w:ascii="Arial" w:hAnsi="Arial" w:cs="Arial"/>
          <w:sz w:val="20"/>
          <w:szCs w:val="20"/>
        </w:rPr>
        <w:t>s</w:t>
      </w:r>
      <w:r w:rsidRPr="005169EE">
        <w:rPr>
          <w:rFonts w:ascii="Arial" w:hAnsi="Arial" w:cs="Arial"/>
          <w:sz w:val="20"/>
          <w:szCs w:val="20"/>
        </w:rPr>
        <w:t xml:space="preserve"> of co</w:t>
      </w:r>
      <w:r w:rsidR="00857309" w:rsidRPr="005169EE">
        <w:rPr>
          <w:rFonts w:ascii="Arial" w:hAnsi="Arial" w:cs="Arial"/>
          <w:sz w:val="20"/>
          <w:szCs w:val="20"/>
        </w:rPr>
        <w:t>nscience imprisoned solely for exercising their right to peaceful assembly</w:t>
      </w:r>
      <w:r w:rsidRPr="005169EE">
        <w:rPr>
          <w:rFonts w:ascii="Arial" w:hAnsi="Arial" w:cs="Arial"/>
          <w:sz w:val="20"/>
          <w:szCs w:val="20"/>
        </w:rPr>
        <w:t xml:space="preserve">. </w:t>
      </w:r>
      <w:r w:rsidR="00857309" w:rsidRPr="005169EE">
        <w:rPr>
          <w:rFonts w:ascii="Arial" w:hAnsi="Arial" w:cs="Arial"/>
          <w:sz w:val="20"/>
          <w:szCs w:val="20"/>
        </w:rPr>
        <w:t xml:space="preserve"> </w:t>
      </w:r>
    </w:p>
    <w:p w14:paraId="3234B310" w14:textId="77777777" w:rsidR="005169EE" w:rsidRDefault="005169EE" w:rsidP="005169EE">
      <w:pPr>
        <w:rPr>
          <w:rFonts w:ascii="Arial" w:hAnsi="Arial" w:cs="Arial"/>
          <w:szCs w:val="20"/>
          <w:lang w:eastAsia="en-US"/>
        </w:rPr>
      </w:pPr>
    </w:p>
    <w:p w14:paraId="5D37DFD2" w14:textId="4BF9C140" w:rsidR="001539CA" w:rsidRPr="00B75929" w:rsidRDefault="00302FEF" w:rsidP="00E714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AND PREFFERED PRONOUN: </w:t>
      </w:r>
      <w:r w:rsidRPr="006F2D2D">
        <w:rPr>
          <w:rFonts w:ascii="Arial" w:hAnsi="Arial" w:cs="Arial"/>
          <w:b/>
          <w:sz w:val="20"/>
          <w:szCs w:val="20"/>
        </w:rPr>
        <w:t xml:space="preserve">Yan </w:t>
      </w:r>
      <w:proofErr w:type="spellStart"/>
      <w:r w:rsidRPr="006F2D2D">
        <w:rPr>
          <w:rFonts w:ascii="Arial" w:hAnsi="Arial" w:cs="Arial"/>
          <w:b/>
          <w:sz w:val="20"/>
          <w:szCs w:val="20"/>
        </w:rPr>
        <w:t>Sidorov</w:t>
      </w:r>
      <w:proofErr w:type="spellEnd"/>
      <w:r w:rsidRPr="006F2D2D">
        <w:rPr>
          <w:rFonts w:ascii="Arial" w:hAnsi="Arial" w:cs="Arial"/>
          <w:b/>
          <w:sz w:val="20"/>
          <w:szCs w:val="20"/>
        </w:rPr>
        <w:t xml:space="preserve"> </w:t>
      </w:r>
      <w:r w:rsidRPr="006F2D2D">
        <w:rPr>
          <w:rFonts w:ascii="Arial" w:hAnsi="Arial" w:cs="Arial"/>
          <w:sz w:val="20"/>
          <w:szCs w:val="20"/>
        </w:rPr>
        <w:t>(he/him)</w:t>
      </w:r>
      <w:r w:rsidRPr="006F2D2D">
        <w:rPr>
          <w:rFonts w:ascii="Arial" w:hAnsi="Arial" w:cs="Arial"/>
          <w:b/>
          <w:sz w:val="20"/>
          <w:szCs w:val="20"/>
        </w:rPr>
        <w:t xml:space="preserve">, Vladislav </w:t>
      </w:r>
      <w:proofErr w:type="spellStart"/>
      <w:r w:rsidRPr="006F2D2D">
        <w:rPr>
          <w:rFonts w:ascii="Arial" w:hAnsi="Arial" w:cs="Arial"/>
          <w:b/>
          <w:sz w:val="20"/>
          <w:szCs w:val="20"/>
        </w:rPr>
        <w:t>Mordasov</w:t>
      </w:r>
      <w:proofErr w:type="spellEnd"/>
      <w:r w:rsidRPr="006F2D2D">
        <w:rPr>
          <w:rFonts w:ascii="Arial" w:hAnsi="Arial" w:cs="Arial"/>
          <w:b/>
          <w:sz w:val="20"/>
          <w:szCs w:val="20"/>
        </w:rPr>
        <w:t xml:space="preserve"> </w:t>
      </w:r>
      <w:r w:rsidRPr="006F2D2D">
        <w:rPr>
          <w:rFonts w:ascii="Arial" w:hAnsi="Arial" w:cs="Arial"/>
          <w:sz w:val="20"/>
          <w:szCs w:val="20"/>
        </w:rPr>
        <w:t>(he/him)</w:t>
      </w:r>
    </w:p>
    <w:p w14:paraId="43925D85" w14:textId="77777777" w:rsidR="001539CA" w:rsidRPr="00B75929" w:rsidRDefault="001539CA" w:rsidP="00E714AD">
      <w:pPr>
        <w:rPr>
          <w:rFonts w:ascii="Arial" w:hAnsi="Arial" w:cs="Arial"/>
          <w:b/>
          <w:sz w:val="20"/>
          <w:szCs w:val="20"/>
        </w:rPr>
      </w:pPr>
    </w:p>
    <w:p w14:paraId="611A962D" w14:textId="2115BB36" w:rsidR="00696A6A" w:rsidRPr="00B75929" w:rsidRDefault="00A326DD" w:rsidP="00E714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IS THE FOURTH</w:t>
      </w:r>
      <w:r w:rsidR="00696A6A" w:rsidRPr="00B75929">
        <w:rPr>
          <w:rFonts w:ascii="Arial" w:hAnsi="Arial" w:cs="Arial"/>
          <w:b/>
          <w:sz w:val="20"/>
          <w:szCs w:val="20"/>
        </w:rPr>
        <w:t xml:space="preserve"> AND FINAL OUTPUT FOR UA </w:t>
      </w:r>
      <w:r w:rsidR="00120E25">
        <w:rPr>
          <w:rFonts w:ascii="Arial" w:hAnsi="Arial" w:cs="Arial"/>
          <w:b/>
          <w:sz w:val="20"/>
          <w:szCs w:val="20"/>
        </w:rPr>
        <w:t>48/19</w:t>
      </w:r>
    </w:p>
    <w:p w14:paraId="5400148A" w14:textId="77777777" w:rsidR="00696A6A" w:rsidRPr="00B75929" w:rsidRDefault="00696A6A" w:rsidP="00E714AD">
      <w:pPr>
        <w:rPr>
          <w:rFonts w:ascii="Arial" w:hAnsi="Arial" w:cs="Arial"/>
          <w:b/>
          <w:sz w:val="20"/>
          <w:szCs w:val="20"/>
        </w:rPr>
      </w:pPr>
    </w:p>
    <w:p w14:paraId="4C844614" w14:textId="629DFC74" w:rsidR="0026766F" w:rsidRPr="00A326DD" w:rsidRDefault="001539CA" w:rsidP="00E714AD">
      <w:pPr>
        <w:rPr>
          <w:rFonts w:ascii="Arial" w:hAnsi="Arial" w:cs="Arial"/>
          <w:sz w:val="20"/>
          <w:szCs w:val="20"/>
        </w:rPr>
      </w:pPr>
      <w:r w:rsidRPr="00A326DD">
        <w:rPr>
          <w:rFonts w:ascii="Arial" w:hAnsi="Arial" w:cs="Arial"/>
          <w:b/>
          <w:sz w:val="20"/>
          <w:szCs w:val="20"/>
        </w:rPr>
        <w:t xml:space="preserve">LINK TO </w:t>
      </w:r>
      <w:r w:rsidRPr="00D430FA">
        <w:rPr>
          <w:rFonts w:ascii="Arial" w:hAnsi="Arial" w:cs="Arial"/>
          <w:b/>
          <w:sz w:val="20"/>
          <w:szCs w:val="20"/>
        </w:rPr>
        <w:t>PREVIOUS UA:</w:t>
      </w:r>
      <w:r w:rsidR="006F2D2D" w:rsidRPr="00D430F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F2D2D" w:rsidRPr="00D430FA">
          <w:rPr>
            <w:rFonts w:ascii="Arial" w:hAnsi="Arial" w:cs="Arial"/>
            <w:color w:val="0000FF"/>
            <w:sz w:val="20"/>
            <w:szCs w:val="20"/>
            <w:u w:val="single"/>
          </w:rPr>
          <w:t>https://www.amnesty.org/en/documents/eur46/1237/2019/en/</w:t>
        </w:r>
      </w:hyperlink>
    </w:p>
    <w:sectPr w:rsidR="0026766F" w:rsidRPr="00A326DD" w:rsidSect="00E714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80" w:bottom="1440" w:left="1080" w:header="0" w:footer="56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3F34" w14:textId="77777777" w:rsidR="00B93080" w:rsidRDefault="00B93080">
      <w:r>
        <w:separator/>
      </w:r>
    </w:p>
  </w:endnote>
  <w:endnote w:type="continuationSeparator" w:id="0">
    <w:p w14:paraId="72A6E089" w14:textId="77777777" w:rsidR="00B93080" w:rsidRDefault="00B9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Amnesty Trade Gothic Bold Cn">
    <w:altName w:val="DokChampa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E026" w14:textId="77777777" w:rsidR="00582A06" w:rsidRPr="00D0106D" w:rsidRDefault="00582A06" w:rsidP="0026766F">
    <w:pPr>
      <w:pStyle w:val="Footer"/>
      <w:tabs>
        <w:tab w:val="clear" w:pos="2268"/>
        <w:tab w:val="clear" w:pos="2835"/>
        <w:tab w:val="clear" w:pos="4320"/>
        <w:tab w:val="clear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0AD4" w14:textId="77777777" w:rsidR="00582A06" w:rsidRDefault="00582A06">
    <w:pPr>
      <w:pStyle w:val="Footer"/>
    </w:pPr>
    <w:r w:rsidRPr="009160F6">
      <w:rPr>
        <w:noProof/>
        <w:lang w:val="es-MX" w:eastAsia="es-MX"/>
      </w:rPr>
      <w:drawing>
        <wp:inline distT="0" distB="0" distL="0" distR="0" wp14:anchorId="6A5DB960" wp14:editId="289D9276">
          <wp:extent cx="6469380" cy="990600"/>
          <wp:effectExtent l="0" t="0" r="0" b="0"/>
          <wp:docPr id="10" name="Picture 10" descr="individuals-campaign-logo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viduals-campaign-logo-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A710" w14:textId="77777777" w:rsidR="00B93080" w:rsidRDefault="00B93080">
      <w:r>
        <w:separator/>
      </w:r>
    </w:p>
  </w:footnote>
  <w:footnote w:type="continuationSeparator" w:id="0">
    <w:p w14:paraId="539837AE" w14:textId="77777777" w:rsidR="00B93080" w:rsidRDefault="00B9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08F1" w14:textId="77777777" w:rsidR="001539CA" w:rsidRDefault="001539CA" w:rsidP="001539CA">
    <w:pPr>
      <w:tabs>
        <w:tab w:val="right" w:pos="10203"/>
      </w:tabs>
      <w:rPr>
        <w:sz w:val="16"/>
        <w:szCs w:val="16"/>
      </w:rPr>
    </w:pPr>
  </w:p>
  <w:p w14:paraId="6F73ECE0" w14:textId="77777777" w:rsidR="001539CA" w:rsidRDefault="001539CA" w:rsidP="001539CA">
    <w:pPr>
      <w:tabs>
        <w:tab w:val="right" w:pos="10203"/>
      </w:tabs>
      <w:rPr>
        <w:sz w:val="16"/>
        <w:szCs w:val="16"/>
      </w:rPr>
    </w:pPr>
  </w:p>
  <w:p w14:paraId="4D5339B9" w14:textId="77777777" w:rsidR="001539CA" w:rsidRDefault="001539CA" w:rsidP="001539CA">
    <w:pPr>
      <w:tabs>
        <w:tab w:val="right" w:pos="10203"/>
      </w:tabs>
      <w:rPr>
        <w:sz w:val="16"/>
        <w:szCs w:val="16"/>
      </w:rPr>
    </w:pPr>
  </w:p>
  <w:p w14:paraId="0CDA3ADD" w14:textId="3B579471" w:rsidR="001539CA" w:rsidRPr="001539CA" w:rsidRDefault="001539CA" w:rsidP="001539CA">
    <w:pPr>
      <w:tabs>
        <w:tab w:val="right" w:pos="10203"/>
      </w:tabs>
      <w:rPr>
        <w:rFonts w:ascii="Amnesty Trade Gothic" w:hAnsi="Amnesty Trade Gothic"/>
        <w:sz w:val="16"/>
        <w:szCs w:val="16"/>
      </w:rPr>
    </w:pPr>
    <w:r>
      <w:rPr>
        <w:rFonts w:ascii="Amnesty Trade Gothic" w:hAnsi="Amnesty Trade Gothic"/>
        <w:sz w:val="16"/>
        <w:szCs w:val="16"/>
      </w:rPr>
      <w:t>Outcome</w:t>
    </w:r>
    <w:r w:rsidRPr="001539CA">
      <w:rPr>
        <w:rFonts w:ascii="Amnesty Trade Gothic" w:hAnsi="Amnesty Trade Gothic"/>
        <w:sz w:val="16"/>
        <w:szCs w:val="16"/>
      </w:rPr>
      <w:t xml:space="preserve"> UA: XXXXXXXXXXXXX Index: </w:t>
    </w:r>
    <w:r w:rsidR="00A326DD" w:rsidRPr="00A326DD">
      <w:rPr>
        <w:rFonts w:ascii="Amnesty Trade Gothic" w:hAnsi="Amnesty Trade Gothic"/>
        <w:sz w:val="16"/>
        <w:szCs w:val="16"/>
      </w:rPr>
      <w:t>EUR 46/1580/2019</w:t>
    </w:r>
    <w:r w:rsidR="00A326DD">
      <w:rPr>
        <w:rFonts w:ascii="Amnesty Trade Gothic" w:hAnsi="Amnesty Trade Gothic"/>
        <w:sz w:val="16"/>
        <w:szCs w:val="16"/>
      </w:rPr>
      <w:t xml:space="preserve"> Russian Federation</w:t>
    </w:r>
    <w:r w:rsidRPr="001539CA">
      <w:rPr>
        <w:rFonts w:ascii="Amnesty Trade Gothic" w:hAnsi="Amnesty Trade Gothic"/>
        <w:sz w:val="16"/>
        <w:szCs w:val="16"/>
      </w:rPr>
      <w:tab/>
      <w:t>Date: &lt;Date&gt;</w:t>
    </w:r>
  </w:p>
  <w:p w14:paraId="2B10DCCB" w14:textId="77777777" w:rsidR="00582A06" w:rsidRPr="00D0106D" w:rsidRDefault="00582A06" w:rsidP="0026766F">
    <w:pPr>
      <w:pStyle w:val="Header"/>
      <w:tabs>
        <w:tab w:val="clear" w:pos="4153"/>
        <w:tab w:val="clear" w:pos="8306"/>
      </w:tabs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37894" w14:textId="77777777" w:rsidR="00582A06" w:rsidRDefault="00582A06"/>
  <w:p w14:paraId="27A5B63C" w14:textId="77777777" w:rsidR="00582A06" w:rsidRDefault="00582A06"/>
  <w:p w14:paraId="1B4CE7ED" w14:textId="1796D7A9" w:rsidR="00B64E15" w:rsidRPr="00120E25" w:rsidRDefault="00B64E15" w:rsidP="00B64E15">
    <w:pPr>
      <w:tabs>
        <w:tab w:val="right" w:pos="10203"/>
      </w:tabs>
      <w:rPr>
        <w:rFonts w:ascii="Arial" w:hAnsi="Arial" w:cs="Arial"/>
        <w:color w:val="FFFFFF"/>
      </w:rPr>
    </w:pPr>
    <w:r w:rsidRPr="00120E25">
      <w:rPr>
        <w:rFonts w:ascii="Arial" w:hAnsi="Arial" w:cs="Arial"/>
        <w:sz w:val="16"/>
        <w:szCs w:val="16"/>
      </w:rPr>
      <w:t xml:space="preserve">Outcome UA: </w:t>
    </w:r>
    <w:r w:rsidR="00120E25">
      <w:rPr>
        <w:rFonts w:ascii="Arial" w:hAnsi="Arial" w:cs="Arial"/>
        <w:sz w:val="16"/>
        <w:szCs w:val="16"/>
      </w:rPr>
      <w:t>48/19</w:t>
    </w:r>
    <w:r w:rsidRPr="00120E25">
      <w:rPr>
        <w:rFonts w:ascii="Arial" w:hAnsi="Arial" w:cs="Arial"/>
        <w:sz w:val="16"/>
        <w:szCs w:val="16"/>
      </w:rPr>
      <w:t xml:space="preserve"> Index: </w:t>
    </w:r>
    <w:r w:rsidR="00120E25" w:rsidRPr="00120E25">
      <w:rPr>
        <w:rFonts w:ascii="Arial" w:hAnsi="Arial" w:cs="Arial"/>
        <w:sz w:val="16"/>
        <w:szCs w:val="16"/>
      </w:rPr>
      <w:t>EUR 46/1580/2019 Russian Federation</w:t>
    </w:r>
    <w:r w:rsidRPr="00120E25">
      <w:rPr>
        <w:rFonts w:ascii="Arial" w:hAnsi="Arial" w:cs="Arial"/>
        <w:sz w:val="16"/>
        <w:szCs w:val="16"/>
      </w:rPr>
      <w:tab/>
      <w:t xml:space="preserve">Date: </w:t>
    </w:r>
    <w:r w:rsidR="00120E25" w:rsidRPr="00120E25">
      <w:rPr>
        <w:rFonts w:ascii="Arial" w:hAnsi="Arial" w:cs="Arial"/>
        <w:sz w:val="16"/>
        <w:szCs w:val="16"/>
      </w:rPr>
      <w:t>13 December 2019</w:t>
    </w:r>
  </w:p>
  <w:p w14:paraId="706A378D" w14:textId="77777777" w:rsidR="00582A06" w:rsidRPr="0022665F" w:rsidRDefault="00582A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6C5"/>
    <w:multiLevelType w:val="multilevel"/>
    <w:tmpl w:val="A53A2BD4"/>
    <w:numStyleLink w:val="AIActionPoints"/>
  </w:abstractNum>
  <w:abstractNum w:abstractNumId="1" w15:restartNumberingAfterBreak="0">
    <w:nsid w:val="223B76BA"/>
    <w:multiLevelType w:val="multilevel"/>
    <w:tmpl w:val="A53A2BD4"/>
    <w:numStyleLink w:val="AIActionPoints"/>
  </w:abstractNum>
  <w:abstractNum w:abstractNumId="2" w15:restartNumberingAfterBreak="0">
    <w:nsid w:val="3BDD52AF"/>
    <w:multiLevelType w:val="hybridMultilevel"/>
    <w:tmpl w:val="0D50192C"/>
    <w:lvl w:ilvl="0" w:tplc="1B0E27B0">
      <w:numFmt w:val="bullet"/>
      <w:lvlText w:val="-"/>
      <w:lvlJc w:val="left"/>
      <w:pPr>
        <w:ind w:left="360" w:hanging="360"/>
      </w:pPr>
      <w:rPr>
        <w:rFonts w:ascii="Amnesty Trade Gothic Cn" w:eastAsia="MS Mincho" w:hAnsi="Amnesty Trade Gothic C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E9371D"/>
    <w:multiLevelType w:val="multilevel"/>
    <w:tmpl w:val="A53A2BD4"/>
    <w:numStyleLink w:val="AIActionPoints"/>
  </w:abstractNum>
  <w:abstractNum w:abstractNumId="4" w15:restartNumberingAfterBreak="0">
    <w:nsid w:val="73B81AF0"/>
    <w:multiLevelType w:val="multilevel"/>
    <w:tmpl w:val="A53A2BD4"/>
    <w:styleLink w:val="AIActionPoints"/>
    <w:lvl w:ilvl="0">
      <w:start w:val="1"/>
      <w:numFmt w:val="bullet"/>
      <w:lvlText w:val=""/>
      <w:lvlJc w:val="left"/>
      <w:pPr>
        <w:tabs>
          <w:tab w:val="num" w:pos="284"/>
        </w:tabs>
      </w:pPr>
      <w:rPr>
        <w:rFonts w:ascii="Wingdings" w:hAnsi="Wingdings"/>
        <w:color w:val="999999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68"/>
    <w:rsid w:val="000106EF"/>
    <w:rsid w:val="00017914"/>
    <w:rsid w:val="00023EE0"/>
    <w:rsid w:val="00047F8B"/>
    <w:rsid w:val="0007016E"/>
    <w:rsid w:val="000756B3"/>
    <w:rsid w:val="000A3D7B"/>
    <w:rsid w:val="000A756A"/>
    <w:rsid w:val="000B23F7"/>
    <w:rsid w:val="000C0DE5"/>
    <w:rsid w:val="000C3B43"/>
    <w:rsid w:val="000D14BC"/>
    <w:rsid w:val="000F0AF1"/>
    <w:rsid w:val="000F11B8"/>
    <w:rsid w:val="00107641"/>
    <w:rsid w:val="00114598"/>
    <w:rsid w:val="001209D0"/>
    <w:rsid w:val="00120E25"/>
    <w:rsid w:val="00123EA0"/>
    <w:rsid w:val="00140DDC"/>
    <w:rsid w:val="001411BF"/>
    <w:rsid w:val="001539CA"/>
    <w:rsid w:val="001624EA"/>
    <w:rsid w:val="00162A28"/>
    <w:rsid w:val="001671E0"/>
    <w:rsid w:val="001925C6"/>
    <w:rsid w:val="001951FB"/>
    <w:rsid w:val="00196F3C"/>
    <w:rsid w:val="001B7B2B"/>
    <w:rsid w:val="001C583C"/>
    <w:rsid w:val="001E0993"/>
    <w:rsid w:val="001E1790"/>
    <w:rsid w:val="001F696E"/>
    <w:rsid w:val="00203A02"/>
    <w:rsid w:val="002251F4"/>
    <w:rsid w:val="0022665F"/>
    <w:rsid w:val="0024477A"/>
    <w:rsid w:val="00252DBB"/>
    <w:rsid w:val="002613E0"/>
    <w:rsid w:val="0026672D"/>
    <w:rsid w:val="0026766F"/>
    <w:rsid w:val="0027166B"/>
    <w:rsid w:val="00273A2C"/>
    <w:rsid w:val="00282ADC"/>
    <w:rsid w:val="002923B7"/>
    <w:rsid w:val="002932CE"/>
    <w:rsid w:val="00296158"/>
    <w:rsid w:val="00297D91"/>
    <w:rsid w:val="002A3BFE"/>
    <w:rsid w:val="002A3DB8"/>
    <w:rsid w:val="002B46BA"/>
    <w:rsid w:val="00302FEF"/>
    <w:rsid w:val="00310926"/>
    <w:rsid w:val="00334F99"/>
    <w:rsid w:val="00335AD0"/>
    <w:rsid w:val="00340DE2"/>
    <w:rsid w:val="00347243"/>
    <w:rsid w:val="00350BE6"/>
    <w:rsid w:val="00370CFC"/>
    <w:rsid w:val="00373521"/>
    <w:rsid w:val="003738D8"/>
    <w:rsid w:val="003917E9"/>
    <w:rsid w:val="003A2A73"/>
    <w:rsid w:val="003B7FF5"/>
    <w:rsid w:val="003D1A64"/>
    <w:rsid w:val="003D377A"/>
    <w:rsid w:val="003E09A8"/>
    <w:rsid w:val="003E486F"/>
    <w:rsid w:val="00415A74"/>
    <w:rsid w:val="00450C13"/>
    <w:rsid w:val="004516A3"/>
    <w:rsid w:val="00460568"/>
    <w:rsid w:val="00467473"/>
    <w:rsid w:val="00475586"/>
    <w:rsid w:val="0047739A"/>
    <w:rsid w:val="00483E30"/>
    <w:rsid w:val="004932C8"/>
    <w:rsid w:val="004B6A64"/>
    <w:rsid w:val="004D19C7"/>
    <w:rsid w:val="004E4100"/>
    <w:rsid w:val="004E6A6E"/>
    <w:rsid w:val="005040F2"/>
    <w:rsid w:val="00504DB4"/>
    <w:rsid w:val="005078F0"/>
    <w:rsid w:val="005149A9"/>
    <w:rsid w:val="00515013"/>
    <w:rsid w:val="005169EE"/>
    <w:rsid w:val="005356E4"/>
    <w:rsid w:val="0053584A"/>
    <w:rsid w:val="0054186C"/>
    <w:rsid w:val="005534BC"/>
    <w:rsid w:val="00557A54"/>
    <w:rsid w:val="0056610D"/>
    <w:rsid w:val="00582A06"/>
    <w:rsid w:val="00594A50"/>
    <w:rsid w:val="005A0B85"/>
    <w:rsid w:val="005A5378"/>
    <w:rsid w:val="005C2CBA"/>
    <w:rsid w:val="005C41FB"/>
    <w:rsid w:val="005C5320"/>
    <w:rsid w:val="005D159E"/>
    <w:rsid w:val="005E3947"/>
    <w:rsid w:val="005F0D06"/>
    <w:rsid w:val="005F29C5"/>
    <w:rsid w:val="006000C4"/>
    <w:rsid w:val="00605B4E"/>
    <w:rsid w:val="00606C38"/>
    <w:rsid w:val="006114B4"/>
    <w:rsid w:val="00612CD0"/>
    <w:rsid w:val="0065199E"/>
    <w:rsid w:val="006814D6"/>
    <w:rsid w:val="00681FB0"/>
    <w:rsid w:val="006820E8"/>
    <w:rsid w:val="00685C2C"/>
    <w:rsid w:val="006966F6"/>
    <w:rsid w:val="00696A6A"/>
    <w:rsid w:val="006B1410"/>
    <w:rsid w:val="006C2190"/>
    <w:rsid w:val="006C3DE2"/>
    <w:rsid w:val="006C522F"/>
    <w:rsid w:val="006F2D2D"/>
    <w:rsid w:val="00712F1E"/>
    <w:rsid w:val="007179E8"/>
    <w:rsid w:val="00736B40"/>
    <w:rsid w:val="00743422"/>
    <w:rsid w:val="007479B8"/>
    <w:rsid w:val="007605FF"/>
    <w:rsid w:val="007620A6"/>
    <w:rsid w:val="0077354F"/>
    <w:rsid w:val="007805B0"/>
    <w:rsid w:val="00785D1C"/>
    <w:rsid w:val="00795D45"/>
    <w:rsid w:val="007A1959"/>
    <w:rsid w:val="007A5DA8"/>
    <w:rsid w:val="007B0282"/>
    <w:rsid w:val="007B2C9C"/>
    <w:rsid w:val="007E0CAD"/>
    <w:rsid w:val="007E3250"/>
    <w:rsid w:val="007E57A7"/>
    <w:rsid w:val="007F1204"/>
    <w:rsid w:val="0080271C"/>
    <w:rsid w:val="0081100F"/>
    <w:rsid w:val="00812DD1"/>
    <w:rsid w:val="00815508"/>
    <w:rsid w:val="008224D0"/>
    <w:rsid w:val="008241AB"/>
    <w:rsid w:val="00855C29"/>
    <w:rsid w:val="00857309"/>
    <w:rsid w:val="0086100E"/>
    <w:rsid w:val="008630AE"/>
    <w:rsid w:val="0086363D"/>
    <w:rsid w:val="008709B5"/>
    <w:rsid w:val="00875E19"/>
    <w:rsid w:val="00890CBA"/>
    <w:rsid w:val="008A29E0"/>
    <w:rsid w:val="008C6392"/>
    <w:rsid w:val="008D1158"/>
    <w:rsid w:val="008E1B3C"/>
    <w:rsid w:val="008E48B0"/>
    <w:rsid w:val="008F0446"/>
    <w:rsid w:val="008F0D42"/>
    <w:rsid w:val="008F0D7B"/>
    <w:rsid w:val="008F64FC"/>
    <w:rsid w:val="00911216"/>
    <w:rsid w:val="009144AA"/>
    <w:rsid w:val="009160F6"/>
    <w:rsid w:val="00916573"/>
    <w:rsid w:val="00946781"/>
    <w:rsid w:val="00950C7F"/>
    <w:rsid w:val="00963CA3"/>
    <w:rsid w:val="0097246F"/>
    <w:rsid w:val="009824A6"/>
    <w:rsid w:val="00985339"/>
    <w:rsid w:val="00987C31"/>
    <w:rsid w:val="009904C9"/>
    <w:rsid w:val="009971C5"/>
    <w:rsid w:val="009A4668"/>
    <w:rsid w:val="009C0BC3"/>
    <w:rsid w:val="009D5F0B"/>
    <w:rsid w:val="009E0910"/>
    <w:rsid w:val="009E2CC1"/>
    <w:rsid w:val="009F4BB3"/>
    <w:rsid w:val="00A11181"/>
    <w:rsid w:val="00A326DD"/>
    <w:rsid w:val="00A34E1D"/>
    <w:rsid w:val="00A54BC1"/>
    <w:rsid w:val="00A7073D"/>
    <w:rsid w:val="00A76D99"/>
    <w:rsid w:val="00AB00B1"/>
    <w:rsid w:val="00AC6CA1"/>
    <w:rsid w:val="00AE7E51"/>
    <w:rsid w:val="00AF1FE1"/>
    <w:rsid w:val="00AF4CF9"/>
    <w:rsid w:val="00B01951"/>
    <w:rsid w:val="00B043D9"/>
    <w:rsid w:val="00B06E79"/>
    <w:rsid w:val="00B166C2"/>
    <w:rsid w:val="00B22D7A"/>
    <w:rsid w:val="00B252ED"/>
    <w:rsid w:val="00B33D3D"/>
    <w:rsid w:val="00B4432F"/>
    <w:rsid w:val="00B60FB0"/>
    <w:rsid w:val="00B64E15"/>
    <w:rsid w:val="00B75929"/>
    <w:rsid w:val="00B811E7"/>
    <w:rsid w:val="00B84EF8"/>
    <w:rsid w:val="00B9147D"/>
    <w:rsid w:val="00B93080"/>
    <w:rsid w:val="00B94423"/>
    <w:rsid w:val="00B950B1"/>
    <w:rsid w:val="00BA31FC"/>
    <w:rsid w:val="00BB309F"/>
    <w:rsid w:val="00BC2A04"/>
    <w:rsid w:val="00BD2B08"/>
    <w:rsid w:val="00BD443E"/>
    <w:rsid w:val="00BE2450"/>
    <w:rsid w:val="00BE4AEB"/>
    <w:rsid w:val="00C11E9F"/>
    <w:rsid w:val="00C264C5"/>
    <w:rsid w:val="00C55BEE"/>
    <w:rsid w:val="00C64997"/>
    <w:rsid w:val="00CA19FC"/>
    <w:rsid w:val="00CB47CB"/>
    <w:rsid w:val="00CC73AE"/>
    <w:rsid w:val="00CE6658"/>
    <w:rsid w:val="00CF6041"/>
    <w:rsid w:val="00D0106D"/>
    <w:rsid w:val="00D03746"/>
    <w:rsid w:val="00D20ABE"/>
    <w:rsid w:val="00D20DEB"/>
    <w:rsid w:val="00D22B1F"/>
    <w:rsid w:val="00D31527"/>
    <w:rsid w:val="00D350CB"/>
    <w:rsid w:val="00D37D99"/>
    <w:rsid w:val="00D430FA"/>
    <w:rsid w:val="00D57BA5"/>
    <w:rsid w:val="00D63AA5"/>
    <w:rsid w:val="00D63E19"/>
    <w:rsid w:val="00D6401F"/>
    <w:rsid w:val="00D85FE8"/>
    <w:rsid w:val="00DA0C5A"/>
    <w:rsid w:val="00DC2AC9"/>
    <w:rsid w:val="00DC5FB0"/>
    <w:rsid w:val="00DC6ACD"/>
    <w:rsid w:val="00DC6E6F"/>
    <w:rsid w:val="00DD777F"/>
    <w:rsid w:val="00DD7EB3"/>
    <w:rsid w:val="00DE2CC9"/>
    <w:rsid w:val="00DF00FA"/>
    <w:rsid w:val="00DF0C26"/>
    <w:rsid w:val="00E03E62"/>
    <w:rsid w:val="00E23263"/>
    <w:rsid w:val="00E23769"/>
    <w:rsid w:val="00E2387F"/>
    <w:rsid w:val="00E5518D"/>
    <w:rsid w:val="00E57B97"/>
    <w:rsid w:val="00E601DC"/>
    <w:rsid w:val="00E6735E"/>
    <w:rsid w:val="00E714AD"/>
    <w:rsid w:val="00E76EFA"/>
    <w:rsid w:val="00E8531C"/>
    <w:rsid w:val="00E96397"/>
    <w:rsid w:val="00E97E64"/>
    <w:rsid w:val="00EA7847"/>
    <w:rsid w:val="00EA7EC7"/>
    <w:rsid w:val="00EB1BE3"/>
    <w:rsid w:val="00EB3D70"/>
    <w:rsid w:val="00EC130D"/>
    <w:rsid w:val="00EC2C85"/>
    <w:rsid w:val="00ED61F1"/>
    <w:rsid w:val="00F20017"/>
    <w:rsid w:val="00F20743"/>
    <w:rsid w:val="00F25545"/>
    <w:rsid w:val="00F4572A"/>
    <w:rsid w:val="00F54365"/>
    <w:rsid w:val="00F61B93"/>
    <w:rsid w:val="00F7781E"/>
    <w:rsid w:val="00F95961"/>
    <w:rsid w:val="00F97D51"/>
    <w:rsid w:val="00FB2BDA"/>
    <w:rsid w:val="00FB3CEC"/>
    <w:rsid w:val="00FC42DA"/>
    <w:rsid w:val="4F2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22B2C8"/>
  <w14:defaultImageDpi w14:val="0"/>
  <w15:docId w15:val="{347D8862-BA97-4249-B272-8685ED99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153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766F"/>
    <w:pPr>
      <w:spacing w:before="600" w:after="240" w:line="280" w:lineRule="atLeast"/>
      <w:outlineLvl w:val="1"/>
    </w:pPr>
    <w:rPr>
      <w:rFonts w:ascii="Amnesty Trade Gothic" w:hAnsi="Amnesty Trade Gothic"/>
      <w:b/>
      <w:caps/>
      <w:kern w:val="32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zh-CN"/>
    </w:rPr>
  </w:style>
  <w:style w:type="paragraph" w:customStyle="1" w:styleId="AIUASecondHeading">
    <w:name w:val="AI UA Second Heading"/>
    <w:basedOn w:val="Normal"/>
    <w:rsid w:val="0026766F"/>
    <w:pPr>
      <w:spacing w:after="120" w:line="800" w:lineRule="exact"/>
      <w:outlineLvl w:val="0"/>
    </w:pPr>
    <w:rPr>
      <w:rFonts w:ascii="Amnesty Trade Gothic" w:hAnsi="Amnesty Trade Gothic"/>
      <w:b/>
      <w:caps/>
      <w:kern w:val="28"/>
      <w:sz w:val="80"/>
      <w:szCs w:val="16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6766F"/>
    <w:pPr>
      <w:tabs>
        <w:tab w:val="center" w:pos="2268"/>
        <w:tab w:val="center" w:pos="2835"/>
        <w:tab w:val="center" w:pos="4320"/>
        <w:tab w:val="right" w:pos="8640"/>
      </w:tabs>
    </w:pPr>
    <w:rPr>
      <w:rFonts w:ascii="Amnesty Trade Gothic Bold Cn" w:hAnsi="Amnesty Trade Gothic Bold Cn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rsid w:val="0026766F"/>
    <w:pPr>
      <w:tabs>
        <w:tab w:val="center" w:pos="4153"/>
        <w:tab w:val="right" w:pos="8306"/>
      </w:tabs>
    </w:pPr>
    <w:rPr>
      <w:rFonts w:ascii="Amnesty Trade Gothic Cn" w:hAnsi="Amnesty Trade Gothic Cn"/>
      <w:sz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  <w:lang w:val="en-GB" w:eastAsia="zh-CN"/>
    </w:rPr>
  </w:style>
  <w:style w:type="paragraph" w:customStyle="1" w:styleId="StyleAIBodytextAsianSimSun">
    <w:name w:val="Style AI Body text + (Asian) SimSun"/>
    <w:basedOn w:val="AIBodytext"/>
    <w:link w:val="StyleAIBodytextAsianSimSunChar"/>
    <w:rsid w:val="0026766F"/>
    <w:pPr>
      <w:spacing w:after="0" w:line="240" w:lineRule="auto"/>
    </w:pPr>
  </w:style>
  <w:style w:type="character" w:customStyle="1" w:styleId="AIBodytextChar">
    <w:name w:val="AI Body text Char"/>
    <w:link w:val="AIBodytext"/>
    <w:locked/>
    <w:rsid w:val="0026766F"/>
    <w:rPr>
      <w:rFonts w:ascii="Arial" w:hAnsi="Arial"/>
      <w:lang w:val="en-GB" w:eastAsia="en-US"/>
    </w:rPr>
  </w:style>
  <w:style w:type="character" w:customStyle="1" w:styleId="StyleAIBodytextAsianSimSunChar">
    <w:name w:val="Style AI Body text + (Asian) SimSun Char"/>
    <w:link w:val="StyleAIBodytextAsianSimSun"/>
    <w:locked/>
    <w:rsid w:val="0026766F"/>
    <w:rPr>
      <w:rFonts w:ascii="Arial" w:eastAsia="SimSun" w:hAnsi="Arial"/>
      <w:lang w:val="en-GB" w:eastAsia="en-US"/>
    </w:rPr>
  </w:style>
  <w:style w:type="paragraph" w:customStyle="1" w:styleId="AIAddressText">
    <w:name w:val="AI Address Text"/>
    <w:basedOn w:val="Normal"/>
    <w:rsid w:val="0026766F"/>
    <w:pPr>
      <w:tabs>
        <w:tab w:val="left" w:pos="567"/>
      </w:tabs>
      <w:spacing w:line="240" w:lineRule="exact"/>
    </w:pPr>
    <w:rPr>
      <w:rFonts w:ascii="Arial" w:hAnsi="Arial"/>
      <w:sz w:val="18"/>
      <w:lang w:eastAsia="en-US"/>
    </w:rPr>
  </w:style>
  <w:style w:type="character" w:customStyle="1" w:styleId="AIHeadline">
    <w:name w:val="AI Headline"/>
    <w:rsid w:val="0026766F"/>
    <w:rPr>
      <w:rFonts w:ascii="Arial" w:hAnsi="Arial"/>
      <w:caps/>
      <w:spacing w:val="-2"/>
      <w:w w:val="100"/>
      <w:kern w:val="40"/>
      <w:sz w:val="48"/>
      <w:vertAlign w:val="baseline"/>
    </w:rPr>
  </w:style>
  <w:style w:type="paragraph" w:customStyle="1" w:styleId="AIintropara">
    <w:name w:val="AI intro para"/>
    <w:basedOn w:val="Normal"/>
    <w:rsid w:val="0026766F"/>
    <w:pPr>
      <w:spacing w:after="260" w:line="240" w:lineRule="atLeast"/>
    </w:pPr>
    <w:rPr>
      <w:rFonts w:ascii="Arial" w:hAnsi="Arial"/>
      <w:b/>
      <w:lang w:eastAsia="en-US"/>
    </w:rPr>
  </w:style>
  <w:style w:type="paragraph" w:customStyle="1" w:styleId="AIBodytext">
    <w:name w:val="AI Body text"/>
    <w:basedOn w:val="Normal"/>
    <w:link w:val="AIBodytextChar"/>
    <w:rsid w:val="0026766F"/>
    <w:pPr>
      <w:tabs>
        <w:tab w:val="left" w:pos="567"/>
      </w:tabs>
      <w:adjustRightInd w:val="0"/>
      <w:snapToGrid w:val="0"/>
      <w:spacing w:after="240" w:line="240" w:lineRule="atLeast"/>
    </w:pPr>
    <w:rPr>
      <w:rFonts w:ascii="Arial" w:hAnsi="Arial"/>
      <w:sz w:val="20"/>
      <w:szCs w:val="20"/>
      <w:lang w:eastAsia="en-US"/>
    </w:rPr>
  </w:style>
  <w:style w:type="paragraph" w:customStyle="1" w:styleId="AIAdditionalinformationtext">
    <w:name w:val="AI Additional information text"/>
    <w:basedOn w:val="AIBodytext"/>
    <w:rsid w:val="0026766F"/>
    <w:rPr>
      <w:sz w:val="18"/>
    </w:rPr>
  </w:style>
  <w:style w:type="paragraph" w:customStyle="1" w:styleId="AITableHeading">
    <w:name w:val="AI Table Heading"/>
    <w:basedOn w:val="Normal"/>
    <w:link w:val="AITableHeadingChar"/>
    <w:rsid w:val="0026766F"/>
    <w:pPr>
      <w:tabs>
        <w:tab w:val="left" w:pos="567"/>
      </w:tabs>
      <w:adjustRightInd w:val="0"/>
      <w:snapToGrid w:val="0"/>
    </w:pPr>
    <w:rPr>
      <w:rFonts w:ascii="Arial" w:hAnsi="Arial"/>
      <w:b/>
      <w:bCs/>
      <w:sz w:val="20"/>
      <w:szCs w:val="20"/>
    </w:rPr>
  </w:style>
  <w:style w:type="character" w:customStyle="1" w:styleId="AITableHeadingChar">
    <w:name w:val="AI Table Heading Char"/>
    <w:link w:val="AITableHeading"/>
    <w:locked/>
    <w:rsid w:val="0026766F"/>
    <w:rPr>
      <w:rFonts w:ascii="Arial" w:hAnsi="Arial"/>
      <w:b/>
      <w:lang w:val="en-GB" w:eastAsia="zh-CN"/>
    </w:rPr>
  </w:style>
  <w:style w:type="paragraph" w:customStyle="1" w:styleId="AIUrgentActionTopHeading">
    <w:name w:val="AI Urgent Action Top Heading"/>
    <w:basedOn w:val="Normal"/>
    <w:rsid w:val="0026766F"/>
    <w:pPr>
      <w:tabs>
        <w:tab w:val="left" w:pos="567"/>
      </w:tabs>
      <w:adjustRightInd w:val="0"/>
      <w:snapToGrid w:val="0"/>
      <w:spacing w:line="1200" w:lineRule="exact"/>
    </w:pPr>
    <w:rPr>
      <w:rFonts w:ascii="Arial" w:hAnsi="Arial"/>
      <w:b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26766F"/>
    <w:pPr>
      <w:spacing w:line="240" w:lineRule="exact"/>
    </w:pPr>
    <w:rPr>
      <w:rFonts w:ascii="Arial" w:hAnsi="Arial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26766F"/>
    <w:rPr>
      <w:rFonts w:ascii="Arial" w:hAnsi="Arial"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D22B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B6A6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A64"/>
    <w:rPr>
      <w:rFonts w:cs="Times New Roman"/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rsid w:val="00E03E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03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03E62"/>
    <w:rPr>
      <w:rFonts w:cs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03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03E62"/>
    <w:rPr>
      <w:rFonts w:cs="Times New Roman"/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rsid w:val="00E03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3E62"/>
    <w:rPr>
      <w:rFonts w:ascii="Segoe UI" w:hAnsi="Segoe UI" w:cs="Segoe UI"/>
      <w:sz w:val="18"/>
      <w:szCs w:val="18"/>
      <w:lang w:val="en-GB" w:eastAsia="zh-CN"/>
    </w:rPr>
  </w:style>
  <w:style w:type="numbering" w:customStyle="1" w:styleId="AIActionPoints">
    <w:name w:val="AI Action Points"/>
    <w:pPr>
      <w:numPr>
        <w:numId w:val="1"/>
      </w:numPr>
    </w:pPr>
  </w:style>
  <w:style w:type="paragraph" w:customStyle="1" w:styleId="Default">
    <w:name w:val="Default"/>
    <w:rsid w:val="006966F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AIBoxHeading">
    <w:name w:val="AI Box Heading"/>
    <w:basedOn w:val="Normal"/>
    <w:rsid w:val="0054186C"/>
    <w:pPr>
      <w:widowControl w:val="0"/>
      <w:shd w:val="clear" w:color="auto" w:fill="D9D9D9"/>
      <w:suppressAutoHyphens/>
      <w:spacing w:line="240" w:lineRule="atLeast"/>
    </w:pPr>
    <w:rPr>
      <w:rFonts w:ascii="Amnesty Trade Gothic Cn" w:eastAsia="Times New Roman" w:hAnsi="Amnesty Trade Gothic Cn"/>
      <w:b/>
      <w:caps/>
      <w:color w:val="000000"/>
      <w:sz w:val="32"/>
      <w:lang w:eastAsia="ar-SA"/>
    </w:rPr>
  </w:style>
  <w:style w:type="paragraph" w:customStyle="1" w:styleId="AIBoxintro">
    <w:name w:val="AI Box intro"/>
    <w:basedOn w:val="Normal"/>
    <w:rsid w:val="005A0B85"/>
    <w:pPr>
      <w:widowControl w:val="0"/>
      <w:shd w:val="clear" w:color="auto" w:fill="D9D9D9"/>
      <w:suppressAutoHyphens/>
      <w:spacing w:after="246" w:line="246" w:lineRule="atLeast"/>
    </w:pPr>
    <w:rPr>
      <w:rFonts w:ascii="Amnesty Trade Gothic Cn" w:eastAsia="Times New Roman" w:hAnsi="Amnesty Trade Gothic Cn"/>
      <w:b/>
      <w:color w:val="000000"/>
      <w:sz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153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customStyle="1" w:styleId="AIPullquote">
    <w:name w:val="AI Pullquote"/>
    <w:basedOn w:val="Normal"/>
    <w:rsid w:val="001539CA"/>
    <w:pPr>
      <w:keepNext/>
      <w:shd w:val="clear" w:color="auto" w:fill="FFFF00"/>
      <w:spacing w:line="240" w:lineRule="atLeast"/>
    </w:pPr>
    <w:rPr>
      <w:rFonts w:ascii="Amnesty Trade Gothic Cn" w:eastAsia="MS Mincho" w:hAnsi="Amnesty Trade Gothic Cn"/>
      <w:b/>
      <w:sz w:val="20"/>
      <w:lang w:eastAsia="ar-SA"/>
    </w:rPr>
  </w:style>
  <w:style w:type="paragraph" w:customStyle="1" w:styleId="AICaption">
    <w:name w:val="AI Caption"/>
    <w:basedOn w:val="Normal"/>
    <w:rsid w:val="001539CA"/>
    <w:pPr>
      <w:keepNext/>
      <w:suppressAutoHyphens/>
      <w:spacing w:after="246" w:line="240" w:lineRule="atLeast"/>
    </w:pPr>
    <w:rPr>
      <w:rFonts w:ascii="Amnesty Trade Gothic Cn" w:eastAsia="MS Mincho" w:hAnsi="Amnesty Trade Gothic Cn"/>
      <w:color w:val="404040"/>
      <w:sz w:val="16"/>
      <w:lang w:eastAsia="ar-SA"/>
    </w:rPr>
  </w:style>
  <w:style w:type="table" w:styleId="TableGridLight">
    <w:name w:val="Grid Table Light"/>
    <w:basedOn w:val="TableNormal"/>
    <w:uiPriority w:val="40"/>
    <w:rsid w:val="001539CA"/>
    <w:rPr>
      <w:rFonts w:eastAsia="MS Mincho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7B2C9C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123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5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3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nesty.org/en/documents/eur46/1237/2019/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5EC1AA6C45A4F8B1C509761D5F950" ma:contentTypeVersion="11" ma:contentTypeDescription="Create a new document." ma:contentTypeScope="" ma:versionID="379748f61f7dba4b8146d6a4dfb31629">
  <xsd:schema xmlns:xsd="http://www.w3.org/2001/XMLSchema" xmlns:xs="http://www.w3.org/2001/XMLSchema" xmlns:p="http://schemas.microsoft.com/office/2006/metadata/properties" xmlns:ns3="3fd367d1-04ae-40e3-822e-1abcfa1a4edd" xmlns:ns4="26871ec6-ecbe-4829-9c62-e97526696259" targetNamespace="http://schemas.microsoft.com/office/2006/metadata/properties" ma:root="true" ma:fieldsID="03346d9a6e9c9853ec2120b288b2014d" ns3:_="" ns4:_="">
    <xsd:import namespace="3fd367d1-04ae-40e3-822e-1abcfa1a4edd"/>
    <xsd:import namespace="26871ec6-ecbe-4829-9c62-e97526696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367d1-04ae-40e3-822e-1abcfa1a4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71ec6-ecbe-4829-9c62-e97526696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7B30-541A-4F32-AEC8-B288FB9D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367d1-04ae-40e3-822e-1abcfa1a4edd"/>
    <ds:schemaRef ds:uri="26871ec6-ecbe-4829-9c62-e97526696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3522D-7589-4CBB-8509-A0FFA0DBC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B1767-45DB-4470-9294-5A80665BA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7EB7A-C0DA-41D3-A1C2-5DB64EF1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ACTION</vt:lpstr>
    </vt:vector>
  </TitlesOfParts>
  <Company>Amnesty International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</dc:title>
  <dc:subject/>
  <dc:creator>Mariat Imaeva</dc:creator>
  <cp:keywords/>
  <dc:description/>
  <cp:lastModifiedBy>Linsey McFadden</cp:lastModifiedBy>
  <cp:revision>2</cp:revision>
  <cp:lastPrinted>2019-12-11T11:37:00Z</cp:lastPrinted>
  <dcterms:created xsi:type="dcterms:W3CDTF">2020-01-21T18:05:00Z</dcterms:created>
  <dcterms:modified xsi:type="dcterms:W3CDTF">2020-01-21T18:05:00Z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0x0101006CF5EC1AA6C45A4F8B1C509761D5F950</vt:lpwstr>
  </property>
</Properties>
</file>