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3E9B" w14:textId="43508E04" w:rsidR="003E09A8" w:rsidRPr="00B64E15" w:rsidRDefault="0026766F" w:rsidP="00B64E15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265FD39F" w14:textId="65AC6C62" w:rsidR="00AF1FE1" w:rsidRDefault="00AF1FE1" w:rsidP="00B64E15">
      <w:pPr>
        <w:rPr>
          <w:rFonts w:ascii="Arial" w:hAnsi="Arial" w:cs="Arial"/>
          <w:b/>
          <w:sz w:val="20"/>
          <w:szCs w:val="20"/>
        </w:rPr>
      </w:pPr>
    </w:p>
    <w:p w14:paraId="1BC27F9C" w14:textId="77777777" w:rsidR="005E7373" w:rsidRPr="005E7373" w:rsidRDefault="005E7373" w:rsidP="005E7373">
      <w:pPr>
        <w:rPr>
          <w:rFonts w:ascii="Arial" w:hAnsi="Arial" w:cs="Arial"/>
          <w:b/>
          <w:bCs/>
          <w:color w:val="000000"/>
          <w:sz w:val="28"/>
          <w:lang w:val="en" w:eastAsia="es-MX"/>
        </w:rPr>
      </w:pPr>
      <w:r w:rsidRPr="005E7373">
        <w:rPr>
          <w:rFonts w:ascii="Arial" w:hAnsi="Arial" w:cs="Arial"/>
          <w:b/>
          <w:bCs/>
          <w:color w:val="000000"/>
          <w:sz w:val="28"/>
          <w:lang w:val="en" w:eastAsia="es-MX"/>
        </w:rPr>
        <w:t>DISAPPEARED QATARI FATHER AND SON RELEASED</w:t>
      </w:r>
    </w:p>
    <w:p w14:paraId="0B12BA08" w14:textId="77777777" w:rsidR="00B64E15" w:rsidRPr="005E7373" w:rsidRDefault="00B64E15" w:rsidP="00B64E15">
      <w:pPr>
        <w:rPr>
          <w:rFonts w:ascii="Arial" w:hAnsi="Arial" w:cs="Arial"/>
          <w:b/>
          <w:color w:val="000000"/>
          <w:lang w:val="en" w:eastAsia="es-MX"/>
        </w:rPr>
      </w:pPr>
    </w:p>
    <w:p w14:paraId="4744B205" w14:textId="4671114A" w:rsidR="005E7373" w:rsidRPr="005E7373" w:rsidRDefault="005E7373" w:rsidP="005E7373">
      <w:pPr>
        <w:jc w:val="both"/>
        <w:rPr>
          <w:rFonts w:ascii="Arial" w:hAnsi="Arial" w:cs="Arial"/>
          <w:b/>
          <w:color w:val="000000"/>
          <w:lang w:eastAsia="es-MX"/>
        </w:rPr>
      </w:pPr>
      <w:r w:rsidRPr="005E7373">
        <w:rPr>
          <w:rFonts w:ascii="Arial" w:hAnsi="Arial" w:cs="Arial"/>
          <w:b/>
          <w:color w:val="000000"/>
          <w:lang w:eastAsia="es-MX"/>
        </w:rPr>
        <w:t xml:space="preserve">On 1 November 2019, the Saudi authorities released two Qatari citizens, Ali Nasser Ali </w:t>
      </w:r>
      <w:proofErr w:type="spellStart"/>
      <w:r w:rsidRPr="005E7373">
        <w:rPr>
          <w:rFonts w:ascii="Arial" w:hAnsi="Arial" w:cs="Arial"/>
          <w:b/>
          <w:color w:val="000000"/>
          <w:lang w:eastAsia="es-MX"/>
        </w:rPr>
        <w:t>Jarallah</w:t>
      </w:r>
      <w:proofErr w:type="spellEnd"/>
      <w:r w:rsidRPr="005E7373">
        <w:rPr>
          <w:rFonts w:ascii="Arial" w:hAnsi="Arial" w:cs="Arial"/>
          <w:b/>
          <w:color w:val="000000"/>
          <w:lang w:eastAsia="es-MX"/>
        </w:rPr>
        <w:t xml:space="preserve"> (70) and his son </w:t>
      </w:r>
      <w:proofErr w:type="spellStart"/>
      <w:r w:rsidRPr="005E7373">
        <w:rPr>
          <w:rFonts w:ascii="Arial" w:hAnsi="Arial" w:cs="Arial"/>
          <w:b/>
          <w:color w:val="000000"/>
          <w:lang w:eastAsia="es-MX"/>
        </w:rPr>
        <w:t>Abdulhadi</w:t>
      </w:r>
      <w:proofErr w:type="spellEnd"/>
      <w:r w:rsidRPr="005E7373">
        <w:rPr>
          <w:rFonts w:ascii="Arial" w:hAnsi="Arial" w:cs="Arial"/>
          <w:b/>
          <w:color w:val="000000"/>
          <w:lang w:eastAsia="es-MX"/>
        </w:rPr>
        <w:t xml:space="preserve"> Ali Nasser Ali </w:t>
      </w:r>
      <w:proofErr w:type="spellStart"/>
      <w:r w:rsidRPr="005E7373">
        <w:rPr>
          <w:rFonts w:ascii="Arial" w:hAnsi="Arial" w:cs="Arial"/>
          <w:b/>
          <w:color w:val="000000"/>
          <w:lang w:eastAsia="es-MX"/>
        </w:rPr>
        <w:t>Jarallah</w:t>
      </w:r>
      <w:proofErr w:type="spellEnd"/>
      <w:r w:rsidRPr="005E7373">
        <w:rPr>
          <w:rFonts w:ascii="Arial" w:hAnsi="Arial" w:cs="Arial"/>
          <w:b/>
          <w:color w:val="000000"/>
          <w:lang w:eastAsia="es-MX"/>
        </w:rPr>
        <w:t xml:space="preserve"> (17), who then returned home to </w:t>
      </w:r>
      <w:r w:rsidR="001D5312">
        <w:rPr>
          <w:rFonts w:ascii="Arial" w:hAnsi="Arial" w:cs="Arial"/>
          <w:b/>
          <w:color w:val="000000"/>
          <w:lang w:eastAsia="es-MX"/>
        </w:rPr>
        <w:t>Doha</w:t>
      </w:r>
      <w:r w:rsidRPr="005E7373">
        <w:rPr>
          <w:rFonts w:ascii="Arial" w:hAnsi="Arial" w:cs="Arial"/>
          <w:b/>
          <w:color w:val="000000"/>
          <w:lang w:eastAsia="es-MX"/>
        </w:rPr>
        <w:t xml:space="preserve">. On 18 August 2019, their family lost all contact with them </w:t>
      </w:r>
      <w:r w:rsidR="001D5312">
        <w:rPr>
          <w:rFonts w:ascii="Arial" w:hAnsi="Arial" w:cs="Arial"/>
          <w:b/>
          <w:color w:val="000000"/>
          <w:lang w:eastAsia="es-MX"/>
        </w:rPr>
        <w:t>while</w:t>
      </w:r>
      <w:r w:rsidRPr="005E7373">
        <w:rPr>
          <w:rFonts w:ascii="Arial" w:hAnsi="Arial" w:cs="Arial"/>
          <w:b/>
          <w:color w:val="000000"/>
          <w:lang w:eastAsia="es-MX"/>
        </w:rPr>
        <w:t xml:space="preserve"> they</w:t>
      </w:r>
      <w:r w:rsidR="001D5312">
        <w:rPr>
          <w:rFonts w:ascii="Arial" w:hAnsi="Arial" w:cs="Arial"/>
          <w:b/>
          <w:color w:val="000000"/>
          <w:lang w:eastAsia="es-MX"/>
        </w:rPr>
        <w:t xml:space="preserve"> were</w:t>
      </w:r>
      <w:r w:rsidRPr="005E7373">
        <w:rPr>
          <w:rFonts w:ascii="Arial" w:hAnsi="Arial" w:cs="Arial"/>
          <w:b/>
          <w:color w:val="000000"/>
          <w:lang w:eastAsia="es-MX"/>
        </w:rPr>
        <w:t xml:space="preserve"> travell</w:t>
      </w:r>
      <w:r w:rsidR="001D5312">
        <w:rPr>
          <w:rFonts w:ascii="Arial" w:hAnsi="Arial" w:cs="Arial"/>
          <w:b/>
          <w:color w:val="000000"/>
          <w:lang w:eastAsia="es-MX"/>
        </w:rPr>
        <w:t>ing</w:t>
      </w:r>
      <w:r w:rsidRPr="005E7373">
        <w:rPr>
          <w:rFonts w:ascii="Arial" w:hAnsi="Arial" w:cs="Arial"/>
          <w:b/>
          <w:color w:val="000000"/>
          <w:lang w:eastAsia="es-MX"/>
        </w:rPr>
        <w:t xml:space="preserve"> through Saudi </w:t>
      </w:r>
      <w:bookmarkStart w:id="0" w:name="_GoBack"/>
      <w:bookmarkEnd w:id="0"/>
      <w:r w:rsidRPr="005E7373">
        <w:rPr>
          <w:rFonts w:ascii="Arial" w:hAnsi="Arial" w:cs="Arial"/>
          <w:b/>
          <w:color w:val="000000"/>
          <w:lang w:eastAsia="es-MX"/>
        </w:rPr>
        <w:t>Arabia to visit relatives. Amnesty International was concerned that they may have been forcibly disappeared and urged King Salman to reveal the whereabouts of the father and his son</w:t>
      </w:r>
      <w:r w:rsidR="001D5312">
        <w:rPr>
          <w:rFonts w:ascii="Arial" w:hAnsi="Arial" w:cs="Arial"/>
          <w:b/>
          <w:color w:val="000000"/>
          <w:lang w:eastAsia="es-MX"/>
        </w:rPr>
        <w:t>,</w:t>
      </w:r>
      <w:r w:rsidRPr="005E7373">
        <w:rPr>
          <w:rFonts w:ascii="Arial" w:hAnsi="Arial" w:cs="Arial"/>
          <w:b/>
          <w:color w:val="000000"/>
          <w:lang w:eastAsia="es-MX"/>
        </w:rPr>
        <w:t xml:space="preserve"> and immediately release them unless they were promptly charged with a recogni</w:t>
      </w:r>
      <w:r w:rsidR="001D5312">
        <w:rPr>
          <w:rFonts w:ascii="Arial" w:hAnsi="Arial" w:cs="Arial"/>
          <w:b/>
          <w:color w:val="000000"/>
          <w:lang w:eastAsia="es-MX"/>
        </w:rPr>
        <w:t>s</w:t>
      </w:r>
      <w:r w:rsidRPr="005E7373">
        <w:rPr>
          <w:rFonts w:ascii="Arial" w:hAnsi="Arial" w:cs="Arial"/>
          <w:b/>
          <w:color w:val="000000"/>
          <w:lang w:eastAsia="es-MX"/>
        </w:rPr>
        <w:t xml:space="preserve">able criminal offence. </w:t>
      </w:r>
    </w:p>
    <w:p w14:paraId="4AA57586" w14:textId="77777777" w:rsidR="00B64E15" w:rsidRPr="00B64E15" w:rsidRDefault="00B64E15" w:rsidP="00B64E15">
      <w:pPr>
        <w:rPr>
          <w:rFonts w:ascii="Arial" w:hAnsi="Arial" w:cs="Arial"/>
          <w:b/>
          <w:color w:val="000000"/>
          <w:lang w:eastAsia="es-MX"/>
        </w:rPr>
      </w:pPr>
    </w:p>
    <w:p w14:paraId="73095F4E" w14:textId="692A2722" w:rsidR="0024477A" w:rsidRPr="00203A02" w:rsidRDefault="00B64E15" w:rsidP="00B64E15">
      <w:pPr>
        <w:rPr>
          <w:rFonts w:ascii="Amnesty Trade Gothic" w:hAnsi="Amnesty Trade Gothic" w:cs="Arial"/>
          <w:i/>
          <w:sz w:val="20"/>
          <w:szCs w:val="20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0A65BEC6" w14:textId="77777777" w:rsidR="00B64E15" w:rsidRDefault="00B64E15" w:rsidP="00B64E15">
      <w:pPr>
        <w:rPr>
          <w:rFonts w:ascii="Amnesty Trade Gothic" w:hAnsi="Amnesty Trade Gothic" w:cs="Arial"/>
          <w:sz w:val="20"/>
          <w:szCs w:val="20"/>
        </w:rPr>
      </w:pPr>
    </w:p>
    <w:p w14:paraId="5F7E58D9" w14:textId="6F78FE9C" w:rsidR="005E7373" w:rsidRPr="005E7373" w:rsidRDefault="005E7373" w:rsidP="005E7373">
      <w:pPr>
        <w:jc w:val="both"/>
        <w:rPr>
          <w:rFonts w:ascii="Amnesty Trade Gothic" w:hAnsi="Amnesty Trade Gothic" w:cs="Arial"/>
          <w:iCs/>
          <w:sz w:val="20"/>
          <w:szCs w:val="20"/>
        </w:rPr>
      </w:pPr>
      <w:r w:rsidRPr="005E7373">
        <w:rPr>
          <w:rFonts w:ascii="Amnesty Trade Gothic" w:hAnsi="Amnesty Trade Gothic" w:cs="Arial"/>
          <w:iCs/>
          <w:sz w:val="20"/>
          <w:szCs w:val="20"/>
        </w:rPr>
        <w:t xml:space="preserve">On 1 November 2019, the Saudi authorities released two Qatari citizens, </w:t>
      </w:r>
      <w:r w:rsidRPr="005E7373">
        <w:rPr>
          <w:rFonts w:ascii="Amnesty Trade Gothic" w:hAnsi="Amnesty Trade Gothic" w:cs="Arial"/>
          <w:b/>
          <w:bCs/>
          <w:iCs/>
          <w:sz w:val="20"/>
          <w:szCs w:val="20"/>
        </w:rPr>
        <w:t xml:space="preserve">Ali Nasser Ali </w:t>
      </w:r>
      <w:proofErr w:type="spellStart"/>
      <w:r w:rsidRPr="005E7373">
        <w:rPr>
          <w:rFonts w:ascii="Amnesty Trade Gothic" w:hAnsi="Amnesty Trade Gothic" w:cs="Arial"/>
          <w:b/>
          <w:bCs/>
          <w:iCs/>
          <w:sz w:val="20"/>
          <w:szCs w:val="20"/>
        </w:rPr>
        <w:t>Jarallah</w:t>
      </w:r>
      <w:proofErr w:type="spellEnd"/>
      <w:r w:rsidRPr="005E7373">
        <w:rPr>
          <w:rFonts w:ascii="Amnesty Trade Gothic" w:hAnsi="Amnesty Trade Gothic" w:cs="Arial"/>
          <w:iCs/>
          <w:sz w:val="20"/>
          <w:szCs w:val="20"/>
        </w:rPr>
        <w:t xml:space="preserve"> (70) and his son </w:t>
      </w:r>
      <w:proofErr w:type="spellStart"/>
      <w:r w:rsidRPr="005E7373">
        <w:rPr>
          <w:rFonts w:ascii="Amnesty Trade Gothic" w:hAnsi="Amnesty Trade Gothic" w:cs="Arial"/>
          <w:b/>
          <w:bCs/>
          <w:iCs/>
          <w:sz w:val="20"/>
          <w:szCs w:val="20"/>
        </w:rPr>
        <w:t>Abdulhadi</w:t>
      </w:r>
      <w:proofErr w:type="spellEnd"/>
      <w:r w:rsidRPr="005E7373">
        <w:rPr>
          <w:rFonts w:ascii="Amnesty Trade Gothic" w:hAnsi="Amnesty Trade Gothic" w:cs="Arial"/>
          <w:b/>
          <w:bCs/>
          <w:iCs/>
          <w:sz w:val="20"/>
          <w:szCs w:val="20"/>
        </w:rPr>
        <w:t xml:space="preserve"> Ali Nasser Ali </w:t>
      </w:r>
      <w:proofErr w:type="spellStart"/>
      <w:r w:rsidRPr="005E7373">
        <w:rPr>
          <w:rFonts w:ascii="Amnesty Trade Gothic" w:hAnsi="Amnesty Trade Gothic" w:cs="Arial"/>
          <w:b/>
          <w:bCs/>
          <w:iCs/>
          <w:sz w:val="20"/>
          <w:szCs w:val="20"/>
        </w:rPr>
        <w:t>Jarallah</w:t>
      </w:r>
      <w:proofErr w:type="spellEnd"/>
      <w:r w:rsidRPr="005E7373">
        <w:rPr>
          <w:rFonts w:ascii="Amnesty Trade Gothic" w:hAnsi="Amnesty Trade Gothic" w:cs="Arial"/>
          <w:iCs/>
          <w:sz w:val="20"/>
          <w:szCs w:val="20"/>
        </w:rPr>
        <w:t xml:space="preserve"> (17) a</w:t>
      </w:r>
      <w:r>
        <w:rPr>
          <w:rFonts w:ascii="Amnesty Trade Gothic" w:hAnsi="Amnesty Trade Gothic" w:cs="Arial"/>
          <w:iCs/>
          <w:sz w:val="20"/>
          <w:szCs w:val="20"/>
        </w:rPr>
        <w:t>fter arbitrarily detaining them</w:t>
      </w:r>
      <w:r w:rsidRPr="005E7373">
        <w:rPr>
          <w:rFonts w:ascii="Amnesty Trade Gothic" w:hAnsi="Amnesty Trade Gothic" w:cs="Arial"/>
          <w:iCs/>
          <w:sz w:val="20"/>
          <w:szCs w:val="20"/>
        </w:rPr>
        <w:t>. They both returned safe and sound to their family house in</w:t>
      </w:r>
      <w:r w:rsidR="001D5312">
        <w:rPr>
          <w:rFonts w:ascii="Amnesty Trade Gothic" w:hAnsi="Amnesty Trade Gothic" w:cs="Arial"/>
          <w:iCs/>
          <w:sz w:val="20"/>
          <w:szCs w:val="20"/>
        </w:rPr>
        <w:t xml:space="preserve"> </w:t>
      </w:r>
      <w:r w:rsidRPr="005E7373">
        <w:rPr>
          <w:rFonts w:ascii="Amnesty Trade Gothic" w:hAnsi="Amnesty Trade Gothic" w:cs="Arial"/>
          <w:iCs/>
          <w:sz w:val="20"/>
          <w:szCs w:val="20"/>
        </w:rPr>
        <w:t>Doha</w:t>
      </w:r>
      <w:r w:rsidR="001D5312">
        <w:rPr>
          <w:rFonts w:ascii="Amnesty Trade Gothic" w:hAnsi="Amnesty Trade Gothic" w:cs="Arial"/>
          <w:iCs/>
          <w:sz w:val="20"/>
          <w:szCs w:val="20"/>
        </w:rPr>
        <w:t xml:space="preserve">, the capital of Qatar, and </w:t>
      </w:r>
      <w:r w:rsidRPr="005E7373">
        <w:rPr>
          <w:rFonts w:ascii="Amnesty Trade Gothic" w:hAnsi="Amnesty Trade Gothic" w:cs="Arial"/>
          <w:iCs/>
          <w:sz w:val="20"/>
          <w:szCs w:val="20"/>
        </w:rPr>
        <w:t>are both in good health. A relative told Amnesty International that they had been “detained without charge, but due to public pressure, they were released”</w:t>
      </w:r>
      <w:r w:rsidR="00795AA8">
        <w:rPr>
          <w:rFonts w:ascii="Amnesty Trade Gothic" w:hAnsi="Amnesty Trade Gothic" w:cs="Arial"/>
          <w:iCs/>
          <w:sz w:val="20"/>
          <w:szCs w:val="20"/>
        </w:rPr>
        <w:t>.</w:t>
      </w:r>
      <w:r w:rsidRPr="005E7373">
        <w:rPr>
          <w:rFonts w:ascii="Amnesty Trade Gothic" w:hAnsi="Amnesty Trade Gothic" w:cs="Arial"/>
          <w:iCs/>
          <w:sz w:val="20"/>
          <w:szCs w:val="20"/>
        </w:rPr>
        <w:t xml:space="preserve"> Amnesty International had good reason to believe that the two Qatari citizens were detained by the Presidency of State Security. </w:t>
      </w:r>
    </w:p>
    <w:p w14:paraId="0D23656F" w14:textId="77777777" w:rsidR="005E7373" w:rsidRPr="005E7373" w:rsidRDefault="005E7373" w:rsidP="005E7373">
      <w:pPr>
        <w:jc w:val="both"/>
        <w:rPr>
          <w:rFonts w:ascii="Amnesty Trade Gothic" w:hAnsi="Amnesty Trade Gothic" w:cs="Arial"/>
          <w:iCs/>
          <w:sz w:val="20"/>
          <w:szCs w:val="20"/>
        </w:rPr>
      </w:pPr>
    </w:p>
    <w:p w14:paraId="21F71CAE" w14:textId="37BDA179" w:rsidR="005E7373" w:rsidRPr="005E7373" w:rsidRDefault="005E7373" w:rsidP="005E7373">
      <w:pPr>
        <w:jc w:val="both"/>
        <w:rPr>
          <w:rFonts w:ascii="Amnesty Trade Gothic" w:hAnsi="Amnesty Trade Gothic" w:cs="Arial"/>
          <w:iCs/>
          <w:sz w:val="20"/>
          <w:szCs w:val="20"/>
        </w:rPr>
      </w:pPr>
      <w:r w:rsidRPr="005E7373">
        <w:rPr>
          <w:rFonts w:ascii="Amnesty Trade Gothic" w:hAnsi="Amnesty Trade Gothic" w:cs="Arial"/>
          <w:iCs/>
          <w:sz w:val="20"/>
          <w:szCs w:val="20"/>
        </w:rPr>
        <w:t xml:space="preserve">Ali </w:t>
      </w:r>
      <w:proofErr w:type="spellStart"/>
      <w:r w:rsidRPr="005E7373">
        <w:rPr>
          <w:rFonts w:ascii="Amnesty Trade Gothic" w:hAnsi="Amnesty Trade Gothic" w:cs="Arial"/>
          <w:iCs/>
          <w:sz w:val="20"/>
          <w:szCs w:val="20"/>
        </w:rPr>
        <w:t>Jarallah</w:t>
      </w:r>
      <w:proofErr w:type="spellEnd"/>
      <w:r w:rsidRPr="005E7373">
        <w:rPr>
          <w:rFonts w:ascii="Amnesty Trade Gothic" w:hAnsi="Amnesty Trade Gothic" w:cs="Arial"/>
          <w:iCs/>
          <w:sz w:val="20"/>
          <w:szCs w:val="20"/>
        </w:rPr>
        <w:t xml:space="preserve"> and </w:t>
      </w:r>
      <w:proofErr w:type="spellStart"/>
      <w:r w:rsidRPr="005E7373">
        <w:rPr>
          <w:rFonts w:ascii="Amnesty Trade Gothic" w:hAnsi="Amnesty Trade Gothic" w:cs="Arial"/>
          <w:iCs/>
          <w:sz w:val="20"/>
          <w:szCs w:val="20"/>
        </w:rPr>
        <w:t>Abdulhadi</w:t>
      </w:r>
      <w:proofErr w:type="spellEnd"/>
      <w:r w:rsidRPr="005E7373">
        <w:rPr>
          <w:rFonts w:ascii="Amnesty Trade Gothic" w:hAnsi="Amnesty Trade Gothic" w:cs="Arial"/>
          <w:iCs/>
          <w:sz w:val="20"/>
          <w:szCs w:val="20"/>
        </w:rPr>
        <w:t xml:space="preserve"> </w:t>
      </w:r>
      <w:proofErr w:type="spellStart"/>
      <w:r w:rsidRPr="005E7373">
        <w:rPr>
          <w:rFonts w:ascii="Amnesty Trade Gothic" w:hAnsi="Amnesty Trade Gothic" w:cs="Arial"/>
          <w:iCs/>
          <w:sz w:val="20"/>
          <w:szCs w:val="20"/>
        </w:rPr>
        <w:t>Jarallah</w:t>
      </w:r>
      <w:proofErr w:type="spellEnd"/>
      <w:r w:rsidRPr="005E7373">
        <w:rPr>
          <w:rFonts w:ascii="Amnesty Trade Gothic" w:hAnsi="Amnesty Trade Gothic" w:cs="Arial"/>
          <w:iCs/>
          <w:sz w:val="20"/>
          <w:szCs w:val="20"/>
        </w:rPr>
        <w:t xml:space="preserve"> had disappeared for more than two months and were unable to contact their family. They entered Saudi Arabia on 15 August 2019, on valid family visas</w:t>
      </w:r>
      <w:r w:rsidR="00795AA8">
        <w:rPr>
          <w:rFonts w:ascii="Amnesty Trade Gothic" w:hAnsi="Amnesty Trade Gothic" w:cs="Arial"/>
          <w:iCs/>
          <w:sz w:val="20"/>
          <w:szCs w:val="20"/>
        </w:rPr>
        <w:t>,</w:t>
      </w:r>
      <w:r w:rsidRPr="005E7373">
        <w:rPr>
          <w:rFonts w:ascii="Amnesty Trade Gothic" w:hAnsi="Amnesty Trade Gothic" w:cs="Arial"/>
          <w:iCs/>
          <w:sz w:val="20"/>
          <w:szCs w:val="20"/>
        </w:rPr>
        <w:t xml:space="preserve"> on their way to visit Ali </w:t>
      </w:r>
      <w:proofErr w:type="spellStart"/>
      <w:r w:rsidRPr="005E7373">
        <w:rPr>
          <w:rFonts w:ascii="Amnesty Trade Gothic" w:hAnsi="Amnesty Trade Gothic" w:cs="Arial"/>
          <w:iCs/>
          <w:sz w:val="20"/>
          <w:szCs w:val="20"/>
        </w:rPr>
        <w:t>Jarallah’s</w:t>
      </w:r>
      <w:proofErr w:type="spellEnd"/>
      <w:r w:rsidRPr="005E7373">
        <w:rPr>
          <w:rFonts w:ascii="Amnesty Trade Gothic" w:hAnsi="Amnesty Trade Gothic" w:cs="Arial"/>
          <w:iCs/>
          <w:sz w:val="20"/>
          <w:szCs w:val="20"/>
        </w:rPr>
        <w:t xml:space="preserve"> brother in Dammam, in the Eastern Province. They were in contact with their family in Qatar until 18 August, when they were nearing the city of al-</w:t>
      </w:r>
      <w:proofErr w:type="spellStart"/>
      <w:r w:rsidRPr="005E7373">
        <w:rPr>
          <w:rFonts w:ascii="Amnesty Trade Gothic" w:hAnsi="Amnesty Trade Gothic" w:cs="Arial"/>
          <w:iCs/>
          <w:sz w:val="20"/>
          <w:szCs w:val="20"/>
        </w:rPr>
        <w:t>Hofuf</w:t>
      </w:r>
      <w:proofErr w:type="spellEnd"/>
      <w:r w:rsidR="00795AA8">
        <w:rPr>
          <w:rFonts w:ascii="Amnesty Trade Gothic" w:hAnsi="Amnesty Trade Gothic" w:cs="Arial"/>
          <w:iCs/>
          <w:sz w:val="20"/>
          <w:szCs w:val="20"/>
        </w:rPr>
        <w:t>,</w:t>
      </w:r>
      <w:r w:rsidRPr="005E7373">
        <w:rPr>
          <w:rFonts w:ascii="Amnesty Trade Gothic" w:hAnsi="Amnesty Trade Gothic" w:cs="Arial"/>
          <w:iCs/>
          <w:sz w:val="20"/>
          <w:szCs w:val="20"/>
        </w:rPr>
        <w:t xml:space="preserve"> in the Eastern Province. </w:t>
      </w:r>
    </w:p>
    <w:p w14:paraId="20141262" w14:textId="77777777" w:rsidR="005E7373" w:rsidRPr="005E7373" w:rsidRDefault="005E7373" w:rsidP="005E7373">
      <w:pPr>
        <w:jc w:val="both"/>
        <w:rPr>
          <w:rFonts w:ascii="Amnesty Trade Gothic" w:hAnsi="Amnesty Trade Gothic" w:cs="Arial"/>
          <w:iCs/>
          <w:sz w:val="20"/>
          <w:szCs w:val="20"/>
        </w:rPr>
      </w:pPr>
    </w:p>
    <w:p w14:paraId="3D1204E8" w14:textId="00E86AA4" w:rsidR="005E7373" w:rsidRPr="005E7373" w:rsidRDefault="005E7373" w:rsidP="005E7373">
      <w:pPr>
        <w:jc w:val="both"/>
        <w:rPr>
          <w:rFonts w:ascii="Amnesty Trade Gothic" w:hAnsi="Amnesty Trade Gothic" w:cs="Arial"/>
          <w:iCs/>
          <w:sz w:val="20"/>
          <w:szCs w:val="20"/>
        </w:rPr>
      </w:pPr>
      <w:r w:rsidRPr="005E7373">
        <w:rPr>
          <w:rFonts w:ascii="Amnesty Trade Gothic" w:hAnsi="Amnesty Trade Gothic" w:cs="Arial"/>
          <w:iCs/>
          <w:sz w:val="20"/>
          <w:szCs w:val="20"/>
        </w:rPr>
        <w:t xml:space="preserve">Ali </w:t>
      </w:r>
      <w:proofErr w:type="spellStart"/>
      <w:r w:rsidRPr="005E7373">
        <w:rPr>
          <w:rFonts w:ascii="Amnesty Trade Gothic" w:hAnsi="Amnesty Trade Gothic" w:cs="Arial"/>
          <w:iCs/>
          <w:sz w:val="20"/>
          <w:szCs w:val="20"/>
        </w:rPr>
        <w:t>Jarallah</w:t>
      </w:r>
      <w:proofErr w:type="spellEnd"/>
      <w:r w:rsidRPr="005E7373">
        <w:rPr>
          <w:rFonts w:ascii="Amnesty Trade Gothic" w:hAnsi="Amnesty Trade Gothic" w:cs="Arial"/>
          <w:iCs/>
          <w:sz w:val="20"/>
          <w:szCs w:val="20"/>
        </w:rPr>
        <w:t xml:space="preserve"> is diabetic and suffers from heart and kidney problems</w:t>
      </w:r>
      <w:r w:rsidR="00795AA8">
        <w:rPr>
          <w:rFonts w:ascii="Amnesty Trade Gothic" w:hAnsi="Amnesty Trade Gothic" w:cs="Arial"/>
          <w:iCs/>
          <w:sz w:val="20"/>
          <w:szCs w:val="20"/>
        </w:rPr>
        <w:t>,</w:t>
      </w:r>
      <w:r w:rsidRPr="005E7373">
        <w:rPr>
          <w:rFonts w:ascii="Amnesty Trade Gothic" w:hAnsi="Amnesty Trade Gothic" w:cs="Arial"/>
          <w:iCs/>
          <w:sz w:val="20"/>
          <w:szCs w:val="20"/>
        </w:rPr>
        <w:t xml:space="preserve"> as well as high blood pressure. He is on regular medication and must attend his regular doctor’s appointments in Doha.</w:t>
      </w:r>
    </w:p>
    <w:p w14:paraId="4652FECF" w14:textId="15816DC2" w:rsidR="005E7373" w:rsidRPr="005E7373" w:rsidRDefault="005E7373" w:rsidP="005E7373">
      <w:pPr>
        <w:jc w:val="both"/>
        <w:rPr>
          <w:rFonts w:ascii="Amnesty Trade Gothic" w:hAnsi="Amnesty Trade Gothic" w:cs="Arial"/>
          <w:iCs/>
          <w:sz w:val="20"/>
          <w:szCs w:val="20"/>
        </w:rPr>
      </w:pPr>
    </w:p>
    <w:p w14:paraId="79061D8B" w14:textId="7F305AE9" w:rsidR="005E7373" w:rsidRPr="005E7373" w:rsidRDefault="005E7373" w:rsidP="005E7373">
      <w:pPr>
        <w:jc w:val="both"/>
        <w:rPr>
          <w:rFonts w:ascii="Amnesty Trade Gothic" w:hAnsi="Amnesty Trade Gothic" w:cs="Arial"/>
          <w:iCs/>
          <w:sz w:val="20"/>
          <w:szCs w:val="20"/>
        </w:rPr>
      </w:pPr>
      <w:r w:rsidRPr="005E7373">
        <w:rPr>
          <w:rFonts w:ascii="Amnesty Trade Gothic" w:hAnsi="Amnesty Trade Gothic" w:cs="Arial"/>
          <w:iCs/>
          <w:sz w:val="20"/>
          <w:szCs w:val="20"/>
        </w:rPr>
        <w:t xml:space="preserve">Amnesty International called on King Salman to immediately reveal the whereabouts of Ali </w:t>
      </w:r>
      <w:proofErr w:type="spellStart"/>
      <w:r w:rsidRPr="005E7373">
        <w:rPr>
          <w:rFonts w:ascii="Amnesty Trade Gothic" w:hAnsi="Amnesty Trade Gothic" w:cs="Arial"/>
          <w:iCs/>
          <w:sz w:val="20"/>
          <w:szCs w:val="20"/>
        </w:rPr>
        <w:t>Jarallah</w:t>
      </w:r>
      <w:proofErr w:type="spellEnd"/>
      <w:r w:rsidRPr="005E7373">
        <w:rPr>
          <w:rFonts w:ascii="Amnesty Trade Gothic" w:hAnsi="Amnesty Trade Gothic" w:cs="Arial"/>
          <w:iCs/>
          <w:sz w:val="20"/>
          <w:szCs w:val="20"/>
        </w:rPr>
        <w:t xml:space="preserve"> </w:t>
      </w:r>
      <w:r>
        <w:rPr>
          <w:rFonts w:ascii="Amnesty Trade Gothic" w:hAnsi="Amnesty Trade Gothic" w:cs="Arial"/>
          <w:iCs/>
          <w:sz w:val="20"/>
          <w:szCs w:val="20"/>
        </w:rPr>
        <w:t xml:space="preserve">and his son </w:t>
      </w:r>
      <w:proofErr w:type="spellStart"/>
      <w:r>
        <w:rPr>
          <w:rFonts w:ascii="Amnesty Trade Gothic" w:hAnsi="Amnesty Trade Gothic" w:cs="Arial"/>
          <w:iCs/>
          <w:sz w:val="20"/>
          <w:szCs w:val="20"/>
        </w:rPr>
        <w:t>Abdulhadi</w:t>
      </w:r>
      <w:proofErr w:type="spellEnd"/>
      <w:r>
        <w:rPr>
          <w:rFonts w:ascii="Amnesty Trade Gothic" w:hAnsi="Amnesty Trade Gothic" w:cs="Arial"/>
          <w:iCs/>
          <w:sz w:val="20"/>
          <w:szCs w:val="20"/>
        </w:rPr>
        <w:t xml:space="preserve"> </w:t>
      </w:r>
      <w:proofErr w:type="spellStart"/>
      <w:r>
        <w:rPr>
          <w:rFonts w:ascii="Amnesty Trade Gothic" w:hAnsi="Amnesty Trade Gothic" w:cs="Arial"/>
          <w:iCs/>
          <w:sz w:val="20"/>
          <w:szCs w:val="20"/>
        </w:rPr>
        <w:t>Jarallah</w:t>
      </w:r>
      <w:proofErr w:type="spellEnd"/>
      <w:r>
        <w:rPr>
          <w:rFonts w:ascii="Amnesty Trade Gothic" w:hAnsi="Amnesty Trade Gothic" w:cs="Arial"/>
          <w:iCs/>
          <w:sz w:val="20"/>
          <w:szCs w:val="20"/>
        </w:rPr>
        <w:t xml:space="preserve">; </w:t>
      </w:r>
      <w:r w:rsidRPr="005E7373">
        <w:rPr>
          <w:rFonts w:ascii="Amnesty Trade Gothic" w:hAnsi="Amnesty Trade Gothic" w:cs="Arial"/>
          <w:iCs/>
          <w:sz w:val="20"/>
          <w:szCs w:val="20"/>
        </w:rPr>
        <w:t xml:space="preserve">to disclose </w:t>
      </w:r>
      <w:r>
        <w:rPr>
          <w:rFonts w:ascii="Amnesty Trade Gothic" w:hAnsi="Amnesty Trade Gothic" w:cs="Arial"/>
          <w:iCs/>
          <w:sz w:val="20"/>
          <w:szCs w:val="20"/>
        </w:rPr>
        <w:t xml:space="preserve">the reason for their detention </w:t>
      </w:r>
      <w:r w:rsidRPr="005E7373">
        <w:rPr>
          <w:rFonts w:ascii="Amnesty Trade Gothic" w:hAnsi="Amnesty Trade Gothic" w:cs="Arial"/>
          <w:iCs/>
          <w:sz w:val="20"/>
          <w:szCs w:val="20"/>
        </w:rPr>
        <w:t xml:space="preserve">and release them unless </w:t>
      </w:r>
      <w:r w:rsidR="00795AA8">
        <w:rPr>
          <w:rFonts w:ascii="Amnesty Trade Gothic" w:hAnsi="Amnesty Trade Gothic" w:cs="Arial"/>
          <w:iCs/>
          <w:sz w:val="20"/>
          <w:szCs w:val="20"/>
        </w:rPr>
        <w:t xml:space="preserve">they were </w:t>
      </w:r>
      <w:r w:rsidRPr="005E7373">
        <w:rPr>
          <w:rFonts w:ascii="Amnesty Trade Gothic" w:hAnsi="Amnesty Trade Gothic" w:cs="Arial"/>
          <w:iCs/>
          <w:sz w:val="20"/>
          <w:szCs w:val="20"/>
        </w:rPr>
        <w:t>promptly charged with a recogni</w:t>
      </w:r>
      <w:r w:rsidR="00795AA8">
        <w:rPr>
          <w:rFonts w:ascii="Amnesty Trade Gothic" w:hAnsi="Amnesty Trade Gothic" w:cs="Arial"/>
          <w:iCs/>
          <w:sz w:val="20"/>
          <w:szCs w:val="20"/>
        </w:rPr>
        <w:t>s</w:t>
      </w:r>
      <w:r w:rsidRPr="005E7373">
        <w:rPr>
          <w:rFonts w:ascii="Amnesty Trade Gothic" w:hAnsi="Amnesty Trade Gothic" w:cs="Arial"/>
          <w:iCs/>
          <w:sz w:val="20"/>
          <w:szCs w:val="20"/>
        </w:rPr>
        <w:t>able criminal offence, in accordance with the principles of due process recogni</w:t>
      </w:r>
      <w:r w:rsidR="00795AA8">
        <w:rPr>
          <w:rFonts w:ascii="Amnesty Trade Gothic" w:hAnsi="Amnesty Trade Gothic" w:cs="Arial"/>
          <w:iCs/>
          <w:sz w:val="20"/>
          <w:szCs w:val="20"/>
        </w:rPr>
        <w:t>s</w:t>
      </w:r>
      <w:r w:rsidRPr="005E7373">
        <w:rPr>
          <w:rFonts w:ascii="Amnesty Trade Gothic" w:hAnsi="Amnesty Trade Gothic" w:cs="Arial"/>
          <w:iCs/>
          <w:sz w:val="20"/>
          <w:szCs w:val="20"/>
        </w:rPr>
        <w:t xml:space="preserve">ed by international law. </w:t>
      </w:r>
    </w:p>
    <w:p w14:paraId="5ACB71BD" w14:textId="77777777" w:rsidR="00B64E15" w:rsidRPr="00B64E15" w:rsidRDefault="00B64E15" w:rsidP="00B64E15">
      <w:pPr>
        <w:rPr>
          <w:rFonts w:ascii="Amnesty Trade Gothic" w:hAnsi="Amnesty Trade Gothic" w:cs="Arial"/>
          <w:sz w:val="20"/>
          <w:szCs w:val="20"/>
        </w:rPr>
      </w:pPr>
    </w:p>
    <w:p w14:paraId="11B63303" w14:textId="77777777" w:rsidR="00B64E15" w:rsidRDefault="00B64E15" w:rsidP="00FB2BDA">
      <w:pPr>
        <w:ind w:left="142"/>
        <w:jc w:val="both"/>
        <w:rPr>
          <w:rFonts w:ascii="Amnesty Trade Gothic" w:hAnsi="Amnesty Trade Gothic" w:cs="Arial"/>
          <w:i/>
          <w:sz w:val="20"/>
          <w:szCs w:val="20"/>
        </w:rPr>
      </w:pPr>
    </w:p>
    <w:p w14:paraId="3604239E" w14:textId="77777777" w:rsidR="00A54BC1" w:rsidRPr="008F0446" w:rsidRDefault="00A54BC1" w:rsidP="00A54BC1">
      <w:pPr>
        <w:rPr>
          <w:rFonts w:ascii="Arial" w:hAnsi="Arial" w:cs="Arial"/>
          <w:b/>
          <w:sz w:val="20"/>
          <w:szCs w:val="20"/>
        </w:rPr>
      </w:pPr>
    </w:p>
    <w:p w14:paraId="1973F8E9" w14:textId="07E29026" w:rsidR="005A0B85" w:rsidRPr="005E7373" w:rsidRDefault="00A54BC1" w:rsidP="005E7373">
      <w:pPr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NAME</w:t>
      </w:r>
      <w:r w:rsidR="006A1162">
        <w:rPr>
          <w:rFonts w:ascii="Arial" w:hAnsi="Arial" w:cs="Arial"/>
          <w:b/>
          <w:sz w:val="20"/>
          <w:szCs w:val="20"/>
        </w:rPr>
        <w:t xml:space="preserve"> AND </w:t>
      </w:r>
      <w:r w:rsidR="0094209D">
        <w:rPr>
          <w:rFonts w:ascii="Arial" w:hAnsi="Arial" w:cs="Arial"/>
          <w:b/>
          <w:sz w:val="20"/>
          <w:szCs w:val="20"/>
        </w:rPr>
        <w:t>PREFERRED</w:t>
      </w:r>
      <w:r w:rsidR="0024477A" w:rsidRPr="008F0446">
        <w:rPr>
          <w:rFonts w:ascii="Arial" w:hAnsi="Arial" w:cs="Arial"/>
          <w:b/>
          <w:sz w:val="20"/>
          <w:szCs w:val="20"/>
        </w:rPr>
        <w:t xml:space="preserve"> PRONOUN</w:t>
      </w:r>
      <w:r w:rsidR="00350BE6" w:rsidRPr="008F0446">
        <w:rPr>
          <w:rFonts w:ascii="Arial" w:hAnsi="Arial" w:cs="Arial"/>
          <w:b/>
          <w:sz w:val="20"/>
          <w:szCs w:val="20"/>
        </w:rPr>
        <w:t xml:space="preserve">: </w:t>
      </w:r>
      <w:r w:rsidR="0078760A">
        <w:rPr>
          <w:rFonts w:ascii="Arial" w:hAnsi="Arial" w:cs="Arial"/>
          <w:b/>
          <w:sz w:val="20"/>
          <w:szCs w:val="20"/>
        </w:rPr>
        <w:t xml:space="preserve">Ali Nasser Ali </w:t>
      </w:r>
      <w:proofErr w:type="spellStart"/>
      <w:r w:rsidR="0078760A">
        <w:rPr>
          <w:rFonts w:ascii="Arial" w:hAnsi="Arial" w:cs="Arial"/>
          <w:b/>
          <w:sz w:val="20"/>
          <w:szCs w:val="20"/>
        </w:rPr>
        <w:t>Jarallah</w:t>
      </w:r>
      <w:proofErr w:type="spellEnd"/>
      <w:r w:rsidR="0078760A">
        <w:rPr>
          <w:rFonts w:ascii="Arial" w:hAnsi="Arial" w:cs="Arial"/>
          <w:b/>
          <w:sz w:val="20"/>
          <w:szCs w:val="20"/>
        </w:rPr>
        <w:t xml:space="preserve"> (he/h</w:t>
      </w:r>
      <w:r w:rsidR="005E7373" w:rsidRPr="005E7373">
        <w:rPr>
          <w:rFonts w:ascii="Arial" w:hAnsi="Arial" w:cs="Arial"/>
          <w:b/>
          <w:sz w:val="20"/>
          <w:szCs w:val="20"/>
        </w:rPr>
        <w:t xml:space="preserve">im) </w:t>
      </w:r>
      <w:r w:rsidR="0078760A">
        <w:rPr>
          <w:rFonts w:ascii="Arial" w:hAnsi="Arial" w:cs="Arial"/>
          <w:b/>
          <w:sz w:val="20"/>
          <w:szCs w:val="20"/>
        </w:rPr>
        <w:t>and</w:t>
      </w:r>
      <w:r w:rsidR="005E7373" w:rsidRPr="005E73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E7373" w:rsidRPr="005E7373">
        <w:rPr>
          <w:rFonts w:ascii="Arial" w:hAnsi="Arial" w:cs="Arial"/>
          <w:b/>
          <w:sz w:val="20"/>
          <w:szCs w:val="20"/>
        </w:rPr>
        <w:t>Abdu</w:t>
      </w:r>
      <w:r w:rsidR="0078760A">
        <w:rPr>
          <w:rFonts w:ascii="Arial" w:hAnsi="Arial" w:cs="Arial"/>
          <w:b/>
          <w:sz w:val="20"/>
          <w:szCs w:val="20"/>
        </w:rPr>
        <w:t>lhadi</w:t>
      </w:r>
      <w:proofErr w:type="spellEnd"/>
      <w:r w:rsidR="0078760A">
        <w:rPr>
          <w:rFonts w:ascii="Arial" w:hAnsi="Arial" w:cs="Arial"/>
          <w:b/>
          <w:sz w:val="20"/>
          <w:szCs w:val="20"/>
        </w:rPr>
        <w:t xml:space="preserve"> Ali Nasser Ali </w:t>
      </w:r>
      <w:proofErr w:type="spellStart"/>
      <w:r w:rsidR="0078760A">
        <w:rPr>
          <w:rFonts w:ascii="Arial" w:hAnsi="Arial" w:cs="Arial"/>
          <w:b/>
          <w:sz w:val="20"/>
          <w:szCs w:val="20"/>
        </w:rPr>
        <w:t>Jarallah</w:t>
      </w:r>
      <w:proofErr w:type="spellEnd"/>
      <w:r w:rsidR="0078760A">
        <w:rPr>
          <w:rFonts w:ascii="Arial" w:hAnsi="Arial" w:cs="Arial"/>
          <w:b/>
          <w:sz w:val="20"/>
          <w:szCs w:val="20"/>
        </w:rPr>
        <w:t xml:space="preserve"> (he/h</w:t>
      </w:r>
      <w:r w:rsidR="005E7373" w:rsidRPr="005E7373">
        <w:rPr>
          <w:rFonts w:ascii="Arial" w:hAnsi="Arial" w:cs="Arial"/>
          <w:b/>
          <w:sz w:val="20"/>
          <w:szCs w:val="20"/>
        </w:rPr>
        <w:t>im) </w:t>
      </w:r>
    </w:p>
    <w:p w14:paraId="27BEC14F" w14:textId="51E35656" w:rsidR="000106EF" w:rsidRPr="008F0446" w:rsidRDefault="000106EF" w:rsidP="00A54BC1">
      <w:pPr>
        <w:rPr>
          <w:rFonts w:ascii="Arial" w:hAnsi="Arial" w:cs="Arial"/>
          <w:b/>
          <w:sz w:val="20"/>
          <w:szCs w:val="20"/>
        </w:rPr>
      </w:pPr>
    </w:p>
    <w:p w14:paraId="4A5BF421" w14:textId="509C56B5" w:rsidR="00B64E15" w:rsidRDefault="00B64E15" w:rsidP="005A0B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IS THE </w:t>
      </w:r>
      <w:r w:rsidR="005E7373">
        <w:rPr>
          <w:rFonts w:ascii="Arial" w:hAnsi="Arial" w:cs="Arial"/>
          <w:b/>
          <w:sz w:val="20"/>
          <w:szCs w:val="20"/>
        </w:rPr>
        <w:t>SECOND</w:t>
      </w:r>
      <w:r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5E7373">
        <w:rPr>
          <w:rFonts w:ascii="Arial" w:hAnsi="Arial" w:cs="Arial"/>
          <w:b/>
          <w:sz w:val="20"/>
          <w:szCs w:val="20"/>
        </w:rPr>
        <w:t>114/19</w:t>
      </w:r>
    </w:p>
    <w:p w14:paraId="65F96B3D" w14:textId="77777777" w:rsidR="00B64E15" w:rsidRDefault="00B64E15" w:rsidP="005A0B85">
      <w:pPr>
        <w:rPr>
          <w:rFonts w:ascii="Arial" w:hAnsi="Arial" w:cs="Arial"/>
          <w:b/>
          <w:sz w:val="20"/>
          <w:szCs w:val="20"/>
        </w:rPr>
      </w:pPr>
    </w:p>
    <w:p w14:paraId="470ABD55" w14:textId="77777777" w:rsidR="005E7373" w:rsidRPr="005E7373" w:rsidRDefault="00A54BC1" w:rsidP="005E7373">
      <w:pPr>
        <w:rPr>
          <w:rFonts w:ascii="Arial" w:hAnsi="Arial" w:cs="Arial"/>
          <w:bCs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LINK TO PREVIOUS UA</w:t>
      </w:r>
      <w:r w:rsidR="00350BE6" w:rsidRPr="008F0446"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="005E7373" w:rsidRPr="005E7373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https://www.amnesty.org/en/documents/mde23/0954/2019/en/</w:t>
        </w:r>
      </w:hyperlink>
      <w:r w:rsidR="005E7373" w:rsidRPr="005E7373">
        <w:rPr>
          <w:rFonts w:ascii="Arial" w:hAnsi="Arial" w:cs="Arial"/>
          <w:bCs/>
          <w:sz w:val="20"/>
          <w:szCs w:val="20"/>
        </w:rPr>
        <w:t xml:space="preserve"> </w:t>
      </w:r>
    </w:p>
    <w:p w14:paraId="63CF3F29" w14:textId="20B367C9" w:rsidR="005A0B85" w:rsidRPr="00293885" w:rsidRDefault="005A0B85" w:rsidP="005A0B85">
      <w:pPr>
        <w:rPr>
          <w:rFonts w:ascii="Amnesty Trade Gothic Light" w:hAnsi="Amnesty Trade Gothic Light" w:cs="Arial"/>
          <w:sz w:val="20"/>
          <w:szCs w:val="20"/>
        </w:rPr>
      </w:pPr>
    </w:p>
    <w:p w14:paraId="4B6937D1" w14:textId="36F15824" w:rsidR="0026766F" w:rsidRPr="008F0446" w:rsidRDefault="0026766F" w:rsidP="005A0B85">
      <w:pPr>
        <w:rPr>
          <w:rFonts w:ascii="Amnesty Trade Gothic Light" w:hAnsi="Amnesty Trade Gothic Light" w:cs="Arial"/>
          <w:sz w:val="20"/>
          <w:szCs w:val="20"/>
        </w:rPr>
      </w:pPr>
    </w:p>
    <w:p w14:paraId="1E8F1981" w14:textId="77777777" w:rsidR="0026766F" w:rsidRPr="008F0446" w:rsidRDefault="0026766F" w:rsidP="0026766F">
      <w:pPr>
        <w:spacing w:line="240" w:lineRule="exact"/>
        <w:rPr>
          <w:rFonts w:ascii="Amnesty Trade Gothic Light" w:hAnsi="Amnesty Trade Gothic Light" w:cs="Arial"/>
          <w:sz w:val="20"/>
          <w:szCs w:val="20"/>
        </w:rPr>
      </w:pPr>
    </w:p>
    <w:sectPr w:rsidR="0026766F" w:rsidRPr="008F0446" w:rsidSect="0026766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C0CEE" w14:textId="77777777" w:rsidR="00582A06" w:rsidRDefault="00582A06">
      <w:r>
        <w:separator/>
      </w:r>
    </w:p>
  </w:endnote>
  <w:endnote w:type="continuationSeparator" w:id="0">
    <w:p w14:paraId="17EED160" w14:textId="77777777" w:rsidR="00582A06" w:rsidRDefault="005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3217" w14:textId="77777777" w:rsidR="00582A06" w:rsidRDefault="00582A06">
      <w:r>
        <w:separator/>
      </w:r>
    </w:p>
  </w:footnote>
  <w:footnote w:type="continuationSeparator" w:id="0">
    <w:p w14:paraId="05D63F9E" w14:textId="77777777" w:rsidR="00582A06" w:rsidRDefault="0058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1D5CCE37" w14:textId="719E4555" w:rsidR="005E7373" w:rsidRPr="005E7373" w:rsidRDefault="005E7373" w:rsidP="005E7373">
    <w:pPr>
      <w:rPr>
        <w:rFonts w:ascii="Amnesty Trade Gothic" w:hAnsi="Amnesty Trade Gothic"/>
        <w:sz w:val="16"/>
        <w:szCs w:val="16"/>
      </w:rPr>
    </w:pPr>
    <w:r w:rsidRPr="005E7373">
      <w:rPr>
        <w:rFonts w:ascii="Amnesty Trade Gothic" w:hAnsi="Amnesty Trade Gothic"/>
        <w:sz w:val="16"/>
        <w:szCs w:val="16"/>
      </w:rPr>
      <w:t>Outcome UA: 114/19 Index:</w:t>
    </w:r>
    <w:r w:rsidRPr="005E7373">
      <w:rPr>
        <w:rFonts w:ascii="Amnesty Trade Gothic" w:hAnsi="Amnesty Trade Gothic"/>
        <w:b/>
        <w:bCs/>
        <w:sz w:val="16"/>
        <w:szCs w:val="16"/>
      </w:rPr>
      <w:t xml:space="preserve"> </w:t>
    </w:r>
    <w:r w:rsidRPr="005E7373">
      <w:rPr>
        <w:rFonts w:ascii="Amnesty Trade Gothic" w:hAnsi="Amnesty Trade Gothic"/>
        <w:sz w:val="16"/>
        <w:szCs w:val="16"/>
      </w:rPr>
      <w:t>MDE 23/1490/2019 Saudi Arabia</w:t>
    </w:r>
    <w:r w:rsidRPr="005E7373"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  <w:t xml:space="preserve">         </w:t>
    </w:r>
    <w:r w:rsidRPr="005E7373">
      <w:rPr>
        <w:rFonts w:ascii="Amnesty Trade Gothic" w:hAnsi="Amnesty Trade Gothic"/>
        <w:sz w:val="16"/>
        <w:szCs w:val="16"/>
      </w:rPr>
      <w:t>Date: 28 November 2019</w:t>
    </w:r>
  </w:p>
  <w:p w14:paraId="1096C25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624EA"/>
    <w:rsid w:val="001671E0"/>
    <w:rsid w:val="001951FB"/>
    <w:rsid w:val="00196F3C"/>
    <w:rsid w:val="001B7B2B"/>
    <w:rsid w:val="001D5312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E7373"/>
    <w:rsid w:val="005F0D06"/>
    <w:rsid w:val="005F29C5"/>
    <w:rsid w:val="006000C4"/>
    <w:rsid w:val="00605B4E"/>
    <w:rsid w:val="00606C38"/>
    <w:rsid w:val="006114B4"/>
    <w:rsid w:val="00612CD0"/>
    <w:rsid w:val="006814D6"/>
    <w:rsid w:val="00681FB0"/>
    <w:rsid w:val="006820E8"/>
    <w:rsid w:val="00685C2C"/>
    <w:rsid w:val="006966F6"/>
    <w:rsid w:val="006A1162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8760A"/>
    <w:rsid w:val="00795AA8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7B"/>
    <w:rsid w:val="008F64FC"/>
    <w:rsid w:val="009144AA"/>
    <w:rsid w:val="009160F6"/>
    <w:rsid w:val="00916573"/>
    <w:rsid w:val="0094209D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4572A"/>
    <w:rsid w:val="00F54365"/>
    <w:rsid w:val="00F7220D"/>
    <w:rsid w:val="00F7781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styleId="FollowedHyperlink">
    <w:name w:val="FollowedHyperlink"/>
    <w:basedOn w:val="DefaultParagraphFont"/>
    <w:rsid w:val="00787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mde23/0954/2019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86DD-4D95-4E4F-A715-14AC7E4C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Linsey McFadden</cp:lastModifiedBy>
  <cp:revision>2</cp:revision>
  <dcterms:created xsi:type="dcterms:W3CDTF">2020-01-21T13:52:00Z</dcterms:created>
  <dcterms:modified xsi:type="dcterms:W3CDTF">2020-01-21T13:52:00Z</dcterms:modified>
</cp:coreProperties>
</file>