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21B309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bookmarkStart w:id="0" w:name="_GoBack"/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04DE05E3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54948FFC" w14:textId="260CB3C4" w:rsidR="0034128A" w:rsidRPr="005E342D" w:rsidRDefault="00E717D3" w:rsidP="00EA68CE">
      <w:pPr>
        <w:spacing w:after="0"/>
        <w:ind w:left="-283"/>
        <w:rPr>
          <w:rFonts w:ascii="Arial" w:hAnsi="Arial" w:cs="Arial"/>
          <w:b/>
          <w:i/>
          <w:sz w:val="35"/>
          <w:szCs w:val="35"/>
          <w:lang w:eastAsia="es-MX"/>
        </w:rPr>
      </w:pPr>
      <w:r w:rsidRPr="005E342D">
        <w:rPr>
          <w:rFonts w:ascii="Arial" w:hAnsi="Arial" w:cs="Arial"/>
          <w:b/>
          <w:sz w:val="35"/>
          <w:szCs w:val="35"/>
          <w:lang w:eastAsia="es-MX"/>
        </w:rPr>
        <w:t>ACTIVISTS RELEASE</w:t>
      </w:r>
      <w:r w:rsidR="005F4D87" w:rsidRPr="005E342D">
        <w:rPr>
          <w:rFonts w:ascii="Arial" w:hAnsi="Arial" w:cs="Arial"/>
          <w:b/>
          <w:sz w:val="35"/>
          <w:szCs w:val="35"/>
          <w:lang w:eastAsia="es-MX"/>
        </w:rPr>
        <w:t>D</w:t>
      </w:r>
      <w:r w:rsidRPr="005E342D">
        <w:rPr>
          <w:rFonts w:ascii="Arial" w:hAnsi="Arial" w:cs="Arial"/>
          <w:b/>
          <w:sz w:val="35"/>
          <w:szCs w:val="35"/>
          <w:lang w:eastAsia="es-MX"/>
        </w:rPr>
        <w:t xml:space="preserve"> ON BAIL</w:t>
      </w:r>
      <w:r w:rsidR="00FA0147" w:rsidRPr="005E342D">
        <w:rPr>
          <w:rFonts w:ascii="Arial" w:hAnsi="Arial" w:cs="Arial"/>
          <w:b/>
          <w:sz w:val="35"/>
          <w:szCs w:val="35"/>
          <w:lang w:eastAsia="es-MX"/>
        </w:rPr>
        <w:t xml:space="preserve"> STILL FAC</w:t>
      </w:r>
      <w:r w:rsidR="00F1229E" w:rsidRPr="005E342D">
        <w:rPr>
          <w:rFonts w:ascii="Arial" w:hAnsi="Arial" w:cs="Arial"/>
          <w:b/>
          <w:sz w:val="35"/>
          <w:szCs w:val="35"/>
          <w:lang w:eastAsia="es-MX"/>
        </w:rPr>
        <w:t>E</w:t>
      </w:r>
      <w:r w:rsidR="00731340" w:rsidRPr="005E342D">
        <w:rPr>
          <w:rFonts w:ascii="Arial" w:hAnsi="Arial" w:cs="Arial"/>
          <w:b/>
          <w:sz w:val="35"/>
          <w:szCs w:val="35"/>
          <w:lang w:eastAsia="es-MX"/>
        </w:rPr>
        <w:t xml:space="preserve"> CHARGES</w:t>
      </w:r>
    </w:p>
    <w:p w14:paraId="62649690" w14:textId="698097BE" w:rsidR="005D2C37" w:rsidRDefault="00731340" w:rsidP="00FF58BC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lang w:eastAsia="es-MX"/>
        </w:rPr>
      </w:pPr>
      <w:proofErr w:type="spellStart"/>
      <w:r w:rsidRPr="00FF58BC">
        <w:rPr>
          <w:rFonts w:ascii="Arial" w:hAnsi="Arial" w:cs="Arial"/>
          <w:b/>
          <w:sz w:val="24"/>
          <w:lang w:eastAsia="es-MX"/>
        </w:rPr>
        <w:t>Babacar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Diop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, </w:t>
      </w:r>
      <w:proofErr w:type="spellStart"/>
      <w:r w:rsidR="00E717D3" w:rsidRPr="00FF58BC">
        <w:rPr>
          <w:rFonts w:ascii="Arial" w:hAnsi="Arial" w:cs="Arial"/>
          <w:b/>
          <w:sz w:val="24"/>
          <w:lang w:eastAsia="es-MX"/>
        </w:rPr>
        <w:t>Malick</w:t>
      </w:r>
      <w:proofErr w:type="spellEnd"/>
      <w:r w:rsidR="00E717D3" w:rsidRPr="00FF58BC">
        <w:rPr>
          <w:rFonts w:ascii="Arial" w:hAnsi="Arial" w:cs="Arial"/>
          <w:b/>
          <w:sz w:val="24"/>
          <w:lang w:eastAsia="es-MX"/>
        </w:rPr>
        <w:t xml:space="preserve"> Diallo </w:t>
      </w:r>
      <w:proofErr w:type="spellStart"/>
      <w:r w:rsidR="00E717D3" w:rsidRPr="00FF58BC">
        <w:rPr>
          <w:rFonts w:ascii="Arial" w:hAnsi="Arial" w:cs="Arial"/>
          <w:b/>
          <w:sz w:val="24"/>
          <w:lang w:eastAsia="es-MX"/>
        </w:rPr>
        <w:t>Biaye</w:t>
      </w:r>
      <w:proofErr w:type="spellEnd"/>
      <w:r w:rsidR="00E717D3" w:rsidRPr="00FF58BC">
        <w:rPr>
          <w:rFonts w:ascii="Arial" w:hAnsi="Arial" w:cs="Arial"/>
          <w:b/>
          <w:sz w:val="24"/>
          <w:lang w:eastAsia="es-MX"/>
        </w:rPr>
        <w:t xml:space="preserve">, Mamadou Diallo, Souleymane </w:t>
      </w:r>
      <w:proofErr w:type="spellStart"/>
      <w:r w:rsidR="00BD08C9" w:rsidRPr="00FF58BC">
        <w:rPr>
          <w:rFonts w:ascii="Arial" w:hAnsi="Arial" w:cs="Arial"/>
          <w:b/>
          <w:sz w:val="24"/>
          <w:lang w:eastAsia="es-MX"/>
        </w:rPr>
        <w:t>Diockou</w:t>
      </w:r>
      <w:proofErr w:type="spellEnd"/>
      <w:r w:rsidR="00BD08C9" w:rsidRPr="00FF58BC">
        <w:rPr>
          <w:rFonts w:ascii="Arial" w:hAnsi="Arial" w:cs="Arial"/>
          <w:b/>
          <w:sz w:val="24"/>
          <w:lang w:eastAsia="es-MX"/>
        </w:rPr>
        <w:t xml:space="preserve"> and</w:t>
      </w:r>
      <w:r w:rsidRPr="00FF58BC">
        <w:rPr>
          <w:rFonts w:ascii="Arial" w:hAnsi="Arial" w:cs="Arial"/>
          <w:b/>
          <w:sz w:val="24"/>
          <w:lang w:eastAsia="es-MX"/>
        </w:rPr>
        <w:t xml:space="preserve"> Pape Abdoulaye Touré were release</w:t>
      </w:r>
      <w:r w:rsidR="005F4D87">
        <w:rPr>
          <w:rFonts w:ascii="Arial" w:hAnsi="Arial" w:cs="Arial"/>
          <w:b/>
          <w:sz w:val="24"/>
          <w:lang w:eastAsia="es-MX"/>
        </w:rPr>
        <w:t>d</w:t>
      </w:r>
      <w:r w:rsidRPr="00FF58BC">
        <w:rPr>
          <w:rFonts w:ascii="Arial" w:hAnsi="Arial" w:cs="Arial"/>
          <w:b/>
          <w:sz w:val="24"/>
          <w:lang w:eastAsia="es-MX"/>
        </w:rPr>
        <w:t xml:space="preserve"> on bail on 20 December 2019.</w:t>
      </w:r>
      <w:r w:rsidR="00EA657A">
        <w:rPr>
          <w:rFonts w:ascii="Arial" w:hAnsi="Arial" w:cs="Arial"/>
          <w:b/>
          <w:sz w:val="24"/>
          <w:lang w:eastAsia="es-MX"/>
        </w:rPr>
        <w:t xml:space="preserve"> </w:t>
      </w:r>
      <w:bookmarkStart w:id="1" w:name="_Hlk29546595"/>
      <w:r w:rsidR="00EA657A" w:rsidRPr="00EA657A">
        <w:rPr>
          <w:rFonts w:ascii="Arial" w:hAnsi="Arial" w:cs="Arial"/>
          <w:b/>
          <w:sz w:val="24"/>
          <w:lang w:eastAsia="es-MX"/>
        </w:rPr>
        <w:t xml:space="preserve">Souleymane </w:t>
      </w:r>
      <w:proofErr w:type="spellStart"/>
      <w:r w:rsidR="00EA657A" w:rsidRPr="00EA657A">
        <w:rPr>
          <w:rFonts w:ascii="Arial" w:hAnsi="Arial" w:cs="Arial"/>
          <w:b/>
          <w:sz w:val="24"/>
          <w:lang w:eastAsia="es-MX"/>
        </w:rPr>
        <w:t>Ndjim</w:t>
      </w:r>
      <w:proofErr w:type="spellEnd"/>
      <w:r w:rsidR="00EA657A" w:rsidRPr="00EA657A">
        <w:rPr>
          <w:rFonts w:ascii="Arial" w:hAnsi="Arial" w:cs="Arial"/>
          <w:b/>
          <w:sz w:val="24"/>
          <w:lang w:eastAsia="es-MX"/>
        </w:rPr>
        <w:t xml:space="preserve"> was released on bail on 4 December.</w:t>
      </w:r>
      <w:r w:rsidR="00BD08C9" w:rsidRPr="00FF58BC">
        <w:rPr>
          <w:rFonts w:ascii="Arial" w:hAnsi="Arial" w:cs="Arial"/>
          <w:b/>
          <w:sz w:val="24"/>
          <w:lang w:eastAsia="es-MX"/>
        </w:rPr>
        <w:t xml:space="preserve"> </w:t>
      </w:r>
      <w:bookmarkEnd w:id="1"/>
      <w:r w:rsidR="00BD08C9" w:rsidRPr="00FF58BC">
        <w:rPr>
          <w:rFonts w:ascii="Arial" w:hAnsi="Arial" w:cs="Arial"/>
          <w:b/>
          <w:sz w:val="24"/>
          <w:lang w:eastAsia="es-MX"/>
        </w:rPr>
        <w:t>Three other</w:t>
      </w:r>
      <w:r w:rsidRPr="00FF58BC">
        <w:rPr>
          <w:rFonts w:ascii="Arial" w:hAnsi="Arial" w:cs="Arial"/>
          <w:b/>
          <w:sz w:val="24"/>
          <w:lang w:eastAsia="es-MX"/>
        </w:rPr>
        <w:t xml:space="preserve"> </w:t>
      </w:r>
      <w:r w:rsidR="00FA0147" w:rsidRPr="00FF58BC">
        <w:rPr>
          <w:rFonts w:ascii="Arial" w:hAnsi="Arial" w:cs="Arial"/>
          <w:b/>
          <w:sz w:val="24"/>
          <w:lang w:eastAsia="es-MX"/>
        </w:rPr>
        <w:t>activists</w:t>
      </w:r>
      <w:r w:rsidR="005F4D87">
        <w:rPr>
          <w:rFonts w:ascii="Arial" w:hAnsi="Arial" w:cs="Arial"/>
          <w:b/>
          <w:sz w:val="24"/>
          <w:lang w:eastAsia="es-MX"/>
        </w:rPr>
        <w:t>,</w:t>
      </w:r>
      <w:r w:rsidR="00FA0147" w:rsidRPr="00FF58BC">
        <w:rPr>
          <w:rFonts w:ascii="Arial" w:hAnsi="Arial" w:cs="Arial"/>
          <w:b/>
          <w:sz w:val="24"/>
          <w:lang w:eastAsia="es-MX"/>
        </w:rPr>
        <w:t xml:space="preserve"> </w:t>
      </w:r>
      <w:r w:rsidRPr="00FF58BC">
        <w:rPr>
          <w:rFonts w:ascii="Arial" w:hAnsi="Arial" w:cs="Arial"/>
          <w:b/>
          <w:sz w:val="24"/>
          <w:lang w:eastAsia="es-MX"/>
        </w:rPr>
        <w:t xml:space="preserve">Guy Marius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Sagna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,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Fal</w:t>
      </w:r>
      <w:r w:rsidR="00CD7BA5">
        <w:rPr>
          <w:rFonts w:ascii="Arial" w:hAnsi="Arial" w:cs="Arial"/>
          <w:b/>
          <w:sz w:val="24"/>
          <w:lang w:eastAsia="es-MX"/>
        </w:rPr>
        <w:t>l</w:t>
      </w:r>
      <w:r w:rsidRPr="00FF58BC">
        <w:rPr>
          <w:rFonts w:ascii="Arial" w:hAnsi="Arial" w:cs="Arial"/>
          <w:b/>
          <w:sz w:val="24"/>
          <w:lang w:eastAsia="es-MX"/>
        </w:rPr>
        <w:t>ou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Galass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Seck</w:t>
      </w:r>
      <w:proofErr w:type="spellEnd"/>
      <w:r w:rsidRPr="00FF58BC">
        <w:rPr>
          <w:rFonts w:ascii="Arial" w:hAnsi="Arial" w:cs="Arial"/>
          <w:b/>
          <w:sz w:val="24"/>
          <w:lang w:eastAsia="es-MX"/>
        </w:rPr>
        <w:t xml:space="preserve"> and Ousmane </w:t>
      </w:r>
      <w:proofErr w:type="spellStart"/>
      <w:r w:rsidRPr="00FF58BC">
        <w:rPr>
          <w:rFonts w:ascii="Arial" w:hAnsi="Arial" w:cs="Arial"/>
          <w:b/>
          <w:sz w:val="24"/>
          <w:lang w:eastAsia="es-MX"/>
        </w:rPr>
        <w:t>Sarr</w:t>
      </w:r>
      <w:proofErr w:type="spellEnd"/>
      <w:r w:rsidR="005F4D87">
        <w:rPr>
          <w:rFonts w:ascii="Arial" w:hAnsi="Arial" w:cs="Arial"/>
          <w:b/>
          <w:sz w:val="24"/>
          <w:lang w:eastAsia="es-MX"/>
        </w:rPr>
        <w:t>,</w:t>
      </w:r>
      <w:r w:rsidRPr="00FF58BC">
        <w:rPr>
          <w:rFonts w:ascii="Arial" w:hAnsi="Arial" w:cs="Arial"/>
          <w:b/>
          <w:sz w:val="24"/>
          <w:lang w:eastAsia="es-MX"/>
        </w:rPr>
        <w:t xml:space="preserve"> are still detained</w:t>
      </w:r>
      <w:r w:rsidR="00BD08C9" w:rsidRPr="00FF58BC">
        <w:rPr>
          <w:rFonts w:ascii="Arial" w:hAnsi="Arial" w:cs="Arial"/>
          <w:b/>
          <w:sz w:val="24"/>
          <w:lang w:eastAsia="es-MX"/>
        </w:rPr>
        <w:t xml:space="preserve"> in Camp </w:t>
      </w:r>
      <w:r w:rsidR="005F4D87">
        <w:rPr>
          <w:rFonts w:ascii="Arial" w:hAnsi="Arial" w:cs="Arial"/>
          <w:b/>
          <w:sz w:val="24"/>
          <w:lang w:eastAsia="es-MX"/>
        </w:rPr>
        <w:t>P</w:t>
      </w:r>
      <w:r w:rsidR="00BD08C9" w:rsidRPr="00FF58BC">
        <w:rPr>
          <w:rFonts w:ascii="Arial" w:hAnsi="Arial" w:cs="Arial"/>
          <w:b/>
          <w:sz w:val="24"/>
          <w:lang w:eastAsia="es-MX"/>
        </w:rPr>
        <w:t>enal</w:t>
      </w:r>
      <w:r w:rsidR="005F4D87">
        <w:rPr>
          <w:rFonts w:ascii="Arial" w:hAnsi="Arial" w:cs="Arial"/>
          <w:b/>
          <w:sz w:val="24"/>
          <w:lang w:eastAsia="es-MX"/>
        </w:rPr>
        <w:t xml:space="preserve"> prison in Dakar, Senegal</w:t>
      </w:r>
      <w:r w:rsidR="00FF58BC">
        <w:rPr>
          <w:rFonts w:ascii="Arial" w:hAnsi="Arial" w:cs="Arial"/>
          <w:b/>
          <w:sz w:val="24"/>
          <w:lang w:eastAsia="es-MX"/>
        </w:rPr>
        <w:t>.</w:t>
      </w:r>
    </w:p>
    <w:p w14:paraId="47F0EF00" w14:textId="77777777" w:rsidR="005F4D87" w:rsidRPr="00FF58BC" w:rsidRDefault="005F4D87" w:rsidP="00980425">
      <w:pPr>
        <w:spacing w:after="0" w:line="240" w:lineRule="auto"/>
        <w:ind w:left="-283"/>
        <w:rPr>
          <w:rFonts w:ascii="Arial" w:hAnsi="Arial" w:cs="Arial"/>
          <w:b/>
          <w:sz w:val="24"/>
          <w:lang w:eastAsia="es-MX"/>
        </w:rPr>
      </w:pPr>
    </w:p>
    <w:p w14:paraId="010DA0EE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2E37A58" w14:textId="6E721D05" w:rsidR="005D2C37" w:rsidRPr="000106EF" w:rsidRDefault="005D2C37" w:rsidP="00775A7F">
      <w:pPr>
        <w:spacing w:line="240" w:lineRule="auto"/>
        <w:ind w:left="-283"/>
        <w:rPr>
          <w:rFonts w:ascii="Arial" w:hAnsi="Arial" w:cs="Arial"/>
          <w:lang w:eastAsia="es-MX"/>
        </w:rPr>
      </w:pPr>
    </w:p>
    <w:p w14:paraId="6BD93811" w14:textId="77777777" w:rsidR="005F4D87" w:rsidRPr="00856EAE" w:rsidRDefault="005F4D87" w:rsidP="005F4D87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856EAE">
        <w:rPr>
          <w:rFonts w:cs="Arial"/>
          <w:b/>
          <w:i/>
          <w:sz w:val="20"/>
          <w:szCs w:val="20"/>
        </w:rPr>
        <w:t>Minister of Justice</w:t>
      </w:r>
    </w:p>
    <w:p w14:paraId="0748CF10" w14:textId="77777777" w:rsidR="005F4D87" w:rsidRPr="00775A7F" w:rsidRDefault="005F4D87" w:rsidP="005F4D87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775A7F">
        <w:rPr>
          <w:rFonts w:cs="Arial"/>
          <w:b/>
          <w:i/>
          <w:sz w:val="20"/>
          <w:szCs w:val="20"/>
        </w:rPr>
        <w:t xml:space="preserve">Mr </w:t>
      </w:r>
      <w:proofErr w:type="spellStart"/>
      <w:r w:rsidRPr="00775A7F">
        <w:rPr>
          <w:rFonts w:cs="Arial"/>
          <w:b/>
          <w:i/>
          <w:sz w:val="20"/>
          <w:szCs w:val="20"/>
        </w:rPr>
        <w:t>Malick</w:t>
      </w:r>
      <w:proofErr w:type="spellEnd"/>
      <w:r w:rsidRPr="00775A7F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775A7F">
        <w:rPr>
          <w:rFonts w:cs="Arial"/>
          <w:b/>
          <w:i/>
          <w:sz w:val="20"/>
          <w:szCs w:val="20"/>
        </w:rPr>
        <w:t>Sall</w:t>
      </w:r>
      <w:proofErr w:type="spellEnd"/>
    </w:p>
    <w:p w14:paraId="0F3C4CBE" w14:textId="77777777" w:rsidR="005F4D87" w:rsidRPr="00F1229E" w:rsidRDefault="005F4D87" w:rsidP="005F4D87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fr-FR"/>
        </w:rPr>
      </w:pPr>
      <w:r w:rsidRPr="00103811">
        <w:rPr>
          <w:rFonts w:cs="Arial"/>
          <w:i/>
          <w:sz w:val="20"/>
          <w:szCs w:val="20"/>
          <w:lang w:val="fr-FR"/>
        </w:rPr>
        <w:t>Avenue Jean JA</w:t>
      </w:r>
      <w:r w:rsidRPr="00B15BF3">
        <w:rPr>
          <w:rFonts w:cs="Arial"/>
          <w:i/>
          <w:sz w:val="20"/>
          <w:szCs w:val="20"/>
          <w:lang w:val="fr-FR"/>
        </w:rPr>
        <w:t xml:space="preserve">URES, ex ambassade des Etats </w:t>
      </w:r>
      <w:r>
        <w:rPr>
          <w:rFonts w:cs="Arial"/>
          <w:i/>
          <w:sz w:val="20"/>
          <w:szCs w:val="20"/>
          <w:lang w:val="fr-FR"/>
        </w:rPr>
        <w:t>U</w:t>
      </w:r>
      <w:r w:rsidRPr="00B15BF3">
        <w:rPr>
          <w:rFonts w:cs="Arial"/>
          <w:i/>
          <w:sz w:val="20"/>
          <w:szCs w:val="20"/>
          <w:lang w:val="fr-FR"/>
        </w:rPr>
        <w:t xml:space="preserve">nis </w:t>
      </w:r>
    </w:p>
    <w:p w14:paraId="1758C3C8" w14:textId="77777777" w:rsidR="005F4D87" w:rsidRPr="00CD7BA5" w:rsidRDefault="005F4D87" w:rsidP="005F4D87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CD7BA5">
        <w:rPr>
          <w:rFonts w:cs="Arial"/>
          <w:i/>
          <w:sz w:val="20"/>
          <w:szCs w:val="20"/>
        </w:rPr>
        <w:t xml:space="preserve">BP 4030 </w:t>
      </w:r>
    </w:p>
    <w:p w14:paraId="435B9052" w14:textId="77777777" w:rsidR="005F4D87" w:rsidRPr="00CD7BA5" w:rsidRDefault="005F4D87" w:rsidP="005F4D87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CD7BA5">
        <w:rPr>
          <w:rFonts w:cs="Arial"/>
          <w:i/>
          <w:sz w:val="20"/>
          <w:szCs w:val="20"/>
        </w:rPr>
        <w:t>Dakar</w:t>
      </w:r>
    </w:p>
    <w:p w14:paraId="2ABC6A44" w14:textId="77777777" w:rsidR="005F4D87" w:rsidRPr="00CD7BA5" w:rsidRDefault="005F4D87" w:rsidP="005F4D87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CD7BA5">
        <w:rPr>
          <w:rFonts w:cs="Arial"/>
          <w:i/>
          <w:sz w:val="20"/>
          <w:szCs w:val="20"/>
        </w:rPr>
        <w:t>Sénégal</w:t>
      </w:r>
    </w:p>
    <w:p w14:paraId="19456954" w14:textId="77777777" w:rsidR="005F4D87" w:rsidRPr="00CD7BA5" w:rsidRDefault="005F4D87" w:rsidP="005F4D87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  <w:r w:rsidRPr="00CD7BA5">
        <w:rPr>
          <w:rFonts w:cs="Arial"/>
          <w:i/>
          <w:sz w:val="20"/>
          <w:szCs w:val="20"/>
        </w:rPr>
        <w:t>Email:</w:t>
      </w:r>
      <w:r w:rsidRPr="00CD7BA5">
        <w:t xml:space="preserve"> </w:t>
      </w:r>
      <w:hyperlink r:id="rId10" w:history="1">
        <w:r w:rsidRPr="00CD7BA5">
          <w:rPr>
            <w:rStyle w:val="Hyperlink"/>
            <w:i/>
          </w:rPr>
          <w:t>m_sall2002@yahoo.fr</w:t>
        </w:r>
      </w:hyperlink>
      <w:r w:rsidRPr="00CD7BA5">
        <w:rPr>
          <w:rFonts w:cs="Arial"/>
          <w:i/>
          <w:sz w:val="20"/>
          <w:szCs w:val="20"/>
        </w:rPr>
        <w:t xml:space="preserve"> </w:t>
      </w:r>
    </w:p>
    <w:p w14:paraId="16E67EF4" w14:textId="77777777" w:rsidR="005F4D87" w:rsidRPr="00CD7BA5" w:rsidRDefault="005F4D87" w:rsidP="00AC59CB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3A11C67" w14:textId="77777777" w:rsidR="00BD08C9" w:rsidRPr="00BD08C9" w:rsidRDefault="00FA0147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</w:t>
      </w:r>
      <w:r w:rsidR="005D2C37" w:rsidRPr="00203A02">
        <w:rPr>
          <w:rFonts w:cs="Arial"/>
          <w:i/>
          <w:sz w:val="20"/>
          <w:szCs w:val="20"/>
        </w:rPr>
        <w:t xml:space="preserve"> </w:t>
      </w:r>
      <w:r w:rsidR="00BD08C9" w:rsidRPr="00BD08C9">
        <w:rPr>
          <w:rFonts w:cs="Arial"/>
          <w:i/>
          <w:sz w:val="20"/>
          <w:szCs w:val="20"/>
        </w:rPr>
        <w:t>Excellency,</w:t>
      </w:r>
    </w:p>
    <w:p w14:paraId="76CB5303" w14:textId="77777777" w:rsidR="00BD08C9" w:rsidRPr="000A39BE" w:rsidRDefault="00BD08C9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13C91BF" w14:textId="742E4C15" w:rsidR="00EA68CE" w:rsidRPr="000A39BE" w:rsidRDefault="00BD08C9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0A39BE">
        <w:rPr>
          <w:rFonts w:cs="Arial"/>
          <w:i/>
          <w:sz w:val="20"/>
          <w:szCs w:val="20"/>
        </w:rPr>
        <w:t xml:space="preserve">While I welcome the news that </w:t>
      </w:r>
      <w:proofErr w:type="spellStart"/>
      <w:r w:rsidR="000A39BE" w:rsidRPr="000A39BE">
        <w:rPr>
          <w:rFonts w:cs="Arial"/>
          <w:i/>
          <w:sz w:val="20"/>
          <w:szCs w:val="20"/>
        </w:rPr>
        <w:t>Babacar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</w:t>
      </w:r>
      <w:proofErr w:type="spellStart"/>
      <w:r w:rsidR="000A39BE" w:rsidRPr="000A39BE">
        <w:rPr>
          <w:rFonts w:cs="Arial"/>
          <w:i/>
          <w:sz w:val="20"/>
          <w:szCs w:val="20"/>
        </w:rPr>
        <w:t>Diop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, </w:t>
      </w:r>
      <w:proofErr w:type="spellStart"/>
      <w:r w:rsidR="000A39BE" w:rsidRPr="000A39BE">
        <w:rPr>
          <w:rFonts w:cs="Arial"/>
          <w:i/>
          <w:sz w:val="20"/>
          <w:szCs w:val="20"/>
        </w:rPr>
        <w:t>Malick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Diallo </w:t>
      </w:r>
      <w:proofErr w:type="spellStart"/>
      <w:r w:rsidR="000A39BE" w:rsidRPr="000A39BE">
        <w:rPr>
          <w:rFonts w:cs="Arial"/>
          <w:i/>
          <w:sz w:val="20"/>
          <w:szCs w:val="20"/>
        </w:rPr>
        <w:t>Biaye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, Mamadou Diallo, Souleymane </w:t>
      </w:r>
      <w:proofErr w:type="spellStart"/>
      <w:r w:rsidR="000A39BE" w:rsidRPr="000A39BE">
        <w:rPr>
          <w:rFonts w:cs="Arial"/>
          <w:i/>
          <w:sz w:val="20"/>
          <w:szCs w:val="20"/>
        </w:rPr>
        <w:t>Diockou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and Pape Abdoulaye Touré were </w:t>
      </w:r>
      <w:r w:rsidRPr="00BD08C9">
        <w:rPr>
          <w:rFonts w:cs="Arial"/>
          <w:i/>
          <w:sz w:val="20"/>
          <w:szCs w:val="20"/>
        </w:rPr>
        <w:t>released on</w:t>
      </w:r>
      <w:r w:rsidR="005F4D87">
        <w:rPr>
          <w:rFonts w:cs="Arial"/>
          <w:i/>
          <w:sz w:val="20"/>
          <w:szCs w:val="20"/>
        </w:rPr>
        <w:t xml:space="preserve"> bail on</w:t>
      </w:r>
      <w:r w:rsidR="000A39BE">
        <w:rPr>
          <w:rFonts w:cs="Arial"/>
          <w:i/>
          <w:sz w:val="20"/>
          <w:szCs w:val="20"/>
        </w:rPr>
        <w:t xml:space="preserve"> 20 December</w:t>
      </w:r>
      <w:r w:rsidRPr="00BD08C9">
        <w:rPr>
          <w:rFonts w:cs="Arial"/>
          <w:i/>
          <w:sz w:val="20"/>
          <w:szCs w:val="20"/>
        </w:rPr>
        <w:t xml:space="preserve">, </w:t>
      </w:r>
      <w:r w:rsidR="00EA657A">
        <w:rPr>
          <w:rFonts w:cs="Arial"/>
          <w:i/>
          <w:sz w:val="20"/>
          <w:szCs w:val="20"/>
        </w:rPr>
        <w:t xml:space="preserve">and </w:t>
      </w:r>
      <w:r w:rsidR="00EA657A" w:rsidRPr="00EA657A">
        <w:rPr>
          <w:rFonts w:cs="Arial"/>
          <w:i/>
          <w:sz w:val="20"/>
          <w:szCs w:val="20"/>
        </w:rPr>
        <w:t xml:space="preserve">Souleymane </w:t>
      </w:r>
      <w:proofErr w:type="spellStart"/>
      <w:r w:rsidR="00EA657A" w:rsidRPr="00EA657A">
        <w:rPr>
          <w:rFonts w:cs="Arial"/>
          <w:i/>
          <w:sz w:val="20"/>
          <w:szCs w:val="20"/>
        </w:rPr>
        <w:t>Ndjim</w:t>
      </w:r>
      <w:proofErr w:type="spellEnd"/>
      <w:r w:rsidR="00EA657A" w:rsidRPr="00EA657A">
        <w:rPr>
          <w:rFonts w:cs="Arial"/>
          <w:i/>
          <w:sz w:val="20"/>
          <w:szCs w:val="20"/>
        </w:rPr>
        <w:t xml:space="preserve"> was released on bail on 4 December</w:t>
      </w:r>
      <w:r w:rsidR="00EA657A">
        <w:rPr>
          <w:rFonts w:cs="Arial"/>
          <w:i/>
          <w:sz w:val="20"/>
          <w:szCs w:val="20"/>
        </w:rPr>
        <w:t xml:space="preserve">, </w:t>
      </w:r>
      <w:r w:rsidRPr="00BD08C9">
        <w:rPr>
          <w:rFonts w:cs="Arial"/>
          <w:i/>
          <w:sz w:val="20"/>
          <w:szCs w:val="20"/>
        </w:rPr>
        <w:t xml:space="preserve">I am concerned to hear that </w:t>
      </w:r>
      <w:r w:rsidR="000A39BE">
        <w:rPr>
          <w:rFonts w:cs="Arial"/>
          <w:i/>
          <w:sz w:val="20"/>
          <w:szCs w:val="20"/>
        </w:rPr>
        <w:t>t</w:t>
      </w:r>
      <w:r w:rsidR="000A39BE" w:rsidRPr="000A39BE">
        <w:rPr>
          <w:rFonts w:cs="Arial"/>
          <w:i/>
          <w:sz w:val="20"/>
          <w:szCs w:val="20"/>
        </w:rPr>
        <w:t>hree other</w:t>
      </w:r>
      <w:r w:rsidR="000A39BE">
        <w:rPr>
          <w:rFonts w:cs="Arial"/>
          <w:i/>
          <w:sz w:val="20"/>
          <w:szCs w:val="20"/>
        </w:rPr>
        <w:t xml:space="preserve"> activists</w:t>
      </w:r>
      <w:r w:rsidR="005F4D87">
        <w:rPr>
          <w:rFonts w:cs="Arial"/>
          <w:i/>
          <w:sz w:val="20"/>
          <w:szCs w:val="20"/>
        </w:rPr>
        <w:t>,</w:t>
      </w:r>
      <w:r w:rsidR="000A39BE" w:rsidRPr="000A39BE">
        <w:rPr>
          <w:rFonts w:cs="Arial"/>
          <w:i/>
          <w:sz w:val="20"/>
          <w:szCs w:val="20"/>
        </w:rPr>
        <w:t xml:space="preserve"> Guy Marius </w:t>
      </w:r>
      <w:proofErr w:type="spellStart"/>
      <w:r w:rsidR="000A39BE" w:rsidRPr="000A39BE">
        <w:rPr>
          <w:rFonts w:cs="Arial"/>
          <w:i/>
          <w:sz w:val="20"/>
          <w:szCs w:val="20"/>
        </w:rPr>
        <w:t>Sagna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, </w:t>
      </w:r>
      <w:proofErr w:type="spellStart"/>
      <w:r w:rsidR="000A39BE" w:rsidRPr="000A39BE">
        <w:rPr>
          <w:rFonts w:cs="Arial"/>
          <w:i/>
          <w:sz w:val="20"/>
          <w:szCs w:val="20"/>
        </w:rPr>
        <w:t>Fal</w:t>
      </w:r>
      <w:r w:rsidR="001F7126">
        <w:rPr>
          <w:rFonts w:cs="Arial"/>
          <w:i/>
          <w:sz w:val="20"/>
          <w:szCs w:val="20"/>
        </w:rPr>
        <w:t>l</w:t>
      </w:r>
      <w:r w:rsidR="000A39BE" w:rsidRPr="000A39BE">
        <w:rPr>
          <w:rFonts w:cs="Arial"/>
          <w:i/>
          <w:sz w:val="20"/>
          <w:szCs w:val="20"/>
        </w:rPr>
        <w:t>ou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</w:t>
      </w:r>
      <w:proofErr w:type="spellStart"/>
      <w:r w:rsidR="000A39BE" w:rsidRPr="000A39BE">
        <w:rPr>
          <w:rFonts w:cs="Arial"/>
          <w:i/>
          <w:sz w:val="20"/>
          <w:szCs w:val="20"/>
        </w:rPr>
        <w:t>Galass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</w:t>
      </w:r>
      <w:proofErr w:type="spellStart"/>
      <w:r w:rsidR="000A39BE" w:rsidRPr="000A39BE">
        <w:rPr>
          <w:rFonts w:cs="Arial"/>
          <w:i/>
          <w:sz w:val="20"/>
          <w:szCs w:val="20"/>
        </w:rPr>
        <w:t>Seck</w:t>
      </w:r>
      <w:proofErr w:type="spellEnd"/>
      <w:r w:rsidR="000A39BE" w:rsidRPr="000A39BE">
        <w:rPr>
          <w:rFonts w:cs="Arial"/>
          <w:i/>
          <w:sz w:val="20"/>
          <w:szCs w:val="20"/>
        </w:rPr>
        <w:t xml:space="preserve"> and Ousmane </w:t>
      </w:r>
      <w:proofErr w:type="spellStart"/>
      <w:r w:rsidR="000A39BE" w:rsidRPr="000A39BE">
        <w:rPr>
          <w:rFonts w:cs="Arial"/>
          <w:i/>
          <w:sz w:val="20"/>
          <w:szCs w:val="20"/>
        </w:rPr>
        <w:t>Sarr</w:t>
      </w:r>
      <w:proofErr w:type="spellEnd"/>
      <w:r w:rsidR="005F4D87">
        <w:rPr>
          <w:rFonts w:cs="Arial"/>
          <w:i/>
          <w:sz w:val="20"/>
          <w:szCs w:val="20"/>
        </w:rPr>
        <w:t>,</w:t>
      </w:r>
      <w:r w:rsidR="000A39BE" w:rsidRPr="000A39BE">
        <w:rPr>
          <w:rFonts w:cs="Arial"/>
          <w:i/>
          <w:sz w:val="20"/>
          <w:szCs w:val="20"/>
        </w:rPr>
        <w:t xml:space="preserve"> are still detained</w:t>
      </w:r>
      <w:r w:rsidR="005F4D87">
        <w:rPr>
          <w:rFonts w:cs="Arial"/>
          <w:i/>
          <w:sz w:val="20"/>
          <w:szCs w:val="20"/>
        </w:rPr>
        <w:t xml:space="preserve"> in Camp Penal prison</w:t>
      </w:r>
      <w:r w:rsidR="00E670D5">
        <w:rPr>
          <w:rFonts w:cs="Arial"/>
          <w:i/>
          <w:sz w:val="20"/>
          <w:szCs w:val="20"/>
        </w:rPr>
        <w:t>,</w:t>
      </w:r>
      <w:r w:rsidR="00AC59CB">
        <w:rPr>
          <w:rFonts w:cs="Arial"/>
          <w:i/>
          <w:sz w:val="20"/>
          <w:szCs w:val="20"/>
        </w:rPr>
        <w:t xml:space="preserve"> and </w:t>
      </w:r>
      <w:r w:rsidR="00E670D5">
        <w:rPr>
          <w:rFonts w:cs="Arial"/>
          <w:i/>
          <w:sz w:val="20"/>
          <w:szCs w:val="20"/>
        </w:rPr>
        <w:t xml:space="preserve">that </w:t>
      </w:r>
      <w:r w:rsidR="000A39BE">
        <w:rPr>
          <w:rFonts w:cs="Arial"/>
          <w:i/>
          <w:sz w:val="20"/>
          <w:szCs w:val="20"/>
        </w:rPr>
        <w:t>the nine activists</w:t>
      </w:r>
      <w:r w:rsidRPr="00BD08C9">
        <w:rPr>
          <w:rFonts w:cs="Arial"/>
          <w:i/>
          <w:sz w:val="20"/>
          <w:szCs w:val="20"/>
        </w:rPr>
        <w:t xml:space="preserve"> </w:t>
      </w:r>
      <w:r w:rsidR="00197D63">
        <w:rPr>
          <w:rFonts w:cs="Arial"/>
          <w:i/>
          <w:sz w:val="20"/>
          <w:szCs w:val="20"/>
        </w:rPr>
        <w:t xml:space="preserve">still face charges solely for exercising their rights to the </w:t>
      </w:r>
      <w:r w:rsidR="00584F13">
        <w:rPr>
          <w:rFonts w:cs="Arial"/>
          <w:i/>
          <w:sz w:val="20"/>
          <w:szCs w:val="20"/>
        </w:rPr>
        <w:t>peaceful assembly</w:t>
      </w:r>
      <w:r w:rsidR="00257AA4">
        <w:rPr>
          <w:rFonts w:cs="Arial"/>
          <w:i/>
          <w:sz w:val="20"/>
          <w:szCs w:val="20"/>
        </w:rPr>
        <w:t xml:space="preserve">. </w:t>
      </w:r>
      <w:r w:rsidR="00197D63">
        <w:rPr>
          <w:rFonts w:cs="Arial"/>
          <w:i/>
          <w:sz w:val="20"/>
          <w:szCs w:val="20"/>
        </w:rPr>
        <w:t xml:space="preserve"> </w:t>
      </w:r>
    </w:p>
    <w:p w14:paraId="3BB04FBD" w14:textId="77777777" w:rsidR="000A39BE" w:rsidRDefault="000A39BE" w:rsidP="00880C5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75EFC92B" w14:textId="77777777" w:rsidR="000A39BE" w:rsidRPr="00FF58BC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 w:rsidRPr="00FF58BC">
        <w:rPr>
          <w:rFonts w:cs="Arial"/>
          <w:i/>
          <w:sz w:val="20"/>
          <w:szCs w:val="20"/>
          <w:lang w:val="es-ES"/>
        </w:rPr>
        <w:t xml:space="preserve">Guy Marius </w:t>
      </w:r>
      <w:proofErr w:type="spellStart"/>
      <w:r w:rsidRPr="00FF58BC">
        <w:rPr>
          <w:rFonts w:cs="Arial"/>
          <w:i/>
          <w:sz w:val="20"/>
          <w:szCs w:val="20"/>
          <w:lang w:val="es-ES"/>
        </w:rPr>
        <w:t>Sagna</w:t>
      </w:r>
      <w:proofErr w:type="spellEnd"/>
      <w:r w:rsidRPr="00FF58BC">
        <w:rPr>
          <w:rFonts w:cs="Arial"/>
          <w:i/>
          <w:sz w:val="20"/>
          <w:szCs w:val="20"/>
          <w:lang w:val="es-ES"/>
        </w:rPr>
        <w:t xml:space="preserve">, </w:t>
      </w:r>
      <w:proofErr w:type="spellStart"/>
      <w:r w:rsidRPr="00FF58BC">
        <w:rPr>
          <w:rFonts w:cs="Arial"/>
          <w:i/>
          <w:sz w:val="20"/>
          <w:szCs w:val="20"/>
          <w:lang w:val="es-ES"/>
        </w:rPr>
        <w:t>Mamadou</w:t>
      </w:r>
      <w:proofErr w:type="spellEnd"/>
      <w:r w:rsidRPr="00FF58BC">
        <w:rPr>
          <w:rFonts w:cs="Arial"/>
          <w:i/>
          <w:sz w:val="20"/>
          <w:szCs w:val="20"/>
          <w:lang w:val="es-ES"/>
        </w:rPr>
        <w:t xml:space="preserve"> </w:t>
      </w:r>
      <w:proofErr w:type="spellStart"/>
      <w:r w:rsidRPr="00FF58BC">
        <w:rPr>
          <w:rFonts w:cs="Arial"/>
          <w:i/>
          <w:sz w:val="20"/>
          <w:szCs w:val="20"/>
          <w:lang w:val="es-ES"/>
        </w:rPr>
        <w:t>Diao</w:t>
      </w:r>
      <w:proofErr w:type="spellEnd"/>
      <w:r w:rsidRPr="00FF58BC">
        <w:rPr>
          <w:rFonts w:cs="Arial"/>
          <w:i/>
          <w:sz w:val="20"/>
          <w:szCs w:val="20"/>
          <w:lang w:val="es-ES"/>
        </w:rPr>
        <w:t xml:space="preserve"> </w:t>
      </w:r>
      <w:proofErr w:type="spellStart"/>
      <w:r w:rsidRPr="00FF58BC">
        <w:rPr>
          <w:rFonts w:cs="Arial"/>
          <w:i/>
          <w:sz w:val="20"/>
          <w:szCs w:val="20"/>
          <w:lang w:val="es-ES"/>
        </w:rPr>
        <w:t>Diallo</w:t>
      </w:r>
      <w:proofErr w:type="spellEnd"/>
      <w:r w:rsidRPr="00FF58BC">
        <w:rPr>
          <w:rFonts w:cs="Arial"/>
          <w:i/>
          <w:sz w:val="20"/>
          <w:szCs w:val="20"/>
          <w:lang w:val="es-ES"/>
        </w:rPr>
        <w:t xml:space="preserve">, Malick </w:t>
      </w:r>
      <w:proofErr w:type="spellStart"/>
      <w:r w:rsidRPr="00FF58BC">
        <w:rPr>
          <w:rFonts w:cs="Arial"/>
          <w:i/>
          <w:sz w:val="20"/>
          <w:szCs w:val="20"/>
          <w:lang w:val="es-ES"/>
        </w:rPr>
        <w:t>Biaye</w:t>
      </w:r>
      <w:proofErr w:type="spellEnd"/>
      <w:r w:rsidRPr="00FF58BC">
        <w:rPr>
          <w:rFonts w:cs="Arial"/>
          <w:i/>
          <w:sz w:val="20"/>
          <w:szCs w:val="20"/>
          <w:lang w:val="es-ES"/>
        </w:rPr>
        <w:t>, Pape Abdoulaye Touré, Babacar Diop,</w:t>
      </w:r>
    </w:p>
    <w:p w14:paraId="0B0569B7" w14:textId="77777777" w:rsidR="000A39BE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1677BF">
        <w:rPr>
          <w:rFonts w:cs="Arial"/>
          <w:i/>
          <w:sz w:val="20"/>
          <w:szCs w:val="20"/>
        </w:rPr>
        <w:t xml:space="preserve">Souleymane </w:t>
      </w:r>
      <w:proofErr w:type="spellStart"/>
      <w:r w:rsidRPr="001677BF">
        <w:rPr>
          <w:rFonts w:cs="Arial"/>
          <w:i/>
          <w:sz w:val="20"/>
          <w:szCs w:val="20"/>
        </w:rPr>
        <w:t>Diockou</w:t>
      </w:r>
      <w:proofErr w:type="spellEnd"/>
      <w:r w:rsidRPr="001677BF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 xml:space="preserve">Ousmane </w:t>
      </w:r>
      <w:proofErr w:type="spellStart"/>
      <w:r>
        <w:rPr>
          <w:rFonts w:cs="Arial"/>
          <w:i/>
          <w:sz w:val="20"/>
          <w:szCs w:val="20"/>
        </w:rPr>
        <w:t>Sarr</w:t>
      </w:r>
      <w:proofErr w:type="spellEnd"/>
      <w:r>
        <w:rPr>
          <w:rFonts w:cs="Arial"/>
          <w:i/>
          <w:sz w:val="20"/>
          <w:szCs w:val="20"/>
        </w:rPr>
        <w:t xml:space="preserve">, Souleymane </w:t>
      </w:r>
      <w:proofErr w:type="spellStart"/>
      <w:r>
        <w:rPr>
          <w:rFonts w:cs="Arial"/>
          <w:i/>
          <w:sz w:val="20"/>
          <w:szCs w:val="20"/>
        </w:rPr>
        <w:t>Ndjim</w:t>
      </w:r>
      <w:proofErr w:type="spellEnd"/>
      <w:r>
        <w:rPr>
          <w:rFonts w:cs="Arial"/>
          <w:i/>
          <w:sz w:val="20"/>
          <w:szCs w:val="20"/>
        </w:rPr>
        <w:t xml:space="preserve"> and </w:t>
      </w:r>
      <w:proofErr w:type="spellStart"/>
      <w:r>
        <w:rPr>
          <w:rFonts w:cs="Arial"/>
          <w:i/>
          <w:sz w:val="20"/>
          <w:szCs w:val="20"/>
        </w:rPr>
        <w:t>Fallou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Galass</w:t>
      </w:r>
      <w:proofErr w:type="spellEnd"/>
      <w:r w:rsidR="00AC59CB">
        <w:rPr>
          <w:rFonts w:cs="Arial"/>
          <w:i/>
          <w:sz w:val="20"/>
          <w:szCs w:val="20"/>
        </w:rPr>
        <w:t xml:space="preserve"> </w:t>
      </w:r>
      <w:proofErr w:type="spellStart"/>
      <w:r w:rsidR="00AC59CB">
        <w:rPr>
          <w:rFonts w:cs="Arial"/>
          <w:i/>
          <w:sz w:val="20"/>
          <w:szCs w:val="20"/>
        </w:rPr>
        <w:t>Seck</w:t>
      </w:r>
      <w:proofErr w:type="spellEnd"/>
      <w:r w:rsidRPr="00D86187">
        <w:rPr>
          <w:rFonts w:cs="Arial"/>
          <w:i/>
          <w:sz w:val="20"/>
          <w:szCs w:val="20"/>
        </w:rPr>
        <w:t xml:space="preserve"> have been charged with participation in an unauthorised </w:t>
      </w:r>
      <w:r>
        <w:rPr>
          <w:rFonts w:cs="Arial"/>
          <w:i/>
          <w:sz w:val="20"/>
          <w:szCs w:val="20"/>
        </w:rPr>
        <w:t>gathering.</w:t>
      </w:r>
    </w:p>
    <w:p w14:paraId="69B544F4" w14:textId="77777777" w:rsidR="000A39BE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A233CAC" w14:textId="7B48AA19" w:rsidR="000A39BE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Guy Marius </w:t>
      </w:r>
      <w:proofErr w:type="spellStart"/>
      <w:r>
        <w:rPr>
          <w:rFonts w:cs="Arial"/>
          <w:i/>
          <w:sz w:val="20"/>
          <w:szCs w:val="20"/>
        </w:rPr>
        <w:t>Sagna</w:t>
      </w:r>
      <w:proofErr w:type="spellEnd"/>
      <w:r>
        <w:rPr>
          <w:rFonts w:cs="Arial"/>
          <w:i/>
          <w:sz w:val="20"/>
          <w:szCs w:val="20"/>
        </w:rPr>
        <w:t xml:space="preserve">, coordinator of </w:t>
      </w:r>
      <w:r w:rsidRPr="003C5E4C">
        <w:rPr>
          <w:rFonts w:cs="Arial"/>
          <w:i/>
          <w:sz w:val="20"/>
          <w:szCs w:val="20"/>
        </w:rPr>
        <w:t xml:space="preserve">Front for a </w:t>
      </w:r>
      <w:r>
        <w:rPr>
          <w:rFonts w:cs="Arial"/>
          <w:i/>
          <w:sz w:val="20"/>
          <w:szCs w:val="20"/>
        </w:rPr>
        <w:t>P</w:t>
      </w:r>
      <w:r w:rsidRPr="003C5E4C">
        <w:rPr>
          <w:rFonts w:cs="Arial"/>
          <w:i/>
          <w:sz w:val="20"/>
          <w:szCs w:val="20"/>
        </w:rPr>
        <w:t xml:space="preserve">opular </w:t>
      </w:r>
      <w:r>
        <w:rPr>
          <w:rFonts w:cs="Arial"/>
          <w:i/>
          <w:sz w:val="20"/>
          <w:szCs w:val="20"/>
        </w:rPr>
        <w:t>A</w:t>
      </w:r>
      <w:r w:rsidRPr="003C5E4C">
        <w:rPr>
          <w:rFonts w:cs="Arial"/>
          <w:i/>
          <w:sz w:val="20"/>
          <w:szCs w:val="20"/>
        </w:rPr>
        <w:t>nti-</w:t>
      </w:r>
      <w:r>
        <w:rPr>
          <w:rFonts w:cs="Arial"/>
          <w:i/>
          <w:sz w:val="20"/>
          <w:szCs w:val="20"/>
        </w:rPr>
        <w:t>I</w:t>
      </w:r>
      <w:r w:rsidRPr="003C5E4C">
        <w:rPr>
          <w:rFonts w:cs="Arial"/>
          <w:i/>
          <w:sz w:val="20"/>
          <w:szCs w:val="20"/>
        </w:rPr>
        <w:t xml:space="preserve">mperialist </w:t>
      </w:r>
      <w:r>
        <w:rPr>
          <w:rFonts w:cs="Arial"/>
          <w:i/>
          <w:sz w:val="20"/>
          <w:szCs w:val="20"/>
        </w:rPr>
        <w:t>R</w:t>
      </w:r>
      <w:r w:rsidRPr="003C5E4C">
        <w:rPr>
          <w:rFonts w:cs="Arial"/>
          <w:i/>
          <w:sz w:val="20"/>
          <w:szCs w:val="20"/>
        </w:rPr>
        <w:t xml:space="preserve">evolution and </w:t>
      </w:r>
      <w:r>
        <w:rPr>
          <w:rFonts w:cs="Arial"/>
          <w:i/>
          <w:sz w:val="20"/>
          <w:szCs w:val="20"/>
        </w:rPr>
        <w:t>P</w:t>
      </w:r>
      <w:r w:rsidRPr="003C5E4C">
        <w:rPr>
          <w:rFonts w:cs="Arial"/>
          <w:i/>
          <w:sz w:val="20"/>
          <w:szCs w:val="20"/>
        </w:rPr>
        <w:t>an African</w:t>
      </w:r>
      <w:r>
        <w:rPr>
          <w:rFonts w:cs="Arial"/>
          <w:i/>
          <w:sz w:val="20"/>
          <w:szCs w:val="20"/>
        </w:rPr>
        <w:t xml:space="preserve"> (FRAAP), has been also charged with provocation of gathering and rebellion. He is detained in </w:t>
      </w:r>
      <w:r w:rsidR="00193D90">
        <w:rPr>
          <w:rFonts w:cs="Arial"/>
          <w:i/>
          <w:sz w:val="20"/>
          <w:szCs w:val="20"/>
        </w:rPr>
        <w:t xml:space="preserve">a </w:t>
      </w:r>
      <w:r>
        <w:rPr>
          <w:rFonts w:cs="Arial"/>
          <w:i/>
          <w:sz w:val="20"/>
          <w:szCs w:val="20"/>
        </w:rPr>
        <w:t>high security</w:t>
      </w:r>
      <w:r w:rsidR="00AC59CB">
        <w:rPr>
          <w:rFonts w:cs="Arial"/>
          <w:i/>
          <w:sz w:val="20"/>
          <w:szCs w:val="20"/>
        </w:rPr>
        <w:t xml:space="preserve"> unit</w:t>
      </w:r>
      <w:r>
        <w:rPr>
          <w:rFonts w:cs="Arial"/>
          <w:i/>
          <w:sz w:val="20"/>
          <w:szCs w:val="20"/>
        </w:rPr>
        <w:t xml:space="preserve"> of the </w:t>
      </w:r>
      <w:r w:rsidR="00AC59CB">
        <w:rPr>
          <w:rFonts w:cs="Arial"/>
          <w:i/>
          <w:sz w:val="20"/>
          <w:szCs w:val="20"/>
        </w:rPr>
        <w:t>Cam</w:t>
      </w:r>
      <w:r w:rsidR="005F4D87">
        <w:rPr>
          <w:rFonts w:cs="Arial"/>
          <w:i/>
          <w:sz w:val="20"/>
          <w:szCs w:val="20"/>
        </w:rPr>
        <w:t>p</w:t>
      </w:r>
      <w:r w:rsidR="00AC59CB">
        <w:rPr>
          <w:rFonts w:cs="Arial"/>
          <w:i/>
          <w:sz w:val="20"/>
          <w:szCs w:val="20"/>
        </w:rPr>
        <w:t xml:space="preserve"> Penal </w:t>
      </w:r>
      <w:r>
        <w:rPr>
          <w:rFonts w:cs="Arial"/>
          <w:i/>
          <w:sz w:val="20"/>
          <w:szCs w:val="20"/>
        </w:rPr>
        <w:t xml:space="preserve">prison. </w:t>
      </w:r>
    </w:p>
    <w:p w14:paraId="64DB923C" w14:textId="77777777" w:rsidR="000A39BE" w:rsidRPr="00D86187" w:rsidRDefault="000A39BE" w:rsidP="00880C5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685FC62" w14:textId="77777777" w:rsidR="000A39BE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proofErr w:type="gramStart"/>
      <w:r w:rsidRPr="00D86187">
        <w:rPr>
          <w:rFonts w:cs="Arial"/>
          <w:i/>
          <w:sz w:val="20"/>
          <w:szCs w:val="20"/>
        </w:rPr>
        <w:t>In light of</w:t>
      </w:r>
      <w:proofErr w:type="gramEnd"/>
      <w:r w:rsidRPr="00D86187">
        <w:rPr>
          <w:rFonts w:cs="Arial"/>
          <w:i/>
          <w:sz w:val="20"/>
          <w:szCs w:val="20"/>
        </w:rPr>
        <w:t xml:space="preserve"> the above, I urge you to</w:t>
      </w:r>
      <w:r>
        <w:rPr>
          <w:rFonts w:cs="Arial"/>
          <w:i/>
          <w:sz w:val="20"/>
          <w:szCs w:val="20"/>
        </w:rPr>
        <w:t>:</w:t>
      </w:r>
    </w:p>
    <w:p w14:paraId="6D302DB7" w14:textId="77777777" w:rsidR="000A39BE" w:rsidRDefault="000A39BE" w:rsidP="00880C5F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C56B7D2" w14:textId="6CD325C9" w:rsidR="000A39BE" w:rsidRDefault="000A39BE" w:rsidP="00880C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</w:t>
      </w:r>
      <w:r w:rsidRPr="00BC0CD2">
        <w:rPr>
          <w:rFonts w:cs="Arial"/>
          <w:i/>
          <w:sz w:val="20"/>
          <w:szCs w:val="20"/>
        </w:rPr>
        <w:t xml:space="preserve">mmediately drop the unfounded charges against </w:t>
      </w:r>
      <w:r w:rsidR="00B95E04">
        <w:rPr>
          <w:rFonts w:cs="Arial"/>
          <w:i/>
          <w:sz w:val="20"/>
          <w:szCs w:val="20"/>
        </w:rPr>
        <w:t xml:space="preserve">all </w:t>
      </w:r>
      <w:r w:rsidR="00FF58BC">
        <w:rPr>
          <w:rFonts w:cs="Arial"/>
          <w:i/>
          <w:sz w:val="20"/>
          <w:szCs w:val="20"/>
        </w:rPr>
        <w:t>nine</w:t>
      </w:r>
      <w:r w:rsidRPr="00BC0CD2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activists;</w:t>
      </w:r>
    </w:p>
    <w:p w14:paraId="55D6D452" w14:textId="288CCD65" w:rsidR="000A39BE" w:rsidRDefault="000A39BE" w:rsidP="00880C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Immediately and unconditionally</w:t>
      </w:r>
      <w:r w:rsidRPr="00BC0CD2">
        <w:rPr>
          <w:rFonts w:cs="Arial"/>
          <w:i/>
          <w:sz w:val="20"/>
          <w:szCs w:val="20"/>
        </w:rPr>
        <w:t xml:space="preserve"> release</w:t>
      </w:r>
      <w:r w:rsidRPr="00473642">
        <w:rPr>
          <w:rFonts w:cs="Arial"/>
          <w:i/>
          <w:sz w:val="20"/>
          <w:szCs w:val="20"/>
        </w:rPr>
        <w:t xml:space="preserve"> th</w:t>
      </w:r>
      <w:r>
        <w:rPr>
          <w:rFonts w:cs="Arial"/>
          <w:i/>
          <w:sz w:val="20"/>
          <w:szCs w:val="20"/>
        </w:rPr>
        <w:t>e</w:t>
      </w:r>
      <w:r w:rsidR="00AC59CB">
        <w:rPr>
          <w:rFonts w:cs="Arial"/>
          <w:i/>
          <w:sz w:val="20"/>
          <w:szCs w:val="20"/>
        </w:rPr>
        <w:t xml:space="preserve"> three</w:t>
      </w:r>
      <w:r w:rsidR="00193D90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activists</w:t>
      </w:r>
      <w:r w:rsidR="00B95E04">
        <w:rPr>
          <w:rFonts w:cs="Arial"/>
          <w:i/>
          <w:sz w:val="20"/>
          <w:szCs w:val="20"/>
        </w:rPr>
        <w:t xml:space="preserve"> still detained</w:t>
      </w:r>
      <w:r>
        <w:rPr>
          <w:rFonts w:cs="Arial"/>
          <w:i/>
          <w:sz w:val="20"/>
          <w:szCs w:val="20"/>
        </w:rPr>
        <w:t>;</w:t>
      </w:r>
    </w:p>
    <w:p w14:paraId="2D9C3052" w14:textId="77777777" w:rsidR="000A39BE" w:rsidRDefault="000A39BE" w:rsidP="00880C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</w:t>
      </w:r>
      <w:r w:rsidRPr="00473642">
        <w:rPr>
          <w:rFonts w:cs="Arial"/>
          <w:i/>
          <w:sz w:val="20"/>
          <w:szCs w:val="20"/>
        </w:rPr>
        <w:t xml:space="preserve">efrain from initiating further prosecutions against individuals simply </w:t>
      </w:r>
      <w:r w:rsidR="00584F13" w:rsidRPr="00473642">
        <w:rPr>
          <w:rFonts w:cs="Arial"/>
          <w:i/>
          <w:sz w:val="20"/>
          <w:szCs w:val="20"/>
        </w:rPr>
        <w:t xml:space="preserve">for </w:t>
      </w:r>
      <w:r w:rsidRPr="00473642">
        <w:rPr>
          <w:rFonts w:cs="Arial"/>
          <w:i/>
          <w:sz w:val="20"/>
          <w:szCs w:val="20"/>
        </w:rPr>
        <w:t>exercising their right to peaceful assembly</w:t>
      </w:r>
      <w:r>
        <w:rPr>
          <w:rFonts w:cs="Arial"/>
          <w:i/>
          <w:sz w:val="20"/>
          <w:szCs w:val="20"/>
        </w:rPr>
        <w:t>;</w:t>
      </w:r>
      <w:r w:rsidRPr="00473642">
        <w:rPr>
          <w:rFonts w:cs="Arial"/>
          <w:i/>
          <w:sz w:val="20"/>
          <w:szCs w:val="20"/>
        </w:rPr>
        <w:t xml:space="preserve"> </w:t>
      </w:r>
    </w:p>
    <w:p w14:paraId="5BF68E28" w14:textId="256E95ED" w:rsidR="000A39BE" w:rsidRPr="00B766F2" w:rsidRDefault="000A39BE" w:rsidP="00880C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B766F2">
        <w:rPr>
          <w:rFonts w:cs="Arial"/>
          <w:i/>
          <w:sz w:val="20"/>
          <w:szCs w:val="20"/>
        </w:rPr>
        <w:t>Repeal legal instruments providing for blanket bans on peaceful demonstrations</w:t>
      </w:r>
      <w:r w:rsidR="00CD257B">
        <w:rPr>
          <w:rFonts w:cs="Arial"/>
          <w:i/>
          <w:sz w:val="20"/>
          <w:szCs w:val="20"/>
        </w:rPr>
        <w:t>,</w:t>
      </w:r>
      <w:r w:rsidRPr="00B766F2">
        <w:rPr>
          <w:rFonts w:cs="Arial"/>
          <w:i/>
          <w:sz w:val="20"/>
          <w:szCs w:val="20"/>
        </w:rPr>
        <w:t xml:space="preserve"> including the 2011</w:t>
      </w:r>
      <w:r w:rsidR="00AC59CB">
        <w:rPr>
          <w:rFonts w:cs="Arial"/>
          <w:i/>
          <w:sz w:val="20"/>
          <w:szCs w:val="20"/>
        </w:rPr>
        <w:t xml:space="preserve"> </w:t>
      </w:r>
      <w:r w:rsidRPr="00B766F2">
        <w:rPr>
          <w:rFonts w:cs="Arial"/>
          <w:i/>
          <w:sz w:val="20"/>
          <w:szCs w:val="20"/>
        </w:rPr>
        <w:t>Decree banning all demonstrations in parts of the city centr</w:t>
      </w:r>
      <w:r>
        <w:rPr>
          <w:rFonts w:cs="Arial"/>
          <w:i/>
          <w:sz w:val="20"/>
          <w:szCs w:val="20"/>
        </w:rPr>
        <w:t>e</w:t>
      </w:r>
      <w:r w:rsidRPr="00B766F2">
        <w:rPr>
          <w:rFonts w:cs="Arial"/>
          <w:i/>
          <w:sz w:val="20"/>
          <w:szCs w:val="20"/>
        </w:rPr>
        <w:t xml:space="preserve"> of Dakar</w:t>
      </w:r>
      <w:r w:rsidR="009A34C4">
        <w:rPr>
          <w:rFonts w:cs="Arial"/>
          <w:i/>
          <w:sz w:val="20"/>
          <w:szCs w:val="20"/>
        </w:rPr>
        <w:t>.</w:t>
      </w:r>
      <w:r w:rsidRPr="00B766F2">
        <w:rPr>
          <w:rFonts w:cs="Arial"/>
          <w:i/>
          <w:sz w:val="20"/>
          <w:szCs w:val="20"/>
        </w:rPr>
        <w:cr/>
      </w:r>
    </w:p>
    <w:p w14:paraId="1CB8829A" w14:textId="77777777" w:rsidR="000A39BE" w:rsidRDefault="000A39BE" w:rsidP="00880C5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911CB8">
        <w:rPr>
          <w:rFonts w:cs="Arial"/>
          <w:i/>
          <w:sz w:val="20"/>
          <w:szCs w:val="20"/>
        </w:rPr>
        <w:t>Your sincerely</w:t>
      </w:r>
    </w:p>
    <w:p w14:paraId="6D772143" w14:textId="77777777"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0E4406F2" w14:textId="77777777"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62CB3247" w14:textId="2AD04127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12604438" w14:textId="77777777" w:rsidR="00880C5F" w:rsidRDefault="00880C5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854A8C2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2DAE195" w14:textId="77777777" w:rsidR="005D2C37" w:rsidRPr="0082127B" w:rsidRDefault="005D2C37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20CF96E" w14:textId="0FCB0CF6" w:rsidR="005D2C37" w:rsidRDefault="00AC59CB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r w:rsidRPr="00AC59CB">
        <w:rPr>
          <w:rFonts w:ascii="Arial" w:hAnsi="Arial" w:cs="Arial"/>
          <w:szCs w:val="20"/>
          <w:lang w:eastAsia="en-US"/>
        </w:rPr>
        <w:t>After a week of hunger strike</w:t>
      </w:r>
      <w:r w:rsidR="00CD257B">
        <w:rPr>
          <w:rFonts w:ascii="Arial" w:hAnsi="Arial" w:cs="Arial"/>
          <w:szCs w:val="20"/>
          <w:lang w:eastAsia="en-US"/>
        </w:rPr>
        <w:t xml:space="preserve">s </w:t>
      </w:r>
      <w:r w:rsidRPr="00AC59CB">
        <w:rPr>
          <w:rFonts w:ascii="Arial" w:hAnsi="Arial" w:cs="Arial"/>
          <w:szCs w:val="20"/>
          <w:lang w:eastAsia="en-US"/>
        </w:rPr>
        <w:t>denounc</w:t>
      </w:r>
      <w:r w:rsidR="00CD257B">
        <w:rPr>
          <w:rFonts w:ascii="Arial" w:hAnsi="Arial" w:cs="Arial"/>
          <w:szCs w:val="20"/>
          <w:lang w:eastAsia="en-US"/>
        </w:rPr>
        <w:t>ing</w:t>
      </w:r>
      <w:r w:rsidRPr="00AC59CB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their</w:t>
      </w:r>
      <w:r w:rsidRPr="00AC59CB">
        <w:rPr>
          <w:rFonts w:ascii="Arial" w:hAnsi="Arial" w:cs="Arial"/>
          <w:szCs w:val="20"/>
          <w:lang w:eastAsia="en-US"/>
        </w:rPr>
        <w:t xml:space="preserve"> arbitrary </w:t>
      </w:r>
      <w:r w:rsidR="00EA4F51">
        <w:rPr>
          <w:rFonts w:ascii="Arial" w:hAnsi="Arial" w:cs="Arial"/>
          <w:szCs w:val="20"/>
          <w:lang w:eastAsia="en-US"/>
        </w:rPr>
        <w:t>arrest</w:t>
      </w:r>
      <w:r w:rsidR="00CD257B">
        <w:rPr>
          <w:rFonts w:ascii="Arial" w:hAnsi="Arial" w:cs="Arial"/>
          <w:szCs w:val="20"/>
          <w:lang w:eastAsia="en-US"/>
        </w:rPr>
        <w:t>s</w:t>
      </w:r>
      <w:r w:rsidR="00EA4F51">
        <w:rPr>
          <w:rFonts w:ascii="Arial" w:hAnsi="Arial" w:cs="Arial"/>
          <w:szCs w:val="20"/>
          <w:lang w:eastAsia="en-US"/>
        </w:rPr>
        <w:t xml:space="preserve"> and det</w:t>
      </w:r>
      <w:r w:rsidR="00CD257B">
        <w:rPr>
          <w:rFonts w:ascii="Arial" w:hAnsi="Arial" w:cs="Arial"/>
          <w:szCs w:val="20"/>
          <w:lang w:eastAsia="en-US"/>
        </w:rPr>
        <w:t>ainment</w:t>
      </w:r>
      <w:r w:rsidR="00EA4F51">
        <w:rPr>
          <w:rFonts w:ascii="Arial" w:hAnsi="Arial" w:cs="Arial"/>
          <w:szCs w:val="20"/>
          <w:lang w:eastAsia="en-US"/>
        </w:rPr>
        <w:t>, eight</w:t>
      </w:r>
      <w:r>
        <w:rPr>
          <w:rFonts w:ascii="Arial" w:hAnsi="Arial" w:cs="Arial"/>
          <w:szCs w:val="20"/>
          <w:lang w:eastAsia="en-US"/>
        </w:rPr>
        <w:t xml:space="preserve"> </w:t>
      </w:r>
      <w:r w:rsidR="00775A7F">
        <w:rPr>
          <w:rFonts w:ascii="Arial" w:hAnsi="Arial" w:cs="Arial"/>
          <w:szCs w:val="20"/>
          <w:lang w:eastAsia="en-US"/>
        </w:rPr>
        <w:t xml:space="preserve">of the nine </w:t>
      </w:r>
      <w:r>
        <w:rPr>
          <w:rFonts w:ascii="Arial" w:hAnsi="Arial" w:cs="Arial"/>
          <w:szCs w:val="20"/>
          <w:lang w:eastAsia="en-US"/>
        </w:rPr>
        <w:t>activists</w:t>
      </w:r>
      <w:r w:rsidRPr="00AC59CB">
        <w:rPr>
          <w:rFonts w:ascii="Arial" w:hAnsi="Arial" w:cs="Arial"/>
          <w:szCs w:val="20"/>
          <w:lang w:eastAsia="en-US"/>
        </w:rPr>
        <w:t xml:space="preserve"> </w:t>
      </w:r>
      <w:r w:rsidR="00EA4F51">
        <w:rPr>
          <w:rFonts w:ascii="Arial" w:hAnsi="Arial" w:cs="Arial"/>
          <w:szCs w:val="20"/>
          <w:lang w:eastAsia="en-US"/>
        </w:rPr>
        <w:t>end</w:t>
      </w:r>
      <w:r w:rsidR="009A34C4">
        <w:rPr>
          <w:rFonts w:ascii="Arial" w:hAnsi="Arial" w:cs="Arial"/>
          <w:szCs w:val="20"/>
          <w:lang w:eastAsia="en-US"/>
        </w:rPr>
        <w:t>ed</w:t>
      </w:r>
      <w:r w:rsidR="00EA4F51">
        <w:rPr>
          <w:rFonts w:ascii="Arial" w:hAnsi="Arial" w:cs="Arial"/>
          <w:szCs w:val="20"/>
          <w:lang w:eastAsia="en-US"/>
        </w:rPr>
        <w:t xml:space="preserve"> their hunger </w:t>
      </w:r>
      <w:r w:rsidRPr="00AC59CB">
        <w:rPr>
          <w:rFonts w:ascii="Arial" w:hAnsi="Arial" w:cs="Arial"/>
          <w:szCs w:val="20"/>
          <w:lang w:eastAsia="en-US"/>
        </w:rPr>
        <w:t>strike</w:t>
      </w:r>
      <w:r w:rsidR="00CD257B">
        <w:rPr>
          <w:rFonts w:ascii="Arial" w:hAnsi="Arial" w:cs="Arial"/>
          <w:szCs w:val="20"/>
          <w:lang w:eastAsia="en-US"/>
        </w:rPr>
        <w:t>s</w:t>
      </w:r>
      <w:r w:rsidR="00E96A16">
        <w:rPr>
          <w:rFonts w:ascii="Arial" w:hAnsi="Arial" w:cs="Arial"/>
          <w:szCs w:val="20"/>
          <w:lang w:eastAsia="en-US"/>
        </w:rPr>
        <w:t xml:space="preserve"> on 10 December</w:t>
      </w:r>
      <w:r w:rsidR="00CD257B">
        <w:rPr>
          <w:rFonts w:ascii="Arial" w:hAnsi="Arial" w:cs="Arial"/>
          <w:szCs w:val="20"/>
          <w:lang w:eastAsia="en-US"/>
        </w:rPr>
        <w:t>;</w:t>
      </w:r>
      <w:r w:rsidR="00E96A16">
        <w:rPr>
          <w:rFonts w:ascii="Arial" w:hAnsi="Arial" w:cs="Arial"/>
          <w:szCs w:val="20"/>
          <w:lang w:eastAsia="en-US"/>
        </w:rPr>
        <w:t xml:space="preserve"> excluding </w:t>
      </w:r>
      <w:r w:rsidR="00E96A16" w:rsidRPr="00E96A16">
        <w:rPr>
          <w:rFonts w:ascii="Arial" w:hAnsi="Arial" w:cs="Arial"/>
          <w:szCs w:val="20"/>
          <w:lang w:eastAsia="en-US"/>
        </w:rPr>
        <w:t xml:space="preserve">Souleymane </w:t>
      </w:r>
      <w:proofErr w:type="spellStart"/>
      <w:r w:rsidR="00E96A16" w:rsidRPr="00E96A16">
        <w:rPr>
          <w:rFonts w:ascii="Arial" w:hAnsi="Arial" w:cs="Arial"/>
          <w:szCs w:val="20"/>
          <w:lang w:eastAsia="en-US"/>
        </w:rPr>
        <w:t>Ndjim</w:t>
      </w:r>
      <w:proofErr w:type="spellEnd"/>
      <w:r w:rsidR="00CD257B">
        <w:rPr>
          <w:rFonts w:ascii="Arial" w:hAnsi="Arial" w:cs="Arial"/>
          <w:szCs w:val="20"/>
          <w:lang w:eastAsia="en-US"/>
        </w:rPr>
        <w:t>,</w:t>
      </w:r>
      <w:r w:rsidR="00E96A16" w:rsidRPr="00E96A16">
        <w:rPr>
          <w:rFonts w:ascii="Arial" w:hAnsi="Arial" w:cs="Arial"/>
          <w:szCs w:val="20"/>
          <w:lang w:eastAsia="en-US"/>
        </w:rPr>
        <w:t xml:space="preserve"> </w:t>
      </w:r>
      <w:r w:rsidR="00E96A16">
        <w:rPr>
          <w:rFonts w:ascii="Arial" w:hAnsi="Arial" w:cs="Arial"/>
          <w:szCs w:val="20"/>
          <w:lang w:eastAsia="en-US"/>
        </w:rPr>
        <w:t xml:space="preserve">who </w:t>
      </w:r>
      <w:r w:rsidR="00CD257B">
        <w:rPr>
          <w:rFonts w:ascii="Arial" w:hAnsi="Arial" w:cs="Arial"/>
          <w:szCs w:val="20"/>
          <w:lang w:eastAsia="en-US"/>
        </w:rPr>
        <w:t>was</w:t>
      </w:r>
      <w:r w:rsidR="00E96A16">
        <w:rPr>
          <w:rFonts w:ascii="Arial" w:hAnsi="Arial" w:cs="Arial"/>
          <w:szCs w:val="20"/>
          <w:lang w:eastAsia="en-US"/>
        </w:rPr>
        <w:t xml:space="preserve"> </w:t>
      </w:r>
      <w:r w:rsidR="00E96A16" w:rsidRPr="00E96A16">
        <w:rPr>
          <w:rFonts w:ascii="Arial" w:hAnsi="Arial" w:cs="Arial"/>
          <w:szCs w:val="20"/>
          <w:lang w:eastAsia="en-US"/>
        </w:rPr>
        <w:t>released on bail on 4 December.</w:t>
      </w:r>
    </w:p>
    <w:p w14:paraId="36C9C4CE" w14:textId="213BAD07" w:rsidR="00EA4F51" w:rsidRDefault="00EA4F51" w:rsidP="00EA4F51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Their lawyer appealed the</w:t>
      </w:r>
      <w:r w:rsidR="00CD257B">
        <w:rPr>
          <w:rFonts w:ascii="Arial" w:hAnsi="Arial" w:cs="Arial"/>
          <w:szCs w:val="20"/>
          <w:lang w:eastAsia="en-US"/>
        </w:rPr>
        <w:t xml:space="preserve"> judge’s decision to refuse the </w:t>
      </w:r>
      <w:r w:rsidR="009A34C4">
        <w:rPr>
          <w:rFonts w:ascii="Arial" w:hAnsi="Arial" w:cs="Arial"/>
          <w:szCs w:val="20"/>
          <w:lang w:eastAsia="en-US"/>
        </w:rPr>
        <w:t>request for</w:t>
      </w:r>
      <w:r w:rsidR="007F6048">
        <w:rPr>
          <w:rFonts w:ascii="Arial" w:hAnsi="Arial" w:cs="Arial"/>
          <w:szCs w:val="20"/>
          <w:lang w:eastAsia="en-US"/>
        </w:rPr>
        <w:t xml:space="preserve"> </w:t>
      </w:r>
      <w:r w:rsidRPr="00EA4F51">
        <w:rPr>
          <w:rFonts w:ascii="Arial" w:hAnsi="Arial" w:cs="Arial"/>
          <w:szCs w:val="20"/>
          <w:lang w:eastAsia="en-US"/>
        </w:rPr>
        <w:t xml:space="preserve">Guy Marius </w:t>
      </w:r>
      <w:proofErr w:type="spellStart"/>
      <w:r w:rsidRPr="00EA4F51">
        <w:rPr>
          <w:rFonts w:ascii="Arial" w:hAnsi="Arial" w:cs="Arial"/>
          <w:szCs w:val="20"/>
          <w:lang w:eastAsia="en-US"/>
        </w:rPr>
        <w:t>Sagna</w:t>
      </w:r>
      <w:proofErr w:type="spellEnd"/>
      <w:r w:rsidRPr="00EA4F51">
        <w:rPr>
          <w:rFonts w:ascii="Arial" w:hAnsi="Arial" w:cs="Arial"/>
          <w:szCs w:val="20"/>
          <w:lang w:eastAsia="en-US"/>
        </w:rPr>
        <w:t xml:space="preserve">, </w:t>
      </w:r>
      <w:proofErr w:type="spellStart"/>
      <w:r w:rsidRPr="00EA4F51">
        <w:rPr>
          <w:rFonts w:ascii="Arial" w:hAnsi="Arial" w:cs="Arial"/>
          <w:szCs w:val="20"/>
          <w:lang w:eastAsia="en-US"/>
        </w:rPr>
        <w:t>Fal</w:t>
      </w:r>
      <w:r>
        <w:rPr>
          <w:rFonts w:ascii="Arial" w:hAnsi="Arial" w:cs="Arial"/>
          <w:szCs w:val="20"/>
          <w:lang w:eastAsia="en-US"/>
        </w:rPr>
        <w:t>ou</w:t>
      </w:r>
      <w:proofErr w:type="spellEnd"/>
      <w:r>
        <w:rPr>
          <w:rFonts w:ascii="Arial" w:hAnsi="Arial" w:cs="Arial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eastAsia="en-US"/>
        </w:rPr>
        <w:t>Galass</w:t>
      </w:r>
      <w:proofErr w:type="spellEnd"/>
      <w:r>
        <w:rPr>
          <w:rFonts w:ascii="Arial" w:hAnsi="Arial" w:cs="Arial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eastAsia="en-US"/>
        </w:rPr>
        <w:t>Seck</w:t>
      </w:r>
      <w:proofErr w:type="spellEnd"/>
      <w:r>
        <w:rPr>
          <w:rFonts w:ascii="Arial" w:hAnsi="Arial" w:cs="Arial"/>
          <w:szCs w:val="20"/>
          <w:lang w:eastAsia="en-US"/>
        </w:rPr>
        <w:t xml:space="preserve"> and Ousmane </w:t>
      </w:r>
      <w:proofErr w:type="spellStart"/>
      <w:r>
        <w:rPr>
          <w:rFonts w:ascii="Arial" w:hAnsi="Arial" w:cs="Arial"/>
          <w:szCs w:val="20"/>
          <w:lang w:eastAsia="en-US"/>
        </w:rPr>
        <w:t>Sarr</w:t>
      </w:r>
      <w:proofErr w:type="spellEnd"/>
      <w:r w:rsidR="009A34C4">
        <w:rPr>
          <w:rFonts w:ascii="Arial" w:hAnsi="Arial" w:cs="Arial"/>
          <w:szCs w:val="20"/>
          <w:lang w:eastAsia="en-US"/>
        </w:rPr>
        <w:t xml:space="preserve"> to be released on bail.</w:t>
      </w:r>
      <w:r w:rsidR="0026340F">
        <w:rPr>
          <w:rFonts w:ascii="Arial" w:hAnsi="Arial" w:cs="Arial"/>
          <w:szCs w:val="20"/>
          <w:lang w:eastAsia="en-US"/>
        </w:rPr>
        <w:t xml:space="preserve"> </w:t>
      </w:r>
    </w:p>
    <w:p w14:paraId="758FF67D" w14:textId="1C1E7A9A" w:rsidR="00EA4F51" w:rsidRDefault="00EA4F51" w:rsidP="00EA4F51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Guy Marius </w:t>
      </w:r>
      <w:proofErr w:type="spellStart"/>
      <w:r>
        <w:rPr>
          <w:rFonts w:ascii="Arial" w:hAnsi="Arial" w:cs="Arial"/>
          <w:szCs w:val="20"/>
          <w:lang w:eastAsia="en-US"/>
        </w:rPr>
        <w:t>Sagna</w:t>
      </w:r>
      <w:proofErr w:type="spellEnd"/>
      <w:r>
        <w:rPr>
          <w:rFonts w:ascii="Arial" w:hAnsi="Arial" w:cs="Arial"/>
          <w:szCs w:val="20"/>
          <w:lang w:eastAsia="en-US"/>
        </w:rPr>
        <w:t xml:space="preserve"> is the only one</w:t>
      </w:r>
      <w:r w:rsidR="009A34C4">
        <w:rPr>
          <w:rFonts w:ascii="Arial" w:hAnsi="Arial" w:cs="Arial"/>
          <w:szCs w:val="20"/>
          <w:lang w:eastAsia="en-US"/>
        </w:rPr>
        <w:t xml:space="preserve"> of the three remaining activists detained who is being held</w:t>
      </w:r>
      <w:r w:rsidR="007F6048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 xml:space="preserve">in the high security unit of the prison. </w:t>
      </w:r>
      <w:r w:rsidRPr="00E96A16">
        <w:rPr>
          <w:rFonts w:ascii="Arial" w:hAnsi="Arial" w:cs="Arial"/>
          <w:szCs w:val="20"/>
          <w:lang w:eastAsia="en-US"/>
        </w:rPr>
        <w:t>He</w:t>
      </w:r>
      <w:r w:rsidR="00056043" w:rsidRPr="00E96A16">
        <w:rPr>
          <w:rFonts w:ascii="Arial" w:hAnsi="Arial" w:cs="Arial"/>
          <w:szCs w:val="20"/>
          <w:lang w:eastAsia="en-US"/>
        </w:rPr>
        <w:t xml:space="preserve"> </w:t>
      </w:r>
      <w:r w:rsidR="007F6048" w:rsidRPr="00E96A16">
        <w:rPr>
          <w:rFonts w:ascii="Arial" w:hAnsi="Arial" w:cs="Arial"/>
          <w:szCs w:val="20"/>
          <w:lang w:eastAsia="en-US"/>
        </w:rPr>
        <w:t>bega</w:t>
      </w:r>
      <w:r w:rsidR="009A34C4" w:rsidRPr="00E96A16">
        <w:rPr>
          <w:rFonts w:ascii="Arial" w:hAnsi="Arial" w:cs="Arial"/>
          <w:szCs w:val="20"/>
          <w:lang w:eastAsia="en-US"/>
        </w:rPr>
        <w:t xml:space="preserve">n a </w:t>
      </w:r>
      <w:r w:rsidRPr="00E96A16">
        <w:rPr>
          <w:rFonts w:ascii="Arial" w:hAnsi="Arial" w:cs="Arial"/>
          <w:szCs w:val="20"/>
          <w:lang w:eastAsia="en-US"/>
        </w:rPr>
        <w:t xml:space="preserve">hunger strike </w:t>
      </w:r>
      <w:r w:rsidR="00056043" w:rsidRPr="00E96A16">
        <w:rPr>
          <w:rFonts w:ascii="Arial" w:hAnsi="Arial" w:cs="Arial"/>
          <w:szCs w:val="20"/>
          <w:lang w:eastAsia="en-US"/>
        </w:rPr>
        <w:t>on 26 December</w:t>
      </w:r>
      <w:r w:rsidR="00F1229E" w:rsidRPr="00E96A16">
        <w:rPr>
          <w:rFonts w:ascii="Arial" w:hAnsi="Arial" w:cs="Arial"/>
          <w:szCs w:val="20"/>
          <w:lang w:eastAsia="en-US"/>
        </w:rPr>
        <w:t>, demanding to know</w:t>
      </w:r>
      <w:r w:rsidR="00171B69" w:rsidRPr="00E96A16">
        <w:rPr>
          <w:rFonts w:ascii="Arial" w:hAnsi="Arial" w:cs="Arial"/>
          <w:szCs w:val="20"/>
          <w:lang w:eastAsia="en-US"/>
        </w:rPr>
        <w:t xml:space="preserve"> the internal rules of the prison</w:t>
      </w:r>
      <w:r w:rsidR="00F1229E" w:rsidRPr="00E96A16">
        <w:rPr>
          <w:rFonts w:ascii="Arial" w:hAnsi="Arial" w:cs="Arial"/>
          <w:szCs w:val="20"/>
          <w:lang w:eastAsia="en-US"/>
        </w:rPr>
        <w:t xml:space="preserve">, </w:t>
      </w:r>
      <w:r w:rsidR="00CD257B">
        <w:rPr>
          <w:rFonts w:ascii="Arial" w:hAnsi="Arial" w:cs="Arial"/>
          <w:szCs w:val="20"/>
          <w:lang w:eastAsia="en-US"/>
        </w:rPr>
        <w:t>because</w:t>
      </w:r>
      <w:r w:rsidR="00171B69" w:rsidRPr="00E96A16">
        <w:rPr>
          <w:rFonts w:ascii="Arial" w:hAnsi="Arial" w:cs="Arial"/>
          <w:szCs w:val="20"/>
          <w:lang w:eastAsia="en-US"/>
        </w:rPr>
        <w:t xml:space="preserve"> he wanted to know his rights as prisoner</w:t>
      </w:r>
      <w:r w:rsidR="00056043" w:rsidRPr="00F1229E">
        <w:rPr>
          <w:rFonts w:ascii="Arial" w:hAnsi="Arial" w:cs="Arial"/>
          <w:szCs w:val="20"/>
          <w:lang w:eastAsia="en-US"/>
        </w:rPr>
        <w:t xml:space="preserve">. He </w:t>
      </w:r>
      <w:r w:rsidR="00850D44" w:rsidRPr="00F1229E">
        <w:rPr>
          <w:rFonts w:ascii="Arial" w:hAnsi="Arial" w:cs="Arial"/>
          <w:szCs w:val="20"/>
          <w:lang w:eastAsia="en-US"/>
        </w:rPr>
        <w:t>end</w:t>
      </w:r>
      <w:r w:rsidR="009A34C4" w:rsidRPr="00F1229E">
        <w:rPr>
          <w:rFonts w:ascii="Arial" w:hAnsi="Arial" w:cs="Arial"/>
          <w:szCs w:val="20"/>
          <w:lang w:eastAsia="en-US"/>
        </w:rPr>
        <w:t>ed</w:t>
      </w:r>
      <w:r w:rsidR="00056043" w:rsidRPr="00F1229E">
        <w:rPr>
          <w:rFonts w:ascii="Arial" w:hAnsi="Arial" w:cs="Arial"/>
          <w:szCs w:val="20"/>
          <w:lang w:eastAsia="en-US"/>
        </w:rPr>
        <w:t xml:space="preserve"> </w:t>
      </w:r>
      <w:r w:rsidR="00936B4A">
        <w:rPr>
          <w:rFonts w:ascii="Arial" w:hAnsi="Arial" w:cs="Arial"/>
          <w:szCs w:val="20"/>
          <w:lang w:eastAsia="en-US"/>
        </w:rPr>
        <w:t>his hunger strike</w:t>
      </w:r>
      <w:r w:rsidR="00056043" w:rsidRPr="00F1229E">
        <w:rPr>
          <w:rFonts w:ascii="Arial" w:hAnsi="Arial" w:cs="Arial"/>
          <w:szCs w:val="20"/>
          <w:lang w:eastAsia="en-US"/>
        </w:rPr>
        <w:t xml:space="preserve"> on 29 December after </w:t>
      </w:r>
      <w:r w:rsidR="00F1229E" w:rsidRPr="00F1229E">
        <w:rPr>
          <w:rFonts w:ascii="Arial" w:hAnsi="Arial" w:cs="Arial"/>
          <w:szCs w:val="20"/>
          <w:lang w:eastAsia="en-US"/>
        </w:rPr>
        <w:t>the rules</w:t>
      </w:r>
      <w:r w:rsidR="00E96A16">
        <w:rPr>
          <w:rFonts w:ascii="Arial" w:hAnsi="Arial" w:cs="Arial"/>
          <w:szCs w:val="20"/>
          <w:lang w:eastAsia="en-US"/>
        </w:rPr>
        <w:t xml:space="preserve"> were given</w:t>
      </w:r>
      <w:r w:rsidR="00056043" w:rsidRPr="00F1229E">
        <w:rPr>
          <w:rFonts w:ascii="Arial" w:hAnsi="Arial" w:cs="Arial"/>
          <w:szCs w:val="20"/>
          <w:lang w:eastAsia="en-US"/>
        </w:rPr>
        <w:t>.</w:t>
      </w:r>
      <w:r w:rsidR="00056043">
        <w:rPr>
          <w:rFonts w:ascii="Arial" w:hAnsi="Arial" w:cs="Arial"/>
          <w:szCs w:val="20"/>
          <w:lang w:eastAsia="en-US"/>
        </w:rPr>
        <w:t xml:space="preserve"> </w:t>
      </w:r>
    </w:p>
    <w:p w14:paraId="49AC4975" w14:textId="77BE379E" w:rsidR="00D23D90" w:rsidRDefault="00056043" w:rsidP="00980425">
      <w:pPr>
        <w:spacing w:line="240" w:lineRule="auto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On 31 December, </w:t>
      </w:r>
      <w:r w:rsidR="009A34C4">
        <w:rPr>
          <w:rFonts w:ascii="Arial" w:hAnsi="Arial" w:cs="Arial"/>
          <w:szCs w:val="20"/>
          <w:lang w:eastAsia="en-US"/>
        </w:rPr>
        <w:t>n</w:t>
      </w:r>
      <w:r w:rsidR="00850D44">
        <w:rPr>
          <w:rFonts w:ascii="Arial" w:hAnsi="Arial" w:cs="Arial"/>
          <w:szCs w:val="20"/>
          <w:lang w:eastAsia="en-US"/>
        </w:rPr>
        <w:t xml:space="preserve">ine </w:t>
      </w:r>
      <w:r w:rsidR="00E96A16">
        <w:rPr>
          <w:rFonts w:ascii="Arial" w:hAnsi="Arial" w:cs="Arial"/>
          <w:szCs w:val="20"/>
          <w:lang w:eastAsia="en-US"/>
        </w:rPr>
        <w:t>activist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056043">
        <w:rPr>
          <w:rFonts w:ascii="Arial" w:hAnsi="Arial" w:cs="Arial"/>
          <w:szCs w:val="20"/>
          <w:lang w:eastAsia="en-US"/>
        </w:rPr>
        <w:t xml:space="preserve">members of the movements </w:t>
      </w:r>
      <w:r>
        <w:rPr>
          <w:rFonts w:ascii="Arial" w:hAnsi="Arial" w:cs="Arial"/>
          <w:szCs w:val="20"/>
          <w:lang w:eastAsia="en-US"/>
        </w:rPr>
        <w:t>Gilets rouges</w:t>
      </w:r>
      <w:r w:rsidR="00850D44">
        <w:rPr>
          <w:rFonts w:ascii="Arial" w:hAnsi="Arial" w:cs="Arial"/>
          <w:szCs w:val="20"/>
          <w:lang w:eastAsia="en-US"/>
        </w:rPr>
        <w:t xml:space="preserve">, </w:t>
      </w:r>
      <w:proofErr w:type="spellStart"/>
      <w:r w:rsidR="00850D44">
        <w:rPr>
          <w:rFonts w:ascii="Arial" w:hAnsi="Arial" w:cs="Arial"/>
          <w:szCs w:val="20"/>
          <w:lang w:eastAsia="en-US"/>
        </w:rPr>
        <w:t>Frapp</w:t>
      </w:r>
      <w:proofErr w:type="spellEnd"/>
      <w:r w:rsidRPr="00056043">
        <w:rPr>
          <w:rFonts w:ascii="Arial" w:hAnsi="Arial" w:cs="Arial"/>
          <w:szCs w:val="20"/>
          <w:lang w:eastAsia="en-US"/>
        </w:rPr>
        <w:t xml:space="preserve"> and </w:t>
      </w:r>
      <w:proofErr w:type="spellStart"/>
      <w:r w:rsidRPr="00056043">
        <w:rPr>
          <w:rFonts w:ascii="Arial" w:hAnsi="Arial" w:cs="Arial"/>
          <w:szCs w:val="20"/>
          <w:lang w:eastAsia="en-US"/>
        </w:rPr>
        <w:t>Nittu</w:t>
      </w:r>
      <w:proofErr w:type="spellEnd"/>
      <w:r w:rsidRPr="00056043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056043">
        <w:rPr>
          <w:rFonts w:ascii="Arial" w:hAnsi="Arial" w:cs="Arial"/>
          <w:szCs w:val="20"/>
          <w:lang w:eastAsia="en-US"/>
        </w:rPr>
        <w:t>Deug</w:t>
      </w:r>
      <w:proofErr w:type="spellEnd"/>
      <w:r w:rsidR="00936B4A">
        <w:rPr>
          <w:rFonts w:ascii="Arial" w:hAnsi="Arial" w:cs="Arial"/>
          <w:szCs w:val="20"/>
          <w:lang w:eastAsia="en-US"/>
        </w:rPr>
        <w:t xml:space="preserve"> –</w:t>
      </w:r>
      <w:r w:rsidR="00F07E0B">
        <w:rPr>
          <w:rFonts w:ascii="Arial" w:hAnsi="Arial" w:cs="Arial"/>
          <w:szCs w:val="20"/>
          <w:lang w:eastAsia="en-US"/>
        </w:rPr>
        <w:t xml:space="preserve"> including </w:t>
      </w:r>
      <w:proofErr w:type="spellStart"/>
      <w:r w:rsidR="00F07E0B">
        <w:rPr>
          <w:rFonts w:ascii="Arial" w:hAnsi="Arial" w:cs="Arial"/>
          <w:szCs w:val="20"/>
          <w:lang w:eastAsia="en-US"/>
        </w:rPr>
        <w:t>Babacar</w:t>
      </w:r>
      <w:proofErr w:type="spellEnd"/>
      <w:r w:rsidR="00F07E0B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F07E0B">
        <w:rPr>
          <w:rFonts w:ascii="Arial" w:hAnsi="Arial" w:cs="Arial"/>
          <w:szCs w:val="20"/>
          <w:lang w:eastAsia="en-US"/>
        </w:rPr>
        <w:t>Diop</w:t>
      </w:r>
      <w:proofErr w:type="spellEnd"/>
      <w:r w:rsidR="00936B4A">
        <w:rPr>
          <w:rFonts w:ascii="Arial" w:hAnsi="Arial" w:cs="Arial"/>
          <w:szCs w:val="20"/>
          <w:lang w:eastAsia="en-US"/>
        </w:rPr>
        <w:t xml:space="preserve"> – </w:t>
      </w:r>
      <w:r w:rsidRPr="00056043">
        <w:rPr>
          <w:rFonts w:ascii="Arial" w:hAnsi="Arial" w:cs="Arial"/>
          <w:szCs w:val="20"/>
          <w:lang w:eastAsia="en-US"/>
        </w:rPr>
        <w:t>were arrested in front of the prison</w:t>
      </w:r>
      <w:r w:rsidR="00936B4A">
        <w:rPr>
          <w:rFonts w:ascii="Arial" w:hAnsi="Arial" w:cs="Arial"/>
          <w:szCs w:val="20"/>
          <w:lang w:eastAsia="en-US"/>
        </w:rPr>
        <w:t xml:space="preserve">, </w:t>
      </w:r>
      <w:r>
        <w:rPr>
          <w:rFonts w:ascii="Arial" w:hAnsi="Arial" w:cs="Arial"/>
          <w:szCs w:val="20"/>
          <w:lang w:eastAsia="en-US"/>
        </w:rPr>
        <w:t xml:space="preserve">Camp </w:t>
      </w:r>
      <w:r w:rsidR="009A34C4">
        <w:rPr>
          <w:rFonts w:ascii="Arial" w:hAnsi="Arial" w:cs="Arial"/>
          <w:color w:val="auto"/>
          <w:szCs w:val="20"/>
          <w:lang w:eastAsia="en-US"/>
        </w:rPr>
        <w:t>P</w:t>
      </w:r>
      <w:r w:rsidRPr="00850D44">
        <w:rPr>
          <w:rFonts w:ascii="Arial" w:hAnsi="Arial" w:cs="Arial"/>
          <w:color w:val="auto"/>
          <w:szCs w:val="20"/>
          <w:lang w:eastAsia="en-US"/>
        </w:rPr>
        <w:t>enal</w:t>
      </w:r>
      <w:r w:rsidR="00936B4A">
        <w:rPr>
          <w:rFonts w:ascii="Arial" w:hAnsi="Arial" w:cs="Arial"/>
          <w:color w:val="auto"/>
          <w:szCs w:val="20"/>
          <w:lang w:eastAsia="en-US"/>
        </w:rPr>
        <w:t>,</w:t>
      </w:r>
      <w:r w:rsidRPr="00850D44">
        <w:rPr>
          <w:rFonts w:ascii="Arial" w:hAnsi="Arial" w:cs="Arial"/>
          <w:color w:val="auto"/>
          <w:szCs w:val="20"/>
          <w:lang w:eastAsia="en-US"/>
        </w:rPr>
        <w:t xml:space="preserve"> where they organised a sit-in </w:t>
      </w:r>
      <w:r w:rsidR="00936B4A">
        <w:rPr>
          <w:rFonts w:ascii="Arial" w:hAnsi="Arial" w:cs="Arial"/>
          <w:color w:val="auto"/>
          <w:szCs w:val="20"/>
          <w:lang w:eastAsia="en-US"/>
        </w:rPr>
        <w:t>calling</w:t>
      </w:r>
      <w:r w:rsidRPr="00850D44">
        <w:rPr>
          <w:rFonts w:ascii="Arial" w:hAnsi="Arial" w:cs="Arial"/>
          <w:color w:val="auto"/>
          <w:szCs w:val="20"/>
          <w:lang w:eastAsia="en-US"/>
        </w:rPr>
        <w:t xml:space="preserve"> </w:t>
      </w:r>
      <w:r w:rsidR="009A34C4">
        <w:rPr>
          <w:rFonts w:ascii="Arial" w:hAnsi="Arial" w:cs="Arial"/>
          <w:color w:val="auto"/>
          <w:szCs w:val="20"/>
          <w:lang w:eastAsia="en-US"/>
        </w:rPr>
        <w:t xml:space="preserve">for </w:t>
      </w:r>
      <w:r w:rsidRPr="00850D44">
        <w:rPr>
          <w:rFonts w:ascii="Arial" w:hAnsi="Arial" w:cs="Arial"/>
          <w:color w:val="auto"/>
          <w:szCs w:val="20"/>
          <w:lang w:eastAsia="en-US"/>
        </w:rPr>
        <w:t xml:space="preserve">the release of Guy Marius </w:t>
      </w:r>
      <w:proofErr w:type="spellStart"/>
      <w:r w:rsidRPr="00850D44">
        <w:rPr>
          <w:rFonts w:ascii="Arial" w:hAnsi="Arial" w:cs="Arial"/>
          <w:color w:val="auto"/>
          <w:szCs w:val="20"/>
          <w:lang w:eastAsia="en-US"/>
        </w:rPr>
        <w:t>Sagna</w:t>
      </w:r>
      <w:proofErr w:type="spellEnd"/>
      <w:r w:rsidRPr="00850D44">
        <w:rPr>
          <w:rFonts w:ascii="Arial" w:hAnsi="Arial" w:cs="Arial"/>
          <w:color w:val="auto"/>
          <w:szCs w:val="20"/>
          <w:lang w:eastAsia="en-US"/>
        </w:rPr>
        <w:t xml:space="preserve">, </w:t>
      </w:r>
      <w:proofErr w:type="spellStart"/>
      <w:r w:rsidRPr="00850D44">
        <w:rPr>
          <w:rFonts w:ascii="Arial" w:hAnsi="Arial" w:cs="Arial"/>
          <w:color w:val="auto"/>
          <w:szCs w:val="20"/>
          <w:lang w:eastAsia="en-US"/>
        </w:rPr>
        <w:t>Fallou</w:t>
      </w:r>
      <w:proofErr w:type="spellEnd"/>
      <w:r w:rsidRPr="00850D44">
        <w:rPr>
          <w:rFonts w:ascii="Arial" w:hAnsi="Arial" w:cs="Arial"/>
          <w:color w:val="auto"/>
          <w:szCs w:val="20"/>
          <w:lang w:eastAsia="en-US"/>
        </w:rPr>
        <w:t xml:space="preserve"> </w:t>
      </w:r>
      <w:proofErr w:type="spellStart"/>
      <w:r w:rsidRPr="00850D44">
        <w:rPr>
          <w:rFonts w:ascii="Arial" w:hAnsi="Arial" w:cs="Arial"/>
          <w:color w:val="auto"/>
          <w:szCs w:val="20"/>
          <w:lang w:eastAsia="en-US"/>
        </w:rPr>
        <w:t>Galass</w:t>
      </w:r>
      <w:proofErr w:type="spellEnd"/>
      <w:r w:rsidRPr="00850D44">
        <w:rPr>
          <w:rFonts w:ascii="Arial" w:hAnsi="Arial" w:cs="Arial"/>
          <w:color w:val="auto"/>
          <w:szCs w:val="20"/>
          <w:lang w:eastAsia="en-US"/>
        </w:rPr>
        <w:t xml:space="preserve"> </w:t>
      </w:r>
      <w:proofErr w:type="spellStart"/>
      <w:r w:rsidRPr="00850D44">
        <w:rPr>
          <w:rFonts w:ascii="Arial" w:hAnsi="Arial" w:cs="Arial"/>
          <w:color w:val="auto"/>
          <w:szCs w:val="20"/>
          <w:lang w:eastAsia="en-US"/>
        </w:rPr>
        <w:t>Seck</w:t>
      </w:r>
      <w:proofErr w:type="spellEnd"/>
      <w:r w:rsidRPr="00850D44">
        <w:rPr>
          <w:rFonts w:ascii="Arial" w:hAnsi="Arial" w:cs="Arial"/>
          <w:color w:val="auto"/>
          <w:szCs w:val="20"/>
          <w:lang w:eastAsia="en-US"/>
        </w:rPr>
        <w:t xml:space="preserve"> and Ousmane </w:t>
      </w:r>
      <w:proofErr w:type="spellStart"/>
      <w:r w:rsidRPr="00850D44">
        <w:rPr>
          <w:rFonts w:ascii="Arial" w:hAnsi="Arial" w:cs="Arial"/>
          <w:color w:val="auto"/>
          <w:szCs w:val="20"/>
          <w:lang w:eastAsia="en-US"/>
        </w:rPr>
        <w:t>Sarr</w:t>
      </w:r>
      <w:proofErr w:type="spellEnd"/>
      <w:r w:rsidRPr="00850D44">
        <w:rPr>
          <w:rFonts w:ascii="Arial" w:hAnsi="Arial" w:cs="Arial"/>
          <w:color w:val="auto"/>
          <w:szCs w:val="20"/>
          <w:lang w:eastAsia="en-US"/>
        </w:rPr>
        <w:t xml:space="preserve">. They were released on 2 January. </w:t>
      </w:r>
    </w:p>
    <w:p w14:paraId="718AED69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9C2C229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F9FAA30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B50C0B0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13FD0432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C96A723" w14:textId="7777777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A96D3A9" w14:textId="3F18DD75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042175">
        <w:rPr>
          <w:rFonts w:ascii="Arial" w:hAnsi="Arial" w:cs="Arial"/>
          <w:sz w:val="20"/>
          <w:szCs w:val="20"/>
        </w:rPr>
        <w:t>French</w:t>
      </w:r>
      <w:r w:rsidR="00936B4A">
        <w:rPr>
          <w:rFonts w:ascii="Arial" w:hAnsi="Arial" w:cs="Arial"/>
          <w:sz w:val="20"/>
          <w:szCs w:val="20"/>
        </w:rPr>
        <w:t xml:space="preserve"> and</w:t>
      </w:r>
      <w:r w:rsidR="00042175">
        <w:rPr>
          <w:rFonts w:ascii="Arial" w:hAnsi="Arial" w:cs="Arial"/>
          <w:sz w:val="20"/>
          <w:szCs w:val="20"/>
        </w:rPr>
        <w:t xml:space="preserve"> English</w:t>
      </w:r>
    </w:p>
    <w:p w14:paraId="3742F49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1EAE9B9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B942CC0" w14:textId="5F050043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79CF">
        <w:rPr>
          <w:rFonts w:ascii="Arial" w:hAnsi="Arial" w:cs="Arial"/>
          <w:sz w:val="20"/>
          <w:szCs w:val="20"/>
        </w:rPr>
        <w:t>21</w:t>
      </w:r>
      <w:r w:rsidR="00285EB7">
        <w:rPr>
          <w:rFonts w:ascii="Arial" w:hAnsi="Arial" w:cs="Arial"/>
          <w:sz w:val="20"/>
          <w:szCs w:val="20"/>
        </w:rPr>
        <w:t xml:space="preserve"> February 2020</w:t>
      </w:r>
    </w:p>
    <w:p w14:paraId="6E85985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633271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6F6835" w14:textId="585224A9" w:rsidR="00042175" w:rsidRDefault="005D2C37" w:rsidP="00042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042175" w:rsidRPr="00910200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Sagna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Diao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Malick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Biaye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Babacar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Diop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Diockou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Sarr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042175">
        <w:rPr>
          <w:rFonts w:ascii="Arial" w:hAnsi="Arial" w:cs="Arial"/>
          <w:sz w:val="20"/>
          <w:szCs w:val="20"/>
        </w:rPr>
        <w:t>Ndji</w:t>
      </w:r>
      <w:r w:rsidR="00042175" w:rsidRPr="00910200">
        <w:rPr>
          <w:rFonts w:ascii="Arial" w:hAnsi="Arial" w:cs="Arial"/>
          <w:sz w:val="20"/>
          <w:szCs w:val="20"/>
        </w:rPr>
        <w:t>i</w:t>
      </w:r>
      <w:r w:rsidR="00042175">
        <w:rPr>
          <w:rFonts w:ascii="Arial" w:hAnsi="Arial" w:cs="Arial"/>
          <w:sz w:val="20"/>
          <w:szCs w:val="20"/>
        </w:rPr>
        <w:t>m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Fallou</w:t>
      </w:r>
      <w:proofErr w:type="spellEnd"/>
      <w:r w:rsidR="00042175" w:rsidRPr="0091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2175" w:rsidRPr="00910200">
        <w:rPr>
          <w:rFonts w:ascii="Arial" w:hAnsi="Arial" w:cs="Arial"/>
          <w:sz w:val="20"/>
          <w:szCs w:val="20"/>
        </w:rPr>
        <w:t>Galass</w:t>
      </w:r>
      <w:proofErr w:type="spellEnd"/>
      <w:r w:rsidR="00042175" w:rsidRPr="0082127B">
        <w:rPr>
          <w:rFonts w:ascii="Arial" w:hAnsi="Arial" w:cs="Arial"/>
          <w:b/>
          <w:sz w:val="20"/>
          <w:szCs w:val="20"/>
        </w:rPr>
        <w:t xml:space="preserve"> </w:t>
      </w:r>
      <w:r w:rsidR="00042175" w:rsidRPr="0082127B">
        <w:rPr>
          <w:rFonts w:ascii="Arial" w:hAnsi="Arial" w:cs="Arial"/>
          <w:sz w:val="20"/>
          <w:szCs w:val="20"/>
        </w:rPr>
        <w:t>(</w:t>
      </w:r>
      <w:r w:rsidR="00042175">
        <w:rPr>
          <w:rFonts w:ascii="Arial" w:hAnsi="Arial" w:cs="Arial"/>
          <w:sz w:val="20"/>
          <w:szCs w:val="20"/>
        </w:rPr>
        <w:t>he/him/his</w:t>
      </w:r>
      <w:r w:rsidR="00042175" w:rsidRPr="0082127B">
        <w:rPr>
          <w:rFonts w:ascii="Arial" w:hAnsi="Arial" w:cs="Arial"/>
          <w:sz w:val="20"/>
          <w:szCs w:val="20"/>
        </w:rPr>
        <w:t>)</w:t>
      </w:r>
    </w:p>
    <w:p w14:paraId="62554E02" w14:textId="7D9E8661" w:rsidR="00936B4A" w:rsidRDefault="00936B4A" w:rsidP="00042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62768" w14:textId="70EE66F5" w:rsidR="00936B4A" w:rsidRPr="00910200" w:rsidRDefault="00936B4A" w:rsidP="00042175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936B4A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Senegal, </w:t>
      </w:r>
      <w:r w:rsidRPr="00936B4A">
        <w:rPr>
          <w:rFonts w:ascii="Arial" w:hAnsi="Arial" w:cs="Arial"/>
          <w:sz w:val="20"/>
          <w:szCs w:val="20"/>
        </w:rPr>
        <w:t xml:space="preserve">39 </w:t>
      </w:r>
      <w:proofErr w:type="spellStart"/>
      <w:r w:rsidRPr="00936B4A">
        <w:rPr>
          <w:rFonts w:ascii="Arial" w:hAnsi="Arial" w:cs="Arial"/>
          <w:sz w:val="20"/>
          <w:szCs w:val="20"/>
        </w:rPr>
        <w:t>Marloes</w:t>
      </w:r>
      <w:proofErr w:type="spellEnd"/>
      <w:r w:rsidRPr="00936B4A">
        <w:rPr>
          <w:rFonts w:ascii="Arial" w:hAnsi="Arial" w:cs="Arial"/>
          <w:sz w:val="20"/>
          <w:szCs w:val="20"/>
        </w:rPr>
        <w:t xml:space="preserve"> Rd, Kensington, London W8 6LA</w:t>
      </w:r>
    </w:p>
    <w:p w14:paraId="23FDA4B4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A45300" w14:textId="77777777" w:rsidR="005D2C37" w:rsidRPr="007F6048" w:rsidRDefault="005D2C37" w:rsidP="00980425">
      <w:pPr>
        <w:spacing w:after="0" w:line="240" w:lineRule="auto"/>
        <w:rPr>
          <w:rFonts w:ascii="Amnesty Trade Gothic Light" w:hAnsi="Amnesty Trade Gothic Light" w:cs="Arial"/>
          <w:sz w:val="22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766237" w:rsidRPr="007F6048">
          <w:rPr>
            <w:rStyle w:val="Hyperlink"/>
            <w:sz w:val="20"/>
          </w:rPr>
          <w:t>https://www.amnesty.org/en/documents/afr49/1551/2019/en/</w:t>
        </w:r>
      </w:hyperlink>
      <w:r w:rsidR="00766237" w:rsidRPr="007F6048">
        <w:rPr>
          <w:sz w:val="20"/>
        </w:rPr>
        <w:t xml:space="preserve"> </w:t>
      </w:r>
    </w:p>
    <w:p w14:paraId="3F10F706" w14:textId="77777777" w:rsidR="005D2C37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8E17AB9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4D2DC101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6F522D3C" w14:textId="77777777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3E9E49E3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985634D" w14:textId="77777777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bookmarkEnd w:id="0"/>
    </w:p>
    <w:sectPr w:rsidR="00B92AEC" w:rsidRPr="003904F0" w:rsidSect="0082127B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B01B" w14:textId="77777777" w:rsidR="004D3721" w:rsidRDefault="004D3721">
      <w:r>
        <w:separator/>
      </w:r>
    </w:p>
  </w:endnote>
  <w:endnote w:type="continuationSeparator" w:id="0">
    <w:p w14:paraId="64ECDAF0" w14:textId="77777777" w:rsidR="004D3721" w:rsidRDefault="004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10E6" w14:textId="77777777" w:rsidR="004D3721" w:rsidRDefault="004D3721">
      <w:r>
        <w:separator/>
      </w:r>
    </w:p>
  </w:footnote>
  <w:footnote w:type="continuationSeparator" w:id="0">
    <w:p w14:paraId="77AC00D3" w14:textId="77777777" w:rsidR="004D3721" w:rsidRDefault="004D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6897" w14:textId="216DB1A4" w:rsidR="00355617" w:rsidRDefault="00E670D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update on</w:t>
    </w:r>
    <w:r w:rsidR="007A3AEA">
      <w:rPr>
        <w:sz w:val="16"/>
        <w:szCs w:val="16"/>
      </w:rPr>
      <w:t xml:space="preserve"> UA: </w:t>
    </w:r>
    <w:r w:rsidR="005F4D87">
      <w:rPr>
        <w:sz w:val="16"/>
        <w:szCs w:val="16"/>
      </w:rPr>
      <w:t xml:space="preserve">171/19 </w:t>
    </w:r>
    <w:r w:rsidR="007A3AEA">
      <w:rPr>
        <w:sz w:val="16"/>
        <w:szCs w:val="16"/>
      </w:rPr>
      <w:t xml:space="preserve">Index: </w:t>
    </w:r>
    <w:r w:rsidR="0003266F" w:rsidRPr="0003266F">
      <w:rPr>
        <w:sz w:val="16"/>
        <w:szCs w:val="16"/>
      </w:rPr>
      <w:t>AFR 49/1643/2020</w:t>
    </w:r>
    <w:r w:rsidR="007A3AEA">
      <w:rPr>
        <w:sz w:val="16"/>
        <w:szCs w:val="16"/>
      </w:rPr>
      <w:t xml:space="preserve"> </w:t>
    </w:r>
    <w:r w:rsidR="0003266F">
      <w:rPr>
        <w:sz w:val="16"/>
        <w:szCs w:val="16"/>
      </w:rPr>
      <w:t>Senegal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96A16">
      <w:rPr>
        <w:sz w:val="16"/>
        <w:szCs w:val="16"/>
      </w:rPr>
      <w:t>10</w:t>
    </w:r>
    <w:r w:rsidR="0003266F">
      <w:rPr>
        <w:sz w:val="16"/>
        <w:szCs w:val="16"/>
      </w:rPr>
      <w:t xml:space="preserve"> January 2020</w:t>
    </w:r>
  </w:p>
  <w:p w14:paraId="3F3753DA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0D98" w14:textId="77777777" w:rsidR="00E45B15" w:rsidRDefault="00E45B15" w:rsidP="00D35879">
    <w:pPr>
      <w:pStyle w:val="Header"/>
    </w:pPr>
  </w:p>
  <w:p w14:paraId="02565784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5pt;height:7.8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90021A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735312"/>
    <w:multiLevelType w:val="hybridMultilevel"/>
    <w:tmpl w:val="8DD460A8"/>
    <w:lvl w:ilvl="0" w:tplc="3B28FDC2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E03"/>
    <w:multiLevelType w:val="hybridMultilevel"/>
    <w:tmpl w:val="285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3BD637C6"/>
    <w:multiLevelType w:val="hybridMultilevel"/>
    <w:tmpl w:val="768E88CA"/>
    <w:lvl w:ilvl="0" w:tplc="092E6A82">
      <w:start w:val="1"/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8E00462"/>
    <w:multiLevelType w:val="hybridMultilevel"/>
    <w:tmpl w:val="C9C4E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07A4C"/>
    <w:multiLevelType w:val="multilevel"/>
    <w:tmpl w:val="5B58B218"/>
    <w:numStyleLink w:val="AIBulletList"/>
  </w:abstractNum>
  <w:abstractNum w:abstractNumId="15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C2480"/>
    <w:multiLevelType w:val="multilevel"/>
    <w:tmpl w:val="79787F56"/>
    <w:numStyleLink w:val="AINumberedList"/>
  </w:abstractNum>
  <w:abstractNum w:abstractNumId="18" w15:restartNumberingAfterBreak="0">
    <w:nsid w:val="620B112B"/>
    <w:multiLevelType w:val="multilevel"/>
    <w:tmpl w:val="5B58B218"/>
    <w:numStyleLink w:val="AIBulletList"/>
  </w:abstractNum>
  <w:abstractNum w:abstractNumId="19" w15:restartNumberingAfterBreak="0">
    <w:nsid w:val="63AE59ED"/>
    <w:multiLevelType w:val="multilevel"/>
    <w:tmpl w:val="79787F56"/>
    <w:numStyleLink w:val="AINumberedList"/>
  </w:abstractNum>
  <w:abstractNum w:abstractNumId="20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DB6"/>
    <w:multiLevelType w:val="multilevel"/>
    <w:tmpl w:val="5B58B218"/>
    <w:numStyleLink w:val="AIBulletList"/>
  </w:abstractNum>
  <w:abstractNum w:abstractNumId="22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555"/>
    <w:multiLevelType w:val="multilevel"/>
    <w:tmpl w:val="5B58B218"/>
    <w:numStyleLink w:val="AIBulletList"/>
  </w:abstractNum>
  <w:abstractNum w:abstractNumId="2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4"/>
  </w:num>
  <w:num w:numId="5">
    <w:abstractNumId w:val="6"/>
  </w:num>
  <w:num w:numId="6">
    <w:abstractNumId w:val="23"/>
  </w:num>
  <w:num w:numId="7">
    <w:abstractNumId w:val="21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9"/>
  </w:num>
  <w:num w:numId="14">
    <w:abstractNumId w:val="3"/>
  </w:num>
  <w:num w:numId="15">
    <w:abstractNumId w:val="22"/>
  </w:num>
  <w:num w:numId="16">
    <w:abstractNumId w:val="15"/>
  </w:num>
  <w:num w:numId="17">
    <w:abstractNumId w:val="16"/>
  </w:num>
  <w:num w:numId="18">
    <w:abstractNumId w:val="7"/>
  </w:num>
  <w:num w:numId="19">
    <w:abstractNumId w:val="9"/>
  </w:num>
  <w:num w:numId="20">
    <w:abstractNumId w:val="20"/>
  </w:num>
  <w:num w:numId="21">
    <w:abstractNumId w:val="4"/>
  </w:num>
  <w:num w:numId="22">
    <w:abstractNumId w:val="26"/>
  </w:num>
  <w:num w:numId="23">
    <w:abstractNumId w:val="5"/>
  </w:num>
  <w:num w:numId="24">
    <w:abstractNumId w:val="1"/>
  </w:num>
  <w:num w:numId="25">
    <w:abstractNumId w:val="13"/>
  </w:num>
  <w:num w:numId="26">
    <w:abstractNumId w:val="11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266F"/>
    <w:rsid w:val="00042175"/>
    <w:rsid w:val="00056043"/>
    <w:rsid w:val="00057A7E"/>
    <w:rsid w:val="00076037"/>
    <w:rsid w:val="00083462"/>
    <w:rsid w:val="00087E2B"/>
    <w:rsid w:val="0009130D"/>
    <w:rsid w:val="00092DFA"/>
    <w:rsid w:val="000957C5"/>
    <w:rsid w:val="000A1F14"/>
    <w:rsid w:val="000A39BE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1B69"/>
    <w:rsid w:val="00174398"/>
    <w:rsid w:val="00176678"/>
    <w:rsid w:val="001773D1"/>
    <w:rsid w:val="00177779"/>
    <w:rsid w:val="0019118D"/>
    <w:rsid w:val="00193D90"/>
    <w:rsid w:val="00194CD5"/>
    <w:rsid w:val="00195939"/>
    <w:rsid w:val="00197D63"/>
    <w:rsid w:val="001A635D"/>
    <w:rsid w:val="001A6AC9"/>
    <w:rsid w:val="001B2BB0"/>
    <w:rsid w:val="001C26FC"/>
    <w:rsid w:val="001D52A5"/>
    <w:rsid w:val="001E2045"/>
    <w:rsid w:val="001F7126"/>
    <w:rsid w:val="00201189"/>
    <w:rsid w:val="002036C0"/>
    <w:rsid w:val="00215C3E"/>
    <w:rsid w:val="00215E33"/>
    <w:rsid w:val="00225A11"/>
    <w:rsid w:val="002558D7"/>
    <w:rsid w:val="00255A07"/>
    <w:rsid w:val="0025792F"/>
    <w:rsid w:val="00257AA4"/>
    <w:rsid w:val="00261CC7"/>
    <w:rsid w:val="0026340F"/>
    <w:rsid w:val="002665C3"/>
    <w:rsid w:val="00267383"/>
    <w:rsid w:val="002703E7"/>
    <w:rsid w:val="002709C3"/>
    <w:rsid w:val="002739C9"/>
    <w:rsid w:val="00273E9A"/>
    <w:rsid w:val="00285EB7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2BCD"/>
    <w:rsid w:val="004D3721"/>
    <w:rsid w:val="004D41DC"/>
    <w:rsid w:val="004F1D92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84F13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CAD"/>
    <w:rsid w:val="005D7D1C"/>
    <w:rsid w:val="005E342D"/>
    <w:rsid w:val="005F0355"/>
    <w:rsid w:val="005F4D87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1340"/>
    <w:rsid w:val="0073431C"/>
    <w:rsid w:val="007656E7"/>
    <w:rsid w:val="00766237"/>
    <w:rsid w:val="007666A4"/>
    <w:rsid w:val="00773365"/>
    <w:rsid w:val="00775A7F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0764"/>
    <w:rsid w:val="007F6048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50D44"/>
    <w:rsid w:val="00864035"/>
    <w:rsid w:val="00866873"/>
    <w:rsid w:val="008763F4"/>
    <w:rsid w:val="00880C5F"/>
    <w:rsid w:val="008823BE"/>
    <w:rsid w:val="008849EA"/>
    <w:rsid w:val="00891FE8"/>
    <w:rsid w:val="008D16ED"/>
    <w:rsid w:val="008D2A6B"/>
    <w:rsid w:val="008D2EE7"/>
    <w:rsid w:val="008D49A5"/>
    <w:rsid w:val="008E0B66"/>
    <w:rsid w:val="008E172D"/>
    <w:rsid w:val="00902730"/>
    <w:rsid w:val="00906C9F"/>
    <w:rsid w:val="00921577"/>
    <w:rsid w:val="009259E1"/>
    <w:rsid w:val="00936B4A"/>
    <w:rsid w:val="0094055E"/>
    <w:rsid w:val="0095188F"/>
    <w:rsid w:val="009550A0"/>
    <w:rsid w:val="00960C64"/>
    <w:rsid w:val="00963D4F"/>
    <w:rsid w:val="0097218E"/>
    <w:rsid w:val="00980425"/>
    <w:rsid w:val="0098792B"/>
    <w:rsid w:val="00991C69"/>
    <w:rsid w:val="009923C0"/>
    <w:rsid w:val="009A34C4"/>
    <w:rsid w:val="009B78FE"/>
    <w:rsid w:val="009C3521"/>
    <w:rsid w:val="009C4461"/>
    <w:rsid w:val="009C6B5A"/>
    <w:rsid w:val="009E097D"/>
    <w:rsid w:val="009E7E6E"/>
    <w:rsid w:val="00A07E67"/>
    <w:rsid w:val="00A2368A"/>
    <w:rsid w:val="00A31F72"/>
    <w:rsid w:val="00A41FC6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C59CB"/>
    <w:rsid w:val="00AE4214"/>
    <w:rsid w:val="00AF0FCD"/>
    <w:rsid w:val="00AF5FF0"/>
    <w:rsid w:val="00B10D1D"/>
    <w:rsid w:val="00B206A8"/>
    <w:rsid w:val="00B27341"/>
    <w:rsid w:val="00B408D4"/>
    <w:rsid w:val="00B52B01"/>
    <w:rsid w:val="00B6690B"/>
    <w:rsid w:val="00B7545C"/>
    <w:rsid w:val="00B92AEC"/>
    <w:rsid w:val="00B957E6"/>
    <w:rsid w:val="00B95E04"/>
    <w:rsid w:val="00B97626"/>
    <w:rsid w:val="00BA0E81"/>
    <w:rsid w:val="00BA6913"/>
    <w:rsid w:val="00BB072E"/>
    <w:rsid w:val="00BB0B3B"/>
    <w:rsid w:val="00BC286F"/>
    <w:rsid w:val="00BC7111"/>
    <w:rsid w:val="00BD08C9"/>
    <w:rsid w:val="00BD0B43"/>
    <w:rsid w:val="00BD1669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22D2"/>
    <w:rsid w:val="00C460DB"/>
    <w:rsid w:val="00C50CEC"/>
    <w:rsid w:val="00C538D1"/>
    <w:rsid w:val="00C607FB"/>
    <w:rsid w:val="00C70972"/>
    <w:rsid w:val="00C76EE0"/>
    <w:rsid w:val="00C8330C"/>
    <w:rsid w:val="00C85BFA"/>
    <w:rsid w:val="00C85EFE"/>
    <w:rsid w:val="00C879CF"/>
    <w:rsid w:val="00C90C2B"/>
    <w:rsid w:val="00C934DE"/>
    <w:rsid w:val="00C93CB2"/>
    <w:rsid w:val="00C94164"/>
    <w:rsid w:val="00CA13A3"/>
    <w:rsid w:val="00CA51AF"/>
    <w:rsid w:val="00CA5CB1"/>
    <w:rsid w:val="00CC160B"/>
    <w:rsid w:val="00CD257B"/>
    <w:rsid w:val="00CD2995"/>
    <w:rsid w:val="00CD38B4"/>
    <w:rsid w:val="00CD7BA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3396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5B59"/>
    <w:rsid w:val="00DA182D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0D5"/>
    <w:rsid w:val="00E67C6B"/>
    <w:rsid w:val="00E707D9"/>
    <w:rsid w:val="00E717D3"/>
    <w:rsid w:val="00E7569C"/>
    <w:rsid w:val="00E76516"/>
    <w:rsid w:val="00E778FE"/>
    <w:rsid w:val="00E96A16"/>
    <w:rsid w:val="00EA1562"/>
    <w:rsid w:val="00EA4F51"/>
    <w:rsid w:val="00EA657A"/>
    <w:rsid w:val="00EA68CE"/>
    <w:rsid w:val="00EB1C45"/>
    <w:rsid w:val="00EB51EB"/>
    <w:rsid w:val="00EC677A"/>
    <w:rsid w:val="00EE54F2"/>
    <w:rsid w:val="00EF284E"/>
    <w:rsid w:val="00F07E0B"/>
    <w:rsid w:val="00F1229E"/>
    <w:rsid w:val="00F228EA"/>
    <w:rsid w:val="00F25445"/>
    <w:rsid w:val="00F322A8"/>
    <w:rsid w:val="00F3436F"/>
    <w:rsid w:val="00F370BF"/>
    <w:rsid w:val="00F45927"/>
    <w:rsid w:val="00F65D4B"/>
    <w:rsid w:val="00F66C73"/>
    <w:rsid w:val="00F7577A"/>
    <w:rsid w:val="00F771BD"/>
    <w:rsid w:val="00F82A6A"/>
    <w:rsid w:val="00F83EDB"/>
    <w:rsid w:val="00F91619"/>
    <w:rsid w:val="00F93094"/>
    <w:rsid w:val="00F9400E"/>
    <w:rsid w:val="00FA0147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58B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F577D41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717D3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org/en/documents/afr49/1551/2019/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_sall2002@yaho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BE59D-40CA-480B-91A2-9115B9FBF88D}">
  <ds:schemaRefs>
    <ds:schemaRef ds:uri="http://purl.org/dc/elements/1.1/"/>
    <ds:schemaRef ds:uri="http://schemas.microsoft.com/office/2006/metadata/properties"/>
    <ds:schemaRef ds:uri="http://purl.org/dc/terms/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63d1b5-ad63-4b63-9cf0-e5ddce960e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4E9698-FAD1-4F18-977D-6EE0CF7B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7CA77-C3E2-41A5-AE99-F552DE113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2020-01-21T15:22:00Z</dcterms:created>
  <dcterms:modified xsi:type="dcterms:W3CDTF">2020-01-21T15:22:00Z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