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1004BA" w:rsidRDefault="000A2444" w:rsidP="001004BA">
      <w:pPr>
        <w:pStyle w:val="Default"/>
        <w:rPr>
          <w:b/>
          <w:sz w:val="28"/>
          <w:szCs w:val="28"/>
        </w:rPr>
      </w:pPr>
      <w:r w:rsidRPr="001004BA">
        <w:rPr>
          <w:rFonts w:ascii="Amnesty Trade Gothic Cn" w:hAnsi="Amnesty Trade Gothic Cn"/>
          <w:b/>
          <w:sz w:val="100"/>
          <w:szCs w:val="100"/>
          <w:highlight w:val="yellow"/>
        </w:rPr>
        <w:t>URGENT ACTION</w:t>
      </w:r>
    </w:p>
    <w:p w14:paraId="01977D49" w14:textId="77777777" w:rsidR="000A2444" w:rsidRDefault="000A2444" w:rsidP="001004BA">
      <w:pPr>
        <w:pStyle w:val="Default"/>
        <w:rPr>
          <w:b/>
          <w:sz w:val="28"/>
          <w:szCs w:val="28"/>
        </w:rPr>
      </w:pPr>
    </w:p>
    <w:p w14:paraId="48ED1961" w14:textId="65890783" w:rsidR="0034128A" w:rsidRPr="004A41C8" w:rsidRDefault="004A41C8" w:rsidP="001004BA">
      <w:pPr>
        <w:spacing w:after="0"/>
        <w:rPr>
          <w:rFonts w:ascii="Arial" w:hAnsi="Arial" w:cs="Arial"/>
          <w:b/>
          <w:sz w:val="34"/>
          <w:szCs w:val="34"/>
          <w:lang w:eastAsia="es-MX"/>
        </w:rPr>
      </w:pPr>
      <w:r>
        <w:rPr>
          <w:rFonts w:ascii="Arial" w:hAnsi="Arial" w:cs="Arial"/>
          <w:b/>
          <w:sz w:val="34"/>
          <w:szCs w:val="34"/>
          <w:lang w:eastAsia="es-MX"/>
        </w:rPr>
        <w:t xml:space="preserve">LENGTHY JAIL TERMS FOR </w:t>
      </w:r>
      <w:r w:rsidRPr="004A41C8">
        <w:rPr>
          <w:rFonts w:ascii="Arial" w:hAnsi="Arial" w:cs="Arial"/>
          <w:b/>
          <w:sz w:val="34"/>
          <w:szCs w:val="34"/>
          <w:lang w:eastAsia="es-MX"/>
        </w:rPr>
        <w:t>PRISONERS OF CONSCIENCE</w:t>
      </w:r>
    </w:p>
    <w:p w14:paraId="5217CC85" w14:textId="3C7BF1AB" w:rsidR="005D2C37" w:rsidRDefault="004A41C8" w:rsidP="00C24D5F">
      <w:pPr>
        <w:spacing w:after="0"/>
        <w:jc w:val="both"/>
        <w:rPr>
          <w:rFonts w:ascii="Arial" w:hAnsi="Arial" w:cs="Arial"/>
          <w:b/>
          <w:sz w:val="24"/>
          <w:lang w:eastAsia="es-MX"/>
        </w:rPr>
      </w:pPr>
      <w:r w:rsidRPr="004A41C8">
        <w:rPr>
          <w:rFonts w:ascii="Arial" w:hAnsi="Arial" w:cs="Arial"/>
          <w:b/>
          <w:sz w:val="24"/>
          <w:lang w:eastAsia="es-MX"/>
        </w:rPr>
        <w:t>On 12 No</w:t>
      </w:r>
      <w:bookmarkStart w:id="0" w:name="_GoBack"/>
      <w:bookmarkEnd w:id="0"/>
      <w:r w:rsidRPr="004A41C8">
        <w:rPr>
          <w:rFonts w:ascii="Arial" w:hAnsi="Arial" w:cs="Arial"/>
          <w:b/>
          <w:sz w:val="24"/>
          <w:lang w:eastAsia="es-MX"/>
        </w:rPr>
        <w:t xml:space="preserve">vember, </w:t>
      </w:r>
      <w:r w:rsidR="00C24D5F">
        <w:rPr>
          <w:rFonts w:ascii="Arial" w:hAnsi="Arial" w:cs="Arial"/>
          <w:b/>
          <w:sz w:val="24"/>
          <w:lang w:eastAsia="es-MX"/>
        </w:rPr>
        <w:t xml:space="preserve">a Russian military court </w:t>
      </w:r>
      <w:r w:rsidRPr="004A41C8">
        <w:rPr>
          <w:rFonts w:ascii="Arial" w:hAnsi="Arial" w:cs="Arial"/>
          <w:b/>
          <w:sz w:val="24"/>
          <w:lang w:eastAsia="es-MX"/>
        </w:rPr>
        <w:t xml:space="preserve">found </w:t>
      </w:r>
      <w:r w:rsidR="00C24D5F">
        <w:rPr>
          <w:rFonts w:ascii="Arial" w:hAnsi="Arial" w:cs="Arial"/>
          <w:b/>
          <w:sz w:val="24"/>
          <w:lang w:eastAsia="es-MX"/>
        </w:rPr>
        <w:t xml:space="preserve">Crimean Tatar human rights defender </w:t>
      </w:r>
      <w:r w:rsidRPr="004A41C8">
        <w:rPr>
          <w:rFonts w:ascii="Arial" w:hAnsi="Arial" w:cs="Arial"/>
          <w:b/>
          <w:sz w:val="24"/>
          <w:lang w:eastAsia="es-MX"/>
        </w:rPr>
        <w:t>Emir-</w:t>
      </w:r>
      <w:proofErr w:type="spellStart"/>
      <w:r w:rsidRPr="004A41C8">
        <w:rPr>
          <w:rFonts w:ascii="Arial" w:hAnsi="Arial" w:cs="Arial"/>
          <w:b/>
          <w:sz w:val="24"/>
          <w:lang w:eastAsia="es-MX"/>
        </w:rPr>
        <w:t>Usein</w:t>
      </w:r>
      <w:proofErr w:type="spellEnd"/>
      <w:r w:rsidRPr="004A41C8">
        <w:rPr>
          <w:rFonts w:ascii="Arial" w:hAnsi="Arial" w:cs="Arial"/>
          <w:b/>
          <w:sz w:val="24"/>
          <w:lang w:eastAsia="es-MX"/>
        </w:rPr>
        <w:t xml:space="preserve"> Kuku and his </w:t>
      </w:r>
      <w:r w:rsidR="00C24D5F">
        <w:rPr>
          <w:rFonts w:ascii="Arial" w:hAnsi="Arial" w:cs="Arial"/>
          <w:b/>
          <w:sz w:val="24"/>
          <w:lang w:eastAsia="es-MX"/>
        </w:rPr>
        <w:t xml:space="preserve">five </w:t>
      </w:r>
      <w:r w:rsidRPr="004A41C8">
        <w:rPr>
          <w:rFonts w:ascii="Arial" w:hAnsi="Arial" w:cs="Arial"/>
          <w:b/>
          <w:sz w:val="24"/>
          <w:lang w:eastAsia="es-MX"/>
        </w:rPr>
        <w:t>co-defendants</w:t>
      </w:r>
      <w:r>
        <w:rPr>
          <w:rFonts w:ascii="Arial" w:hAnsi="Arial" w:cs="Arial"/>
          <w:b/>
          <w:sz w:val="24"/>
          <w:lang w:eastAsia="es-MX"/>
        </w:rPr>
        <w:t xml:space="preserve"> </w:t>
      </w:r>
      <w:r w:rsidR="00184A67">
        <w:rPr>
          <w:rFonts w:ascii="Arial" w:hAnsi="Arial" w:cs="Arial"/>
          <w:b/>
          <w:sz w:val="24"/>
          <w:lang w:eastAsia="es-MX"/>
        </w:rPr>
        <w:t>guilty of</w:t>
      </w:r>
      <w:r w:rsidR="00C24D5F">
        <w:rPr>
          <w:rFonts w:ascii="Arial" w:hAnsi="Arial" w:cs="Arial"/>
          <w:b/>
          <w:sz w:val="24"/>
          <w:lang w:eastAsia="es-MX"/>
        </w:rPr>
        <w:t xml:space="preserve"> trumped-up</w:t>
      </w:r>
      <w:r w:rsidR="00184A67">
        <w:rPr>
          <w:rFonts w:ascii="Arial" w:hAnsi="Arial" w:cs="Arial"/>
          <w:b/>
          <w:sz w:val="24"/>
          <w:lang w:eastAsia="es-MX"/>
        </w:rPr>
        <w:t xml:space="preserve"> charges</w:t>
      </w:r>
      <w:r w:rsidR="00C24D5F">
        <w:rPr>
          <w:rFonts w:ascii="Arial" w:hAnsi="Arial" w:cs="Arial"/>
          <w:b/>
          <w:sz w:val="24"/>
          <w:lang w:eastAsia="es-MX"/>
        </w:rPr>
        <w:t>. After a pro</w:t>
      </w:r>
      <w:r w:rsidR="007E6436">
        <w:rPr>
          <w:rFonts w:ascii="Arial" w:hAnsi="Arial" w:cs="Arial"/>
          <w:b/>
          <w:sz w:val="24"/>
          <w:lang w:eastAsia="es-MX"/>
        </w:rPr>
        <w:t>longed</w:t>
      </w:r>
      <w:r w:rsidR="00C24D5F">
        <w:rPr>
          <w:rFonts w:ascii="Arial" w:hAnsi="Arial" w:cs="Arial"/>
          <w:b/>
          <w:sz w:val="24"/>
          <w:lang w:eastAsia="es-MX"/>
        </w:rPr>
        <w:t xml:space="preserve"> unfair trial, they have been given prison sentences of between </w:t>
      </w:r>
      <w:r w:rsidR="00FA62F1">
        <w:rPr>
          <w:rFonts w:ascii="Arial" w:hAnsi="Arial" w:cs="Arial"/>
          <w:b/>
          <w:sz w:val="24"/>
          <w:lang w:eastAsia="es-MX"/>
        </w:rPr>
        <w:t>seven</w:t>
      </w:r>
      <w:r w:rsidR="00C24D5F">
        <w:rPr>
          <w:rFonts w:ascii="Arial" w:hAnsi="Arial" w:cs="Arial"/>
          <w:b/>
          <w:sz w:val="24"/>
          <w:lang w:eastAsia="es-MX"/>
        </w:rPr>
        <w:t xml:space="preserve"> and </w:t>
      </w:r>
      <w:r w:rsidR="00000745">
        <w:rPr>
          <w:rFonts w:ascii="Arial" w:hAnsi="Arial" w:cs="Arial"/>
          <w:b/>
          <w:sz w:val="24"/>
          <w:lang w:eastAsia="es-MX"/>
        </w:rPr>
        <w:t xml:space="preserve">19 </w:t>
      </w:r>
      <w:r w:rsidR="00C24D5F">
        <w:rPr>
          <w:rFonts w:ascii="Arial" w:hAnsi="Arial" w:cs="Arial"/>
          <w:b/>
          <w:sz w:val="24"/>
          <w:lang w:eastAsia="es-MX"/>
        </w:rPr>
        <w:t xml:space="preserve">years in jail. </w:t>
      </w:r>
      <w:r w:rsidR="00C24D5F" w:rsidRPr="00C24D5F">
        <w:rPr>
          <w:rFonts w:ascii="Arial" w:hAnsi="Arial" w:cs="Arial"/>
          <w:b/>
          <w:sz w:val="24"/>
          <w:lang w:eastAsia="es-MX"/>
        </w:rPr>
        <w:t>Emir-</w:t>
      </w:r>
      <w:proofErr w:type="spellStart"/>
      <w:r w:rsidR="00C24D5F" w:rsidRPr="00C24D5F">
        <w:rPr>
          <w:rFonts w:ascii="Arial" w:hAnsi="Arial" w:cs="Arial"/>
          <w:b/>
          <w:sz w:val="24"/>
          <w:lang w:eastAsia="es-MX"/>
        </w:rPr>
        <w:t>Usein</w:t>
      </w:r>
      <w:proofErr w:type="spellEnd"/>
      <w:r w:rsidR="00C24D5F" w:rsidRPr="00C24D5F">
        <w:rPr>
          <w:rFonts w:ascii="Arial" w:hAnsi="Arial" w:cs="Arial"/>
          <w:b/>
          <w:sz w:val="24"/>
          <w:lang w:eastAsia="es-MX"/>
        </w:rPr>
        <w:t xml:space="preserve"> Kuku and his co-defendants</w:t>
      </w:r>
      <w:r w:rsidR="00C24D5F">
        <w:rPr>
          <w:rFonts w:ascii="Arial" w:hAnsi="Arial" w:cs="Arial"/>
          <w:b/>
          <w:sz w:val="24"/>
          <w:lang w:eastAsia="es-MX"/>
        </w:rPr>
        <w:t xml:space="preserve"> are prisoners of conscience and they </w:t>
      </w:r>
      <w:r w:rsidR="00C24D5F" w:rsidRPr="00C24D5F">
        <w:rPr>
          <w:rFonts w:ascii="Arial" w:hAnsi="Arial" w:cs="Arial"/>
          <w:b/>
          <w:sz w:val="24"/>
          <w:lang w:eastAsia="es-MX"/>
        </w:rPr>
        <w:t>should be released immediately and unconditionally.</w:t>
      </w:r>
    </w:p>
    <w:p w14:paraId="2BFE3BDD" w14:textId="77777777" w:rsidR="00C24D5F" w:rsidRDefault="00C24D5F" w:rsidP="00C24D5F">
      <w:pPr>
        <w:spacing w:after="0"/>
        <w:jc w:val="both"/>
        <w:rPr>
          <w:rFonts w:ascii="Arial" w:hAnsi="Arial" w:cs="Arial"/>
          <w:b/>
          <w:lang w:eastAsia="es-MX"/>
        </w:rPr>
      </w:pPr>
    </w:p>
    <w:p w14:paraId="760DDE4F" w14:textId="6096153E" w:rsidR="005D2C37" w:rsidRPr="00184A67" w:rsidRDefault="005D2C37" w:rsidP="001004BA">
      <w:pPr>
        <w:spacing w:after="0" w:line="240" w:lineRule="auto"/>
        <w:rPr>
          <w:rFonts w:ascii="Arial" w:hAnsi="Arial" w:cs="Arial"/>
          <w:b/>
          <w:color w:val="FF0000"/>
          <w:sz w:val="22"/>
          <w:szCs w:val="22"/>
          <w:lang w:eastAsia="es-MX"/>
        </w:rPr>
      </w:pPr>
      <w:r w:rsidRPr="00184A67">
        <w:rPr>
          <w:rFonts w:ascii="Arial" w:hAnsi="Arial" w:cs="Arial"/>
          <w:b/>
          <w:color w:val="FF0000"/>
          <w:sz w:val="22"/>
          <w:szCs w:val="22"/>
          <w:lang w:eastAsia="es-MX"/>
        </w:rPr>
        <w:t>TAKE ACTION: WRITE AN APPEAL IN YOUR OWN WORDS OR USE THIS MODEL LETTER</w:t>
      </w:r>
    </w:p>
    <w:p w14:paraId="0F5A1BB7" w14:textId="77777777" w:rsidR="001004BA" w:rsidRPr="001004BA" w:rsidRDefault="001004BA" w:rsidP="001004BA">
      <w:pPr>
        <w:pStyle w:val="AITextSmallNoLineSpacing"/>
        <w:spacing w:line="240" w:lineRule="auto"/>
        <w:jc w:val="right"/>
        <w:rPr>
          <w:rFonts w:ascii="Amnesty Trade Gothic" w:eastAsia="Times New Roman" w:hAnsi="Amnesty Trade Gothic"/>
          <w:sz w:val="20"/>
          <w:szCs w:val="20"/>
          <w:lang w:eastAsia="ar-SA"/>
        </w:rPr>
      </w:pPr>
    </w:p>
    <w:p w14:paraId="75C5942E" w14:textId="1523302C" w:rsidR="0082693B" w:rsidRPr="0082693B" w:rsidRDefault="0082693B" w:rsidP="0082693B">
      <w:pPr>
        <w:pStyle w:val="AITextSmallNoLineSpacing"/>
        <w:spacing w:line="240" w:lineRule="auto"/>
        <w:jc w:val="right"/>
        <w:rPr>
          <w:rFonts w:ascii="Amnesty Trade Gothic" w:eastAsia="Times New Roman" w:hAnsi="Amnesty Trade Gothic"/>
          <w:b/>
          <w:i/>
          <w:sz w:val="20"/>
          <w:szCs w:val="20"/>
          <w:lang w:eastAsia="ar-SA"/>
        </w:rPr>
      </w:pPr>
      <w:r>
        <w:rPr>
          <w:rFonts w:ascii="Amnesty Trade Gothic" w:eastAsia="Times New Roman" w:hAnsi="Amnesty Trade Gothic"/>
          <w:b/>
          <w:i/>
          <w:sz w:val="20"/>
          <w:szCs w:val="20"/>
          <w:lang w:eastAsia="ar-SA"/>
        </w:rPr>
        <w:t xml:space="preserve">Military Prosecutor, </w:t>
      </w:r>
      <w:r w:rsidRPr="0082693B">
        <w:rPr>
          <w:rFonts w:ascii="Amnesty Trade Gothic" w:eastAsia="Times New Roman" w:hAnsi="Amnesty Trade Gothic"/>
          <w:b/>
          <w:i/>
          <w:sz w:val="20"/>
          <w:szCs w:val="20"/>
          <w:lang w:eastAsia="ar-SA"/>
        </w:rPr>
        <w:t xml:space="preserve">Lt.-Gen. Sergei </w:t>
      </w:r>
      <w:proofErr w:type="spellStart"/>
      <w:r w:rsidRPr="0082693B">
        <w:rPr>
          <w:rFonts w:ascii="Amnesty Trade Gothic" w:eastAsia="Times New Roman" w:hAnsi="Amnesty Trade Gothic"/>
          <w:b/>
          <w:i/>
          <w:sz w:val="20"/>
          <w:szCs w:val="20"/>
          <w:lang w:eastAsia="ar-SA"/>
        </w:rPr>
        <w:t>Kolomiyets</w:t>
      </w:r>
      <w:proofErr w:type="spellEnd"/>
    </w:p>
    <w:p w14:paraId="28A0FF94" w14:textId="6DE8ED5F" w:rsidR="0082693B" w:rsidRPr="0082693B" w:rsidRDefault="0082693B" w:rsidP="0082693B">
      <w:pPr>
        <w:pStyle w:val="AITextSmallNoLineSpacing"/>
        <w:spacing w:line="240" w:lineRule="auto"/>
        <w:jc w:val="right"/>
        <w:rPr>
          <w:rFonts w:ascii="Amnesty Trade Gothic" w:eastAsia="Times New Roman" w:hAnsi="Amnesty Trade Gothic"/>
          <w:i/>
          <w:sz w:val="20"/>
          <w:szCs w:val="20"/>
          <w:lang w:eastAsia="ar-SA"/>
        </w:rPr>
      </w:pPr>
      <w:r w:rsidRPr="0082693B">
        <w:rPr>
          <w:rFonts w:ascii="Amnesty Trade Gothic" w:eastAsia="Times New Roman" w:hAnsi="Amnesty Trade Gothic"/>
          <w:i/>
          <w:sz w:val="20"/>
          <w:szCs w:val="20"/>
          <w:lang w:eastAsia="ar-SA"/>
        </w:rPr>
        <w:t>Southern Military Region</w:t>
      </w:r>
    </w:p>
    <w:p w14:paraId="4379AAD4" w14:textId="77777777" w:rsidR="0082693B" w:rsidRPr="0082693B" w:rsidRDefault="0082693B" w:rsidP="0082693B">
      <w:pPr>
        <w:pStyle w:val="AITextSmallNoLineSpacing"/>
        <w:spacing w:line="240" w:lineRule="auto"/>
        <w:jc w:val="right"/>
        <w:rPr>
          <w:rFonts w:ascii="Amnesty Trade Gothic" w:eastAsia="Times New Roman" w:hAnsi="Amnesty Trade Gothic"/>
          <w:i/>
          <w:sz w:val="20"/>
          <w:szCs w:val="20"/>
          <w:lang w:eastAsia="ar-SA"/>
        </w:rPr>
      </w:pPr>
      <w:proofErr w:type="spellStart"/>
      <w:r w:rsidRPr="0082693B">
        <w:rPr>
          <w:rFonts w:ascii="Amnesty Trade Gothic" w:eastAsia="Times New Roman" w:hAnsi="Amnesty Trade Gothic"/>
          <w:i/>
          <w:sz w:val="20"/>
          <w:szCs w:val="20"/>
          <w:lang w:eastAsia="ar-SA"/>
        </w:rPr>
        <w:t>Pushkinskaya</w:t>
      </w:r>
      <w:proofErr w:type="spellEnd"/>
      <w:r w:rsidRPr="0082693B">
        <w:rPr>
          <w:rFonts w:ascii="Amnesty Trade Gothic" w:eastAsia="Times New Roman" w:hAnsi="Amnesty Trade Gothic"/>
          <w:i/>
          <w:sz w:val="20"/>
          <w:szCs w:val="20"/>
          <w:lang w:eastAsia="ar-SA"/>
        </w:rPr>
        <w:t xml:space="preserve"> Street, 72/</w:t>
      </w:r>
      <w:proofErr w:type="spellStart"/>
      <w:r w:rsidRPr="0082693B">
        <w:rPr>
          <w:rFonts w:ascii="Amnesty Trade Gothic" w:eastAsia="Times New Roman" w:hAnsi="Amnesty Trade Gothic"/>
          <w:i/>
          <w:sz w:val="20"/>
          <w:szCs w:val="20"/>
          <w:lang w:eastAsia="ar-SA"/>
        </w:rPr>
        <w:t>korpus</w:t>
      </w:r>
      <w:proofErr w:type="spellEnd"/>
      <w:r w:rsidRPr="0082693B">
        <w:rPr>
          <w:rFonts w:ascii="Amnesty Trade Gothic" w:eastAsia="Times New Roman" w:hAnsi="Amnesty Trade Gothic"/>
          <w:i/>
          <w:sz w:val="20"/>
          <w:szCs w:val="20"/>
          <w:lang w:eastAsia="ar-SA"/>
        </w:rPr>
        <w:t xml:space="preserve"> A</w:t>
      </w:r>
    </w:p>
    <w:p w14:paraId="2D9B6D98" w14:textId="77777777" w:rsidR="0082693B" w:rsidRPr="0082693B" w:rsidRDefault="0082693B" w:rsidP="0082693B">
      <w:pPr>
        <w:pStyle w:val="AITextSmallNoLineSpacing"/>
        <w:spacing w:line="240" w:lineRule="auto"/>
        <w:jc w:val="right"/>
        <w:rPr>
          <w:rFonts w:ascii="Amnesty Trade Gothic" w:eastAsia="Times New Roman" w:hAnsi="Amnesty Trade Gothic"/>
          <w:i/>
          <w:sz w:val="20"/>
          <w:szCs w:val="20"/>
          <w:lang w:eastAsia="ar-SA"/>
        </w:rPr>
      </w:pPr>
      <w:r w:rsidRPr="0082693B">
        <w:rPr>
          <w:rFonts w:ascii="Amnesty Trade Gothic" w:eastAsia="Times New Roman" w:hAnsi="Amnesty Trade Gothic"/>
          <w:i/>
          <w:sz w:val="20"/>
          <w:szCs w:val="20"/>
          <w:lang w:eastAsia="ar-SA"/>
        </w:rPr>
        <w:t>Rostov-on-Don 344002</w:t>
      </w:r>
    </w:p>
    <w:p w14:paraId="3EC82D3F" w14:textId="77777777" w:rsidR="0082693B" w:rsidRPr="0082693B" w:rsidRDefault="0082693B" w:rsidP="0082693B">
      <w:pPr>
        <w:pStyle w:val="AITextSmallNoLineSpacing"/>
        <w:spacing w:line="240" w:lineRule="auto"/>
        <w:jc w:val="right"/>
        <w:rPr>
          <w:rFonts w:ascii="Amnesty Trade Gothic" w:eastAsia="Times New Roman" w:hAnsi="Amnesty Trade Gothic"/>
          <w:i/>
          <w:sz w:val="20"/>
          <w:szCs w:val="20"/>
          <w:lang w:eastAsia="ar-SA"/>
        </w:rPr>
      </w:pPr>
      <w:r w:rsidRPr="0082693B">
        <w:rPr>
          <w:rFonts w:ascii="Amnesty Trade Gothic" w:eastAsia="Times New Roman" w:hAnsi="Amnesty Trade Gothic"/>
          <w:i/>
          <w:sz w:val="20"/>
          <w:szCs w:val="20"/>
          <w:lang w:eastAsia="ar-SA"/>
        </w:rPr>
        <w:t>Russian Federation</w:t>
      </w:r>
    </w:p>
    <w:p w14:paraId="207C993D" w14:textId="35138458" w:rsidR="0082693B" w:rsidRPr="0082693B" w:rsidRDefault="0082693B" w:rsidP="0082693B">
      <w:pPr>
        <w:pStyle w:val="AITextSmallNoLineSpacing"/>
        <w:spacing w:line="240" w:lineRule="auto"/>
        <w:jc w:val="right"/>
        <w:rPr>
          <w:rFonts w:ascii="Amnesty Trade Gothic" w:eastAsia="Times New Roman" w:hAnsi="Amnesty Trade Gothic"/>
          <w:i/>
          <w:sz w:val="20"/>
          <w:szCs w:val="20"/>
          <w:lang w:eastAsia="ar-SA"/>
        </w:rPr>
      </w:pPr>
      <w:r>
        <w:rPr>
          <w:rFonts w:ascii="Amnesty Trade Gothic" w:eastAsia="Times New Roman" w:hAnsi="Amnesty Trade Gothic"/>
          <w:i/>
          <w:sz w:val="20"/>
          <w:szCs w:val="20"/>
          <w:lang w:eastAsia="ar-SA"/>
        </w:rPr>
        <w:t>Fax</w:t>
      </w:r>
      <w:r w:rsidRPr="0082693B">
        <w:rPr>
          <w:rFonts w:ascii="Amnesty Trade Gothic" w:eastAsia="Times New Roman" w:hAnsi="Amnesty Trade Gothic"/>
          <w:i/>
          <w:sz w:val="20"/>
          <w:szCs w:val="20"/>
          <w:lang w:eastAsia="ar-SA"/>
        </w:rPr>
        <w:t>: +7 (863) 2827968</w:t>
      </w:r>
    </w:p>
    <w:p w14:paraId="487EA0BE" w14:textId="670F7A59" w:rsidR="001004BA" w:rsidRPr="0082693B" w:rsidRDefault="0082693B" w:rsidP="0082693B">
      <w:pPr>
        <w:spacing w:after="0" w:line="240" w:lineRule="auto"/>
        <w:ind w:left="-283" w:firstLine="283"/>
        <w:jc w:val="right"/>
        <w:rPr>
          <w:rFonts w:eastAsia="Times New Roman"/>
          <w:i/>
          <w:color w:val="auto"/>
          <w:sz w:val="20"/>
          <w:szCs w:val="20"/>
        </w:rPr>
      </w:pPr>
      <w:r w:rsidRPr="0082693B">
        <w:rPr>
          <w:rFonts w:eastAsia="Times New Roman"/>
          <w:i/>
          <w:sz w:val="20"/>
          <w:szCs w:val="20"/>
        </w:rPr>
        <w:t>Email: vp_uvo_aho@gvp.rsnet.ru</w:t>
      </w:r>
    </w:p>
    <w:p w14:paraId="3CE9860B" w14:textId="77777777" w:rsidR="001004BA" w:rsidRPr="0082693B" w:rsidRDefault="001004BA" w:rsidP="0082693B">
      <w:pPr>
        <w:spacing w:after="0" w:line="240" w:lineRule="auto"/>
        <w:ind w:left="-283" w:firstLine="283"/>
        <w:jc w:val="right"/>
        <w:rPr>
          <w:rFonts w:eastAsia="Times New Roman"/>
          <w:i/>
          <w:color w:val="auto"/>
          <w:sz w:val="20"/>
          <w:szCs w:val="20"/>
        </w:rPr>
      </w:pPr>
    </w:p>
    <w:p w14:paraId="1AAA99C6" w14:textId="69EB2744" w:rsidR="00C24D5F" w:rsidRDefault="00A30FC0" w:rsidP="00C24D5F">
      <w:pPr>
        <w:spacing w:after="0"/>
        <w:jc w:val="both"/>
        <w:rPr>
          <w:rFonts w:eastAsia="Times New Roman"/>
          <w:i/>
          <w:color w:val="auto"/>
          <w:sz w:val="20"/>
          <w:szCs w:val="20"/>
        </w:rPr>
      </w:pPr>
      <w:r w:rsidRPr="00A30FC0">
        <w:rPr>
          <w:rFonts w:eastAsia="Times New Roman"/>
          <w:i/>
          <w:color w:val="auto"/>
          <w:sz w:val="20"/>
          <w:szCs w:val="20"/>
        </w:rPr>
        <w:t xml:space="preserve">Dear </w:t>
      </w:r>
      <w:r w:rsidR="00997B41">
        <w:rPr>
          <w:rFonts w:eastAsia="Times New Roman"/>
          <w:i/>
          <w:color w:val="auto"/>
          <w:sz w:val="20"/>
          <w:szCs w:val="20"/>
        </w:rPr>
        <w:t xml:space="preserve">Military </w:t>
      </w:r>
      <w:r w:rsidRPr="00A30FC0">
        <w:rPr>
          <w:rFonts w:eastAsia="Times New Roman"/>
          <w:i/>
          <w:color w:val="auto"/>
          <w:sz w:val="20"/>
          <w:szCs w:val="20"/>
        </w:rPr>
        <w:t>Prosecutor,</w:t>
      </w:r>
    </w:p>
    <w:p w14:paraId="6E581FD3" w14:textId="64B05651" w:rsidR="00C24D5F" w:rsidRDefault="00C24D5F" w:rsidP="00C24D5F">
      <w:pPr>
        <w:spacing w:after="0"/>
        <w:jc w:val="both"/>
        <w:rPr>
          <w:rFonts w:eastAsia="Times New Roman"/>
          <w:i/>
          <w:color w:val="auto"/>
          <w:sz w:val="20"/>
          <w:szCs w:val="20"/>
        </w:rPr>
      </w:pPr>
    </w:p>
    <w:p w14:paraId="1991FAFC" w14:textId="255E23EC" w:rsidR="006972E6" w:rsidRDefault="006972E6" w:rsidP="00C24D5F">
      <w:pPr>
        <w:spacing w:after="0"/>
        <w:jc w:val="both"/>
        <w:rPr>
          <w:rFonts w:eastAsia="Times New Roman"/>
          <w:i/>
          <w:color w:val="auto"/>
          <w:sz w:val="20"/>
          <w:szCs w:val="20"/>
        </w:rPr>
      </w:pPr>
      <w:r>
        <w:rPr>
          <w:rFonts w:eastAsia="Times New Roman"/>
          <w:i/>
          <w:color w:val="auto"/>
          <w:sz w:val="20"/>
          <w:szCs w:val="20"/>
        </w:rPr>
        <w:t xml:space="preserve">I </w:t>
      </w:r>
      <w:r w:rsidR="0082693B">
        <w:rPr>
          <w:rFonts w:eastAsia="Times New Roman"/>
          <w:i/>
          <w:color w:val="auto"/>
          <w:sz w:val="20"/>
          <w:szCs w:val="20"/>
        </w:rPr>
        <w:t>am</w:t>
      </w:r>
      <w:r w:rsidR="008E3B3A">
        <w:rPr>
          <w:rFonts w:eastAsia="Times New Roman"/>
          <w:i/>
          <w:color w:val="auto"/>
          <w:sz w:val="20"/>
          <w:szCs w:val="20"/>
        </w:rPr>
        <w:t xml:space="preserve"> appall</w:t>
      </w:r>
      <w:r w:rsidR="00997B41">
        <w:rPr>
          <w:rFonts w:eastAsia="Times New Roman"/>
          <w:i/>
          <w:color w:val="auto"/>
          <w:sz w:val="20"/>
          <w:szCs w:val="20"/>
        </w:rPr>
        <w:t>ed by the</w:t>
      </w:r>
      <w:r w:rsidR="008E3B3A">
        <w:rPr>
          <w:rFonts w:eastAsia="Times New Roman"/>
          <w:i/>
          <w:color w:val="auto"/>
          <w:sz w:val="20"/>
          <w:szCs w:val="20"/>
        </w:rPr>
        <w:t xml:space="preserve"> sentencing </w:t>
      </w:r>
      <w:r w:rsidR="0082693B">
        <w:rPr>
          <w:rFonts w:eastAsia="Times New Roman"/>
          <w:i/>
          <w:color w:val="auto"/>
          <w:sz w:val="20"/>
          <w:szCs w:val="20"/>
        </w:rPr>
        <w:t xml:space="preserve">of </w:t>
      </w:r>
      <w:r w:rsidR="00C24D5F" w:rsidRPr="008E3B3A">
        <w:rPr>
          <w:rFonts w:eastAsia="Times New Roman"/>
          <w:b/>
          <w:i/>
          <w:color w:val="auto"/>
          <w:sz w:val="20"/>
          <w:szCs w:val="20"/>
        </w:rPr>
        <w:t>Emir-</w:t>
      </w:r>
      <w:proofErr w:type="spellStart"/>
      <w:r w:rsidR="00C24D5F" w:rsidRPr="008E3B3A">
        <w:rPr>
          <w:rFonts w:eastAsia="Times New Roman"/>
          <w:b/>
          <w:i/>
          <w:color w:val="auto"/>
          <w:sz w:val="20"/>
          <w:szCs w:val="20"/>
        </w:rPr>
        <w:t>Usein</w:t>
      </w:r>
      <w:proofErr w:type="spellEnd"/>
      <w:r w:rsidR="00C24D5F" w:rsidRPr="008E3B3A">
        <w:rPr>
          <w:rFonts w:eastAsia="Times New Roman"/>
          <w:b/>
          <w:i/>
          <w:color w:val="auto"/>
          <w:sz w:val="20"/>
          <w:szCs w:val="20"/>
        </w:rPr>
        <w:t xml:space="preserve"> Kuku</w:t>
      </w:r>
      <w:r w:rsidR="00C24D5F" w:rsidRPr="00C24D5F">
        <w:rPr>
          <w:rFonts w:eastAsia="Times New Roman"/>
          <w:i/>
          <w:color w:val="auto"/>
          <w:sz w:val="20"/>
          <w:szCs w:val="20"/>
        </w:rPr>
        <w:t xml:space="preserve">, </w:t>
      </w:r>
      <w:r w:rsidR="00C24D5F" w:rsidRPr="008E3B3A">
        <w:rPr>
          <w:rFonts w:eastAsia="Times New Roman"/>
          <w:b/>
          <w:i/>
          <w:color w:val="auto"/>
          <w:sz w:val="20"/>
          <w:szCs w:val="20"/>
        </w:rPr>
        <w:t xml:space="preserve">Muslim </w:t>
      </w:r>
      <w:proofErr w:type="spellStart"/>
      <w:r w:rsidR="00C24D5F" w:rsidRPr="008E3B3A">
        <w:rPr>
          <w:rFonts w:eastAsia="Times New Roman"/>
          <w:b/>
          <w:i/>
          <w:color w:val="auto"/>
          <w:sz w:val="20"/>
          <w:szCs w:val="20"/>
        </w:rPr>
        <w:t>Aliev</w:t>
      </w:r>
      <w:proofErr w:type="spellEnd"/>
      <w:r w:rsidR="00C24D5F" w:rsidRPr="00C24D5F">
        <w:rPr>
          <w:rFonts w:eastAsia="Times New Roman"/>
          <w:i/>
          <w:color w:val="auto"/>
          <w:sz w:val="20"/>
          <w:szCs w:val="20"/>
        </w:rPr>
        <w:t xml:space="preserve">, </w:t>
      </w:r>
      <w:r w:rsidR="00C24D5F" w:rsidRPr="008E3B3A">
        <w:rPr>
          <w:rFonts w:eastAsia="Times New Roman"/>
          <w:b/>
          <w:i/>
          <w:color w:val="auto"/>
          <w:sz w:val="20"/>
          <w:szCs w:val="20"/>
        </w:rPr>
        <w:t xml:space="preserve">Vadim </w:t>
      </w:r>
      <w:proofErr w:type="spellStart"/>
      <w:r w:rsidR="00C24D5F" w:rsidRPr="008E3B3A">
        <w:rPr>
          <w:rFonts w:eastAsia="Times New Roman"/>
          <w:b/>
          <w:i/>
          <w:color w:val="auto"/>
          <w:sz w:val="20"/>
          <w:szCs w:val="20"/>
        </w:rPr>
        <w:t>Siruk</w:t>
      </w:r>
      <w:proofErr w:type="spellEnd"/>
      <w:r w:rsidR="00C24D5F" w:rsidRPr="00C24D5F">
        <w:rPr>
          <w:rFonts w:eastAsia="Times New Roman"/>
          <w:i/>
          <w:color w:val="auto"/>
          <w:sz w:val="20"/>
          <w:szCs w:val="20"/>
        </w:rPr>
        <w:t>,</w:t>
      </w:r>
      <w:r>
        <w:rPr>
          <w:rFonts w:eastAsia="Times New Roman"/>
          <w:i/>
          <w:color w:val="auto"/>
          <w:sz w:val="20"/>
          <w:szCs w:val="20"/>
        </w:rPr>
        <w:t xml:space="preserve"> </w:t>
      </w:r>
      <w:proofErr w:type="spellStart"/>
      <w:r w:rsidR="00C24D5F" w:rsidRPr="008E3B3A">
        <w:rPr>
          <w:rFonts w:eastAsia="Times New Roman"/>
          <w:b/>
          <w:i/>
          <w:color w:val="auto"/>
          <w:sz w:val="20"/>
          <w:szCs w:val="20"/>
        </w:rPr>
        <w:t>Enver</w:t>
      </w:r>
      <w:proofErr w:type="spellEnd"/>
      <w:r w:rsidR="00C24D5F" w:rsidRPr="008E3B3A">
        <w:rPr>
          <w:rFonts w:eastAsia="Times New Roman"/>
          <w:b/>
          <w:i/>
          <w:color w:val="auto"/>
          <w:sz w:val="20"/>
          <w:szCs w:val="20"/>
        </w:rPr>
        <w:t xml:space="preserve"> </w:t>
      </w:r>
      <w:proofErr w:type="spellStart"/>
      <w:r w:rsidR="00C24D5F" w:rsidRPr="008E3B3A">
        <w:rPr>
          <w:rFonts w:eastAsia="Times New Roman"/>
          <w:b/>
          <w:i/>
          <w:color w:val="auto"/>
          <w:sz w:val="20"/>
          <w:szCs w:val="20"/>
        </w:rPr>
        <w:t>Bekirov</w:t>
      </w:r>
      <w:proofErr w:type="spellEnd"/>
      <w:r w:rsidR="00C24D5F" w:rsidRPr="00C24D5F">
        <w:rPr>
          <w:rFonts w:eastAsia="Times New Roman"/>
          <w:i/>
          <w:color w:val="auto"/>
          <w:sz w:val="20"/>
          <w:szCs w:val="20"/>
        </w:rPr>
        <w:t xml:space="preserve">, </w:t>
      </w:r>
      <w:proofErr w:type="spellStart"/>
      <w:r w:rsidR="00C24D5F" w:rsidRPr="008E3B3A">
        <w:rPr>
          <w:rFonts w:eastAsia="Times New Roman"/>
          <w:b/>
          <w:i/>
          <w:color w:val="auto"/>
          <w:sz w:val="20"/>
          <w:szCs w:val="20"/>
        </w:rPr>
        <w:t>Arsen</w:t>
      </w:r>
      <w:proofErr w:type="spellEnd"/>
      <w:r w:rsidR="00C24D5F" w:rsidRPr="008E3B3A">
        <w:rPr>
          <w:rFonts w:eastAsia="Times New Roman"/>
          <w:b/>
          <w:i/>
          <w:color w:val="auto"/>
          <w:sz w:val="20"/>
          <w:szCs w:val="20"/>
        </w:rPr>
        <w:t xml:space="preserve"> </w:t>
      </w:r>
      <w:proofErr w:type="spellStart"/>
      <w:r w:rsidR="00C24D5F" w:rsidRPr="008E3B3A">
        <w:rPr>
          <w:rFonts w:eastAsia="Times New Roman"/>
          <w:b/>
          <w:i/>
          <w:color w:val="auto"/>
          <w:sz w:val="20"/>
          <w:szCs w:val="20"/>
        </w:rPr>
        <w:t>Dzhepparov</w:t>
      </w:r>
      <w:proofErr w:type="spellEnd"/>
      <w:r w:rsidR="00C24D5F" w:rsidRPr="00C24D5F">
        <w:rPr>
          <w:rFonts w:eastAsia="Times New Roman"/>
          <w:i/>
          <w:color w:val="auto"/>
          <w:sz w:val="20"/>
          <w:szCs w:val="20"/>
        </w:rPr>
        <w:t xml:space="preserve"> and </w:t>
      </w:r>
      <w:proofErr w:type="spellStart"/>
      <w:r w:rsidR="00C24D5F" w:rsidRPr="008E3B3A">
        <w:rPr>
          <w:rFonts w:eastAsia="Times New Roman"/>
          <w:b/>
          <w:i/>
          <w:color w:val="auto"/>
          <w:sz w:val="20"/>
          <w:szCs w:val="20"/>
        </w:rPr>
        <w:t>Refat</w:t>
      </w:r>
      <w:proofErr w:type="spellEnd"/>
      <w:r w:rsidR="00C24D5F" w:rsidRPr="008E3B3A">
        <w:rPr>
          <w:rFonts w:eastAsia="Times New Roman"/>
          <w:b/>
          <w:i/>
          <w:color w:val="auto"/>
          <w:sz w:val="20"/>
          <w:szCs w:val="20"/>
        </w:rPr>
        <w:t xml:space="preserve"> </w:t>
      </w:r>
      <w:proofErr w:type="spellStart"/>
      <w:r w:rsidR="00C24D5F" w:rsidRPr="008E3B3A">
        <w:rPr>
          <w:rFonts w:eastAsia="Times New Roman"/>
          <w:b/>
          <w:i/>
          <w:color w:val="auto"/>
          <w:sz w:val="20"/>
          <w:szCs w:val="20"/>
        </w:rPr>
        <w:t>Alimo</w:t>
      </w:r>
      <w:r w:rsidR="00A73256">
        <w:rPr>
          <w:rFonts w:eastAsia="Times New Roman"/>
          <w:b/>
          <w:i/>
          <w:color w:val="auto"/>
          <w:sz w:val="20"/>
          <w:szCs w:val="20"/>
        </w:rPr>
        <w:t>v</w:t>
      </w:r>
      <w:proofErr w:type="spellEnd"/>
      <w:r w:rsidR="00997B41">
        <w:rPr>
          <w:rFonts w:eastAsia="Times New Roman"/>
          <w:b/>
          <w:i/>
          <w:color w:val="auto"/>
          <w:sz w:val="20"/>
          <w:szCs w:val="20"/>
        </w:rPr>
        <w:t xml:space="preserve"> </w:t>
      </w:r>
      <w:r w:rsidR="00997B41">
        <w:rPr>
          <w:rFonts w:eastAsia="Times New Roman"/>
          <w:i/>
          <w:color w:val="auto"/>
          <w:sz w:val="20"/>
          <w:szCs w:val="20"/>
        </w:rPr>
        <w:t>on 12 November 2019 to l</w:t>
      </w:r>
      <w:r w:rsidR="002E1A08">
        <w:rPr>
          <w:rFonts w:eastAsia="Times New Roman"/>
          <w:i/>
          <w:color w:val="auto"/>
          <w:sz w:val="20"/>
          <w:szCs w:val="20"/>
        </w:rPr>
        <w:t>engthy</w:t>
      </w:r>
      <w:r w:rsidR="00997B41">
        <w:rPr>
          <w:rFonts w:eastAsia="Times New Roman"/>
          <w:i/>
          <w:color w:val="auto"/>
          <w:sz w:val="20"/>
          <w:szCs w:val="20"/>
        </w:rPr>
        <w:t xml:space="preserve"> prison terms</w:t>
      </w:r>
      <w:r w:rsidR="00C24D5F" w:rsidRPr="00C24D5F">
        <w:rPr>
          <w:rFonts w:eastAsia="Times New Roman"/>
          <w:i/>
          <w:color w:val="auto"/>
          <w:sz w:val="20"/>
          <w:szCs w:val="20"/>
        </w:rPr>
        <w:t xml:space="preserve">. </w:t>
      </w:r>
    </w:p>
    <w:p w14:paraId="41530284" w14:textId="28946097" w:rsidR="008E3B3A" w:rsidRDefault="008E3B3A" w:rsidP="00C24D5F">
      <w:pPr>
        <w:spacing w:after="0"/>
        <w:jc w:val="both"/>
        <w:rPr>
          <w:rFonts w:eastAsia="Times New Roman"/>
          <w:i/>
          <w:color w:val="auto"/>
          <w:sz w:val="20"/>
          <w:szCs w:val="20"/>
        </w:rPr>
      </w:pPr>
    </w:p>
    <w:p w14:paraId="5CFEC218" w14:textId="5EBAFD89" w:rsidR="008E3B3A" w:rsidRDefault="008E3B3A" w:rsidP="006972E6">
      <w:pPr>
        <w:spacing w:after="0"/>
        <w:jc w:val="both"/>
        <w:rPr>
          <w:rFonts w:eastAsia="Times New Roman"/>
          <w:i/>
          <w:color w:val="auto"/>
          <w:sz w:val="20"/>
          <w:szCs w:val="20"/>
        </w:rPr>
      </w:pPr>
      <w:r>
        <w:rPr>
          <w:rFonts w:eastAsia="Times New Roman"/>
          <w:i/>
          <w:color w:val="auto"/>
          <w:sz w:val="20"/>
          <w:szCs w:val="20"/>
        </w:rPr>
        <w:t>Since their arrest</w:t>
      </w:r>
      <w:r w:rsidR="006666CB">
        <w:rPr>
          <w:rFonts w:eastAsia="Times New Roman"/>
          <w:i/>
          <w:color w:val="auto"/>
          <w:sz w:val="20"/>
          <w:szCs w:val="20"/>
        </w:rPr>
        <w:t>,</w:t>
      </w:r>
      <w:r>
        <w:rPr>
          <w:rFonts w:eastAsia="Times New Roman"/>
          <w:i/>
          <w:color w:val="auto"/>
          <w:sz w:val="20"/>
          <w:szCs w:val="20"/>
        </w:rPr>
        <w:t xml:space="preserve"> </w:t>
      </w:r>
      <w:r w:rsidR="006666CB">
        <w:rPr>
          <w:rFonts w:eastAsia="Times New Roman"/>
          <w:i/>
          <w:color w:val="auto"/>
          <w:sz w:val="20"/>
          <w:szCs w:val="20"/>
        </w:rPr>
        <w:t xml:space="preserve">more than </w:t>
      </w:r>
      <w:r>
        <w:rPr>
          <w:rFonts w:eastAsia="Times New Roman"/>
          <w:i/>
          <w:color w:val="auto"/>
          <w:sz w:val="20"/>
          <w:szCs w:val="20"/>
        </w:rPr>
        <w:t>three years ago</w:t>
      </w:r>
      <w:r w:rsidR="006666CB">
        <w:rPr>
          <w:rFonts w:eastAsia="Times New Roman"/>
          <w:i/>
          <w:color w:val="auto"/>
          <w:sz w:val="20"/>
          <w:szCs w:val="20"/>
        </w:rPr>
        <w:t>,</w:t>
      </w:r>
      <w:r>
        <w:rPr>
          <w:rFonts w:eastAsia="Times New Roman"/>
          <w:i/>
          <w:color w:val="auto"/>
          <w:sz w:val="20"/>
          <w:szCs w:val="20"/>
        </w:rPr>
        <w:t xml:space="preserve"> </w:t>
      </w:r>
      <w:r w:rsidR="00FC1A98">
        <w:rPr>
          <w:rFonts w:eastAsia="Times New Roman"/>
          <w:i/>
          <w:color w:val="auto"/>
          <w:sz w:val="20"/>
          <w:szCs w:val="20"/>
        </w:rPr>
        <w:t xml:space="preserve">the </w:t>
      </w:r>
      <w:r>
        <w:rPr>
          <w:rFonts w:eastAsia="Times New Roman"/>
          <w:i/>
          <w:color w:val="auto"/>
          <w:sz w:val="20"/>
          <w:szCs w:val="20"/>
        </w:rPr>
        <w:t>rights of these men have been repeatedly and seriously violated. Their prosecution under Russian criminal law before a military court violate</w:t>
      </w:r>
      <w:r w:rsidR="00997B41">
        <w:rPr>
          <w:rFonts w:eastAsia="Times New Roman"/>
          <w:i/>
          <w:color w:val="auto"/>
          <w:sz w:val="20"/>
          <w:szCs w:val="20"/>
        </w:rPr>
        <w:t>s</w:t>
      </w:r>
      <w:r>
        <w:rPr>
          <w:rFonts w:eastAsia="Times New Roman"/>
          <w:i/>
          <w:color w:val="auto"/>
          <w:sz w:val="20"/>
          <w:szCs w:val="20"/>
        </w:rPr>
        <w:t xml:space="preserve"> international humanitarian law </w:t>
      </w:r>
      <w:r w:rsidR="00FC1A98">
        <w:rPr>
          <w:rFonts w:eastAsia="Times New Roman"/>
          <w:i/>
          <w:color w:val="auto"/>
          <w:sz w:val="20"/>
          <w:szCs w:val="20"/>
        </w:rPr>
        <w:t xml:space="preserve">and their right to a fair trial. The charges against them </w:t>
      </w:r>
      <w:r w:rsidR="00997B41">
        <w:rPr>
          <w:rFonts w:eastAsia="Times New Roman"/>
          <w:i/>
          <w:color w:val="auto"/>
          <w:sz w:val="20"/>
          <w:szCs w:val="20"/>
        </w:rPr>
        <w:t>a</w:t>
      </w:r>
      <w:r w:rsidR="00FC1A98">
        <w:rPr>
          <w:rFonts w:eastAsia="Times New Roman"/>
          <w:i/>
          <w:color w:val="auto"/>
          <w:sz w:val="20"/>
          <w:szCs w:val="20"/>
        </w:rPr>
        <w:t>re trumped-up</w:t>
      </w:r>
      <w:r w:rsidR="00997B41">
        <w:rPr>
          <w:rFonts w:eastAsia="Times New Roman"/>
          <w:i/>
          <w:color w:val="auto"/>
          <w:sz w:val="20"/>
          <w:szCs w:val="20"/>
        </w:rPr>
        <w:t>,</w:t>
      </w:r>
      <w:r w:rsidR="00FC1A98">
        <w:rPr>
          <w:rFonts w:eastAsia="Times New Roman"/>
          <w:i/>
          <w:color w:val="auto"/>
          <w:sz w:val="20"/>
          <w:szCs w:val="20"/>
        </w:rPr>
        <w:t xml:space="preserve"> and no credible evidence of any internationally recogni</w:t>
      </w:r>
      <w:r w:rsidR="000B7326">
        <w:rPr>
          <w:rFonts w:eastAsia="Times New Roman"/>
          <w:i/>
          <w:color w:val="auto"/>
          <w:sz w:val="20"/>
          <w:szCs w:val="20"/>
        </w:rPr>
        <w:t>s</w:t>
      </w:r>
      <w:r w:rsidR="00FC1A98">
        <w:rPr>
          <w:rFonts w:eastAsia="Times New Roman"/>
          <w:i/>
          <w:color w:val="auto"/>
          <w:sz w:val="20"/>
          <w:szCs w:val="20"/>
        </w:rPr>
        <w:t xml:space="preserve">able crime </w:t>
      </w:r>
      <w:r w:rsidR="000B7326">
        <w:rPr>
          <w:rFonts w:eastAsia="Times New Roman"/>
          <w:i/>
          <w:color w:val="auto"/>
          <w:sz w:val="20"/>
          <w:szCs w:val="20"/>
        </w:rPr>
        <w:t>was</w:t>
      </w:r>
      <w:r w:rsidR="00FC1A98">
        <w:rPr>
          <w:rFonts w:eastAsia="Times New Roman"/>
          <w:i/>
          <w:color w:val="auto"/>
          <w:sz w:val="20"/>
          <w:szCs w:val="20"/>
        </w:rPr>
        <w:t xml:space="preserve"> provided </w:t>
      </w:r>
      <w:r w:rsidR="00997B41">
        <w:rPr>
          <w:rFonts w:eastAsia="Times New Roman"/>
          <w:i/>
          <w:color w:val="auto"/>
          <w:sz w:val="20"/>
          <w:szCs w:val="20"/>
        </w:rPr>
        <w:t xml:space="preserve">against them </w:t>
      </w:r>
      <w:r w:rsidR="00FC1A98">
        <w:rPr>
          <w:rFonts w:eastAsia="Times New Roman"/>
          <w:i/>
          <w:color w:val="auto"/>
          <w:sz w:val="20"/>
          <w:szCs w:val="20"/>
        </w:rPr>
        <w:t>during the</w:t>
      </w:r>
      <w:r w:rsidR="00997B41">
        <w:rPr>
          <w:rFonts w:eastAsia="Times New Roman"/>
          <w:i/>
          <w:color w:val="auto"/>
          <w:sz w:val="20"/>
          <w:szCs w:val="20"/>
        </w:rPr>
        <w:t>ir</w:t>
      </w:r>
      <w:r w:rsidR="00FC1A98">
        <w:rPr>
          <w:rFonts w:eastAsia="Times New Roman"/>
          <w:i/>
          <w:color w:val="auto"/>
          <w:sz w:val="20"/>
          <w:szCs w:val="20"/>
        </w:rPr>
        <w:t xml:space="preserve"> </w:t>
      </w:r>
      <w:r w:rsidR="000B7326">
        <w:rPr>
          <w:rFonts w:eastAsia="Times New Roman"/>
          <w:i/>
          <w:color w:val="auto"/>
          <w:sz w:val="20"/>
          <w:szCs w:val="20"/>
        </w:rPr>
        <w:t>lengthy</w:t>
      </w:r>
      <w:r w:rsidR="00FC1A98">
        <w:rPr>
          <w:rFonts w:eastAsia="Times New Roman"/>
          <w:i/>
          <w:color w:val="auto"/>
          <w:sz w:val="20"/>
          <w:szCs w:val="20"/>
        </w:rPr>
        <w:t xml:space="preserve"> trial.</w:t>
      </w:r>
    </w:p>
    <w:p w14:paraId="3E3B8743" w14:textId="0CC0DB7A" w:rsidR="00FC1A98" w:rsidRDefault="00FC1A98" w:rsidP="006972E6">
      <w:pPr>
        <w:spacing w:after="0"/>
        <w:jc w:val="both"/>
        <w:rPr>
          <w:rFonts w:eastAsia="Times New Roman"/>
          <w:i/>
          <w:color w:val="auto"/>
          <w:sz w:val="20"/>
          <w:szCs w:val="20"/>
        </w:rPr>
      </w:pPr>
    </w:p>
    <w:p w14:paraId="4B0B70E5" w14:textId="33D3D57D" w:rsidR="006972E6" w:rsidRDefault="00FC1A98" w:rsidP="006972E6">
      <w:pPr>
        <w:spacing w:after="0"/>
        <w:jc w:val="both"/>
        <w:rPr>
          <w:rFonts w:eastAsia="Times New Roman"/>
          <w:i/>
          <w:color w:val="auto"/>
          <w:sz w:val="20"/>
          <w:szCs w:val="20"/>
        </w:rPr>
      </w:pPr>
      <w:r>
        <w:rPr>
          <w:rFonts w:eastAsia="Times New Roman"/>
          <w:i/>
          <w:color w:val="auto"/>
          <w:sz w:val="20"/>
          <w:szCs w:val="20"/>
        </w:rPr>
        <w:t xml:space="preserve">Despite </w:t>
      </w:r>
      <w:r w:rsidR="006666CB">
        <w:rPr>
          <w:rFonts w:eastAsia="Times New Roman"/>
          <w:i/>
          <w:color w:val="auto"/>
          <w:sz w:val="20"/>
          <w:szCs w:val="20"/>
        </w:rPr>
        <w:t>this,</w:t>
      </w:r>
      <w:r>
        <w:rPr>
          <w:rFonts w:eastAsia="Times New Roman"/>
          <w:i/>
          <w:color w:val="auto"/>
          <w:sz w:val="20"/>
          <w:szCs w:val="20"/>
        </w:rPr>
        <w:t xml:space="preserve"> they have been found guilty </w:t>
      </w:r>
      <w:r w:rsidR="00184A67">
        <w:rPr>
          <w:rFonts w:eastAsia="Times New Roman"/>
          <w:i/>
          <w:color w:val="auto"/>
          <w:sz w:val="20"/>
          <w:szCs w:val="20"/>
        </w:rPr>
        <w:t xml:space="preserve">by the </w:t>
      </w:r>
      <w:r w:rsidR="00184A67" w:rsidRPr="006972E6">
        <w:rPr>
          <w:rFonts w:eastAsia="Times New Roman"/>
          <w:i/>
          <w:color w:val="auto"/>
          <w:sz w:val="20"/>
          <w:szCs w:val="20"/>
        </w:rPr>
        <w:t xml:space="preserve">Southern District Military Court </w:t>
      </w:r>
      <w:r>
        <w:rPr>
          <w:rFonts w:eastAsia="Times New Roman"/>
          <w:i/>
          <w:color w:val="auto"/>
          <w:sz w:val="20"/>
          <w:szCs w:val="20"/>
        </w:rPr>
        <w:t xml:space="preserve">of </w:t>
      </w:r>
      <w:r w:rsidR="006972E6" w:rsidRPr="006972E6">
        <w:rPr>
          <w:rFonts w:eastAsia="Times New Roman"/>
          <w:i/>
          <w:color w:val="auto"/>
          <w:sz w:val="20"/>
          <w:szCs w:val="20"/>
        </w:rPr>
        <w:t>“organi</w:t>
      </w:r>
      <w:r w:rsidR="000B7326">
        <w:rPr>
          <w:rFonts w:eastAsia="Times New Roman"/>
          <w:i/>
          <w:color w:val="auto"/>
          <w:sz w:val="20"/>
          <w:szCs w:val="20"/>
        </w:rPr>
        <w:t>s</w:t>
      </w:r>
      <w:r w:rsidR="006972E6" w:rsidRPr="006972E6">
        <w:rPr>
          <w:rFonts w:eastAsia="Times New Roman"/>
          <w:i/>
          <w:color w:val="auto"/>
          <w:sz w:val="20"/>
          <w:szCs w:val="20"/>
        </w:rPr>
        <w:t>ing of the activities of a terrorist organi</w:t>
      </w:r>
      <w:r w:rsidR="000B7326">
        <w:rPr>
          <w:rFonts w:eastAsia="Times New Roman"/>
          <w:i/>
          <w:color w:val="auto"/>
          <w:sz w:val="20"/>
          <w:szCs w:val="20"/>
        </w:rPr>
        <w:t>s</w:t>
      </w:r>
      <w:r w:rsidR="006972E6" w:rsidRPr="006972E6">
        <w:rPr>
          <w:rFonts w:eastAsia="Times New Roman"/>
          <w:i/>
          <w:color w:val="auto"/>
          <w:sz w:val="20"/>
          <w:szCs w:val="20"/>
        </w:rPr>
        <w:t xml:space="preserve">ation” and “attempted forcible seizure of power” (Part 2 </w:t>
      </w:r>
      <w:r w:rsidR="00997B41">
        <w:rPr>
          <w:rFonts w:eastAsia="Times New Roman"/>
          <w:i/>
          <w:color w:val="auto"/>
          <w:sz w:val="20"/>
          <w:szCs w:val="20"/>
        </w:rPr>
        <w:t xml:space="preserve">of </w:t>
      </w:r>
      <w:r w:rsidR="006972E6" w:rsidRPr="006972E6">
        <w:rPr>
          <w:rFonts w:eastAsia="Times New Roman"/>
          <w:i/>
          <w:color w:val="auto"/>
          <w:sz w:val="20"/>
          <w:szCs w:val="20"/>
        </w:rPr>
        <w:t>Article 205.5</w:t>
      </w:r>
      <w:r w:rsidR="00997B41">
        <w:rPr>
          <w:rFonts w:eastAsia="Times New Roman"/>
          <w:i/>
          <w:color w:val="auto"/>
          <w:sz w:val="20"/>
          <w:szCs w:val="20"/>
        </w:rPr>
        <w:t>,</w:t>
      </w:r>
      <w:r w:rsidR="006972E6" w:rsidRPr="006972E6">
        <w:rPr>
          <w:rFonts w:eastAsia="Times New Roman"/>
          <w:i/>
          <w:color w:val="auto"/>
          <w:sz w:val="20"/>
          <w:szCs w:val="20"/>
        </w:rPr>
        <w:t xml:space="preserve"> Article 30, </w:t>
      </w:r>
      <w:r w:rsidR="00997B41">
        <w:rPr>
          <w:rFonts w:eastAsia="Times New Roman"/>
          <w:i/>
          <w:color w:val="auto"/>
          <w:sz w:val="20"/>
          <w:szCs w:val="20"/>
        </w:rPr>
        <w:t xml:space="preserve">and </w:t>
      </w:r>
      <w:r w:rsidR="006972E6" w:rsidRPr="006972E6">
        <w:rPr>
          <w:rFonts w:eastAsia="Times New Roman"/>
          <w:i/>
          <w:color w:val="auto"/>
          <w:sz w:val="20"/>
          <w:szCs w:val="20"/>
        </w:rPr>
        <w:t xml:space="preserve">Article 278 of </w:t>
      </w:r>
      <w:r w:rsidR="00997B41">
        <w:rPr>
          <w:rFonts w:eastAsia="Times New Roman"/>
          <w:i/>
          <w:color w:val="auto"/>
          <w:sz w:val="20"/>
          <w:szCs w:val="20"/>
        </w:rPr>
        <w:t xml:space="preserve">the </w:t>
      </w:r>
      <w:r w:rsidR="006972E6" w:rsidRPr="006972E6">
        <w:rPr>
          <w:rFonts w:eastAsia="Times New Roman"/>
          <w:i/>
          <w:color w:val="auto"/>
          <w:sz w:val="20"/>
          <w:szCs w:val="20"/>
        </w:rPr>
        <w:t>Russian Criminal Code)</w:t>
      </w:r>
      <w:r>
        <w:rPr>
          <w:rFonts w:eastAsia="Times New Roman"/>
          <w:i/>
          <w:color w:val="auto"/>
          <w:sz w:val="20"/>
          <w:szCs w:val="20"/>
        </w:rPr>
        <w:t xml:space="preserve"> and given lengthy prison sentences</w:t>
      </w:r>
      <w:r w:rsidR="000B7326">
        <w:rPr>
          <w:rFonts w:eastAsia="Times New Roman"/>
          <w:i/>
          <w:color w:val="auto"/>
          <w:sz w:val="20"/>
          <w:szCs w:val="20"/>
        </w:rPr>
        <w:t xml:space="preserve"> –</w:t>
      </w:r>
      <w:r>
        <w:rPr>
          <w:rFonts w:eastAsia="Times New Roman"/>
          <w:i/>
          <w:color w:val="auto"/>
          <w:sz w:val="20"/>
          <w:szCs w:val="20"/>
        </w:rPr>
        <w:t xml:space="preserve"> </w:t>
      </w:r>
      <w:r w:rsidR="006972E6" w:rsidRPr="006972E6">
        <w:rPr>
          <w:rFonts w:eastAsia="Times New Roman"/>
          <w:i/>
          <w:color w:val="auto"/>
          <w:sz w:val="20"/>
          <w:szCs w:val="20"/>
        </w:rPr>
        <w:t xml:space="preserve">Muslim Aliyev </w:t>
      </w:r>
      <w:r w:rsidR="00997B41">
        <w:rPr>
          <w:rFonts w:eastAsia="Times New Roman"/>
          <w:i/>
          <w:color w:val="auto"/>
          <w:sz w:val="20"/>
          <w:szCs w:val="20"/>
        </w:rPr>
        <w:t xml:space="preserve">has been sentenced </w:t>
      </w:r>
      <w:r w:rsidR="006972E6" w:rsidRPr="006972E6">
        <w:rPr>
          <w:rFonts w:eastAsia="Times New Roman"/>
          <w:i/>
          <w:color w:val="auto"/>
          <w:sz w:val="20"/>
          <w:szCs w:val="20"/>
        </w:rPr>
        <w:t>to 19 years in</w:t>
      </w:r>
      <w:r w:rsidR="006972E6">
        <w:rPr>
          <w:rFonts w:eastAsia="Times New Roman"/>
          <w:i/>
          <w:color w:val="auto"/>
          <w:sz w:val="20"/>
          <w:szCs w:val="20"/>
        </w:rPr>
        <w:t xml:space="preserve"> a penal colony, </w:t>
      </w:r>
      <w:proofErr w:type="spellStart"/>
      <w:r w:rsidR="006972E6">
        <w:rPr>
          <w:rFonts w:eastAsia="Times New Roman"/>
          <w:i/>
          <w:color w:val="auto"/>
          <w:sz w:val="20"/>
          <w:szCs w:val="20"/>
        </w:rPr>
        <w:t>Enver</w:t>
      </w:r>
      <w:proofErr w:type="spellEnd"/>
      <w:r w:rsidR="006972E6">
        <w:rPr>
          <w:rFonts w:eastAsia="Times New Roman"/>
          <w:i/>
          <w:color w:val="auto"/>
          <w:sz w:val="20"/>
          <w:szCs w:val="20"/>
        </w:rPr>
        <w:t xml:space="preserve"> </w:t>
      </w:r>
      <w:proofErr w:type="spellStart"/>
      <w:r w:rsidR="006972E6">
        <w:rPr>
          <w:rFonts w:eastAsia="Times New Roman"/>
          <w:i/>
          <w:color w:val="auto"/>
          <w:sz w:val="20"/>
          <w:szCs w:val="20"/>
        </w:rPr>
        <w:t>Bekirov</w:t>
      </w:r>
      <w:proofErr w:type="spellEnd"/>
      <w:r w:rsidR="006972E6" w:rsidRPr="006972E6">
        <w:rPr>
          <w:rFonts w:eastAsia="Times New Roman"/>
          <w:i/>
          <w:color w:val="auto"/>
          <w:sz w:val="20"/>
          <w:szCs w:val="20"/>
        </w:rPr>
        <w:t xml:space="preserve"> to 18 years, Va</w:t>
      </w:r>
      <w:r w:rsidR="006972E6">
        <w:rPr>
          <w:rFonts w:eastAsia="Times New Roman"/>
          <w:i/>
          <w:color w:val="auto"/>
          <w:sz w:val="20"/>
          <w:szCs w:val="20"/>
        </w:rPr>
        <w:t xml:space="preserve">dim </w:t>
      </w:r>
      <w:proofErr w:type="spellStart"/>
      <w:r w:rsidR="006972E6">
        <w:rPr>
          <w:rFonts w:eastAsia="Times New Roman"/>
          <w:i/>
          <w:color w:val="auto"/>
          <w:sz w:val="20"/>
          <w:szCs w:val="20"/>
        </w:rPr>
        <w:t>Siruk</w:t>
      </w:r>
      <w:proofErr w:type="spellEnd"/>
      <w:r w:rsidR="006972E6">
        <w:rPr>
          <w:rFonts w:eastAsia="Times New Roman"/>
          <w:i/>
          <w:color w:val="auto"/>
          <w:sz w:val="20"/>
          <w:szCs w:val="20"/>
        </w:rPr>
        <w:t xml:space="preserve"> and Emir-</w:t>
      </w:r>
      <w:proofErr w:type="spellStart"/>
      <w:r w:rsidR="006972E6">
        <w:rPr>
          <w:rFonts w:eastAsia="Times New Roman"/>
          <w:i/>
          <w:color w:val="auto"/>
          <w:sz w:val="20"/>
          <w:szCs w:val="20"/>
        </w:rPr>
        <w:t>Usein</w:t>
      </w:r>
      <w:proofErr w:type="spellEnd"/>
      <w:r w:rsidR="006972E6">
        <w:rPr>
          <w:rFonts w:eastAsia="Times New Roman"/>
          <w:i/>
          <w:color w:val="auto"/>
          <w:sz w:val="20"/>
          <w:szCs w:val="20"/>
        </w:rPr>
        <w:t xml:space="preserve"> Kuku to 12 years each, </w:t>
      </w:r>
      <w:proofErr w:type="spellStart"/>
      <w:r w:rsidR="006972E6">
        <w:rPr>
          <w:rFonts w:eastAsia="Times New Roman"/>
          <w:i/>
          <w:color w:val="auto"/>
          <w:sz w:val="20"/>
          <w:szCs w:val="20"/>
        </w:rPr>
        <w:t>Refat</w:t>
      </w:r>
      <w:proofErr w:type="spellEnd"/>
      <w:r w:rsidR="006972E6">
        <w:rPr>
          <w:rFonts w:eastAsia="Times New Roman"/>
          <w:i/>
          <w:color w:val="auto"/>
          <w:sz w:val="20"/>
          <w:szCs w:val="20"/>
        </w:rPr>
        <w:t xml:space="preserve"> </w:t>
      </w:r>
      <w:proofErr w:type="spellStart"/>
      <w:r w:rsidR="006972E6">
        <w:rPr>
          <w:rFonts w:eastAsia="Times New Roman"/>
          <w:i/>
          <w:color w:val="auto"/>
          <w:sz w:val="20"/>
          <w:szCs w:val="20"/>
        </w:rPr>
        <w:t>Alimov</w:t>
      </w:r>
      <w:proofErr w:type="spellEnd"/>
      <w:r w:rsidR="006972E6" w:rsidRPr="006972E6">
        <w:rPr>
          <w:rFonts w:eastAsia="Times New Roman"/>
          <w:i/>
          <w:color w:val="auto"/>
          <w:sz w:val="20"/>
          <w:szCs w:val="20"/>
        </w:rPr>
        <w:t xml:space="preserve"> to</w:t>
      </w:r>
      <w:r w:rsidR="006972E6">
        <w:rPr>
          <w:rFonts w:eastAsia="Times New Roman"/>
          <w:i/>
          <w:color w:val="auto"/>
          <w:sz w:val="20"/>
          <w:szCs w:val="20"/>
        </w:rPr>
        <w:t xml:space="preserve"> </w:t>
      </w:r>
      <w:r w:rsidR="00997B41">
        <w:rPr>
          <w:rFonts w:eastAsia="Times New Roman"/>
          <w:i/>
          <w:color w:val="auto"/>
          <w:sz w:val="20"/>
          <w:szCs w:val="20"/>
        </w:rPr>
        <w:t>eight</w:t>
      </w:r>
      <w:r w:rsidR="006972E6">
        <w:rPr>
          <w:rFonts w:eastAsia="Times New Roman"/>
          <w:i/>
          <w:color w:val="auto"/>
          <w:sz w:val="20"/>
          <w:szCs w:val="20"/>
        </w:rPr>
        <w:t xml:space="preserve"> years and </w:t>
      </w:r>
      <w:proofErr w:type="spellStart"/>
      <w:r w:rsidR="006972E6">
        <w:rPr>
          <w:rFonts w:eastAsia="Times New Roman"/>
          <w:i/>
          <w:color w:val="auto"/>
          <w:sz w:val="20"/>
          <w:szCs w:val="20"/>
        </w:rPr>
        <w:t>Arsen</w:t>
      </w:r>
      <w:proofErr w:type="spellEnd"/>
      <w:r w:rsidR="006972E6">
        <w:rPr>
          <w:rFonts w:eastAsia="Times New Roman"/>
          <w:i/>
          <w:color w:val="auto"/>
          <w:sz w:val="20"/>
          <w:szCs w:val="20"/>
        </w:rPr>
        <w:t xml:space="preserve"> </w:t>
      </w:r>
      <w:proofErr w:type="spellStart"/>
      <w:r w:rsidR="006972E6">
        <w:rPr>
          <w:rFonts w:eastAsia="Times New Roman"/>
          <w:i/>
          <w:color w:val="auto"/>
          <w:sz w:val="20"/>
          <w:szCs w:val="20"/>
        </w:rPr>
        <w:t>Dzhepparov</w:t>
      </w:r>
      <w:proofErr w:type="spellEnd"/>
      <w:r w:rsidR="006972E6">
        <w:rPr>
          <w:rFonts w:eastAsia="Times New Roman"/>
          <w:i/>
          <w:color w:val="auto"/>
          <w:sz w:val="20"/>
          <w:szCs w:val="20"/>
        </w:rPr>
        <w:t xml:space="preserve"> </w:t>
      </w:r>
      <w:r w:rsidR="006972E6" w:rsidRPr="006972E6">
        <w:rPr>
          <w:rFonts w:eastAsia="Times New Roman"/>
          <w:i/>
          <w:color w:val="auto"/>
          <w:sz w:val="20"/>
          <w:szCs w:val="20"/>
        </w:rPr>
        <w:t xml:space="preserve">to </w:t>
      </w:r>
      <w:r w:rsidR="00997B41">
        <w:rPr>
          <w:rFonts w:eastAsia="Times New Roman"/>
          <w:i/>
          <w:color w:val="auto"/>
          <w:sz w:val="20"/>
          <w:szCs w:val="20"/>
        </w:rPr>
        <w:t>seven</w:t>
      </w:r>
      <w:r w:rsidR="006972E6" w:rsidRPr="006972E6">
        <w:rPr>
          <w:rFonts w:eastAsia="Times New Roman"/>
          <w:i/>
          <w:color w:val="auto"/>
          <w:sz w:val="20"/>
          <w:szCs w:val="20"/>
        </w:rPr>
        <w:t xml:space="preserve"> years.</w:t>
      </w:r>
    </w:p>
    <w:p w14:paraId="3FFC33F6" w14:textId="4962300B" w:rsidR="00FC1A98" w:rsidRDefault="00FC1A98" w:rsidP="006972E6">
      <w:pPr>
        <w:spacing w:after="0"/>
        <w:jc w:val="both"/>
        <w:rPr>
          <w:rFonts w:eastAsia="Times New Roman"/>
          <w:i/>
          <w:color w:val="auto"/>
          <w:sz w:val="20"/>
          <w:szCs w:val="20"/>
        </w:rPr>
      </w:pPr>
    </w:p>
    <w:p w14:paraId="56DA015E" w14:textId="74B01A05" w:rsidR="00FC1A98" w:rsidRPr="006972E6" w:rsidRDefault="00FC1A98" w:rsidP="006972E6">
      <w:pPr>
        <w:spacing w:after="0"/>
        <w:jc w:val="both"/>
        <w:rPr>
          <w:rFonts w:eastAsia="Times New Roman"/>
          <w:i/>
          <w:color w:val="auto"/>
          <w:sz w:val="20"/>
          <w:szCs w:val="20"/>
        </w:rPr>
      </w:pPr>
      <w:r>
        <w:rPr>
          <w:rFonts w:eastAsia="Times New Roman"/>
          <w:i/>
          <w:color w:val="auto"/>
          <w:sz w:val="20"/>
          <w:szCs w:val="20"/>
        </w:rPr>
        <w:t xml:space="preserve">This prosecution follows a pattern of </w:t>
      </w:r>
      <w:r w:rsidR="006666CB">
        <w:rPr>
          <w:rFonts w:eastAsia="Times New Roman"/>
          <w:i/>
          <w:color w:val="auto"/>
          <w:sz w:val="20"/>
          <w:szCs w:val="20"/>
        </w:rPr>
        <w:t xml:space="preserve">persecution </w:t>
      </w:r>
      <w:r w:rsidR="000B7326">
        <w:rPr>
          <w:rFonts w:eastAsia="Times New Roman"/>
          <w:i/>
          <w:color w:val="auto"/>
          <w:sz w:val="20"/>
          <w:szCs w:val="20"/>
        </w:rPr>
        <w:t xml:space="preserve">against </w:t>
      </w:r>
      <w:r w:rsidR="006666CB" w:rsidRPr="006666CB">
        <w:rPr>
          <w:rFonts w:eastAsia="Times New Roman"/>
          <w:i/>
          <w:color w:val="auto"/>
          <w:sz w:val="20"/>
          <w:szCs w:val="20"/>
        </w:rPr>
        <w:t>members of the Crimean Tatar community</w:t>
      </w:r>
      <w:r w:rsidR="00997B41">
        <w:rPr>
          <w:rFonts w:eastAsia="Times New Roman"/>
          <w:i/>
          <w:color w:val="auto"/>
          <w:sz w:val="20"/>
          <w:szCs w:val="20"/>
        </w:rPr>
        <w:t xml:space="preserve"> and all dissenting voices</w:t>
      </w:r>
      <w:r w:rsidR="006666CB">
        <w:rPr>
          <w:rFonts w:eastAsia="Times New Roman"/>
          <w:i/>
          <w:color w:val="auto"/>
          <w:sz w:val="20"/>
          <w:szCs w:val="20"/>
        </w:rPr>
        <w:t xml:space="preserve">, following the Russian annexation of the Crimean Peninsula in 2014. </w:t>
      </w:r>
      <w:r w:rsidR="006666CB" w:rsidRPr="006666CB">
        <w:rPr>
          <w:rFonts w:eastAsia="Times New Roman"/>
          <w:i/>
          <w:color w:val="auto"/>
          <w:sz w:val="20"/>
          <w:szCs w:val="20"/>
        </w:rPr>
        <w:t>Emir-</w:t>
      </w:r>
      <w:proofErr w:type="spellStart"/>
      <w:r w:rsidR="006666CB" w:rsidRPr="006666CB">
        <w:rPr>
          <w:rFonts w:eastAsia="Times New Roman"/>
          <w:i/>
          <w:color w:val="auto"/>
          <w:sz w:val="20"/>
          <w:szCs w:val="20"/>
        </w:rPr>
        <w:t>Usein</w:t>
      </w:r>
      <w:proofErr w:type="spellEnd"/>
      <w:r w:rsidR="006666CB" w:rsidRPr="006666CB">
        <w:rPr>
          <w:rFonts w:eastAsia="Times New Roman"/>
          <w:i/>
          <w:color w:val="auto"/>
          <w:sz w:val="20"/>
          <w:szCs w:val="20"/>
        </w:rPr>
        <w:t xml:space="preserve"> Kuku is a human rights defender and prominent member of the Crimean Tatar community </w:t>
      </w:r>
      <w:r w:rsidR="006666CB">
        <w:rPr>
          <w:rFonts w:eastAsia="Times New Roman"/>
          <w:i/>
          <w:color w:val="auto"/>
          <w:sz w:val="20"/>
          <w:szCs w:val="20"/>
        </w:rPr>
        <w:t xml:space="preserve">who has been vocal </w:t>
      </w:r>
      <w:r w:rsidR="000B7326">
        <w:rPr>
          <w:rFonts w:eastAsia="Times New Roman"/>
          <w:i/>
          <w:color w:val="auto"/>
          <w:sz w:val="20"/>
          <w:szCs w:val="20"/>
        </w:rPr>
        <w:t xml:space="preserve">in </w:t>
      </w:r>
      <w:r w:rsidR="006666CB">
        <w:rPr>
          <w:rFonts w:eastAsia="Times New Roman"/>
          <w:i/>
          <w:color w:val="auto"/>
          <w:sz w:val="20"/>
          <w:szCs w:val="20"/>
        </w:rPr>
        <w:t xml:space="preserve">exposing human rights violations and </w:t>
      </w:r>
      <w:r w:rsidR="006666CB" w:rsidRPr="006666CB">
        <w:rPr>
          <w:rFonts w:eastAsia="Times New Roman"/>
          <w:i/>
          <w:color w:val="auto"/>
          <w:sz w:val="20"/>
          <w:szCs w:val="20"/>
        </w:rPr>
        <w:t>evidence of coercion and threats to the members</w:t>
      </w:r>
      <w:r w:rsidR="006666CB">
        <w:rPr>
          <w:rFonts w:eastAsia="Times New Roman"/>
          <w:i/>
          <w:color w:val="auto"/>
          <w:sz w:val="20"/>
          <w:szCs w:val="20"/>
        </w:rPr>
        <w:t xml:space="preserve"> of the community.</w:t>
      </w:r>
    </w:p>
    <w:p w14:paraId="10F6DF88" w14:textId="77777777" w:rsidR="006972E6" w:rsidRPr="006972E6" w:rsidRDefault="006972E6" w:rsidP="006972E6">
      <w:pPr>
        <w:spacing w:after="0"/>
        <w:jc w:val="both"/>
        <w:rPr>
          <w:rFonts w:eastAsia="Times New Roman"/>
          <w:i/>
          <w:color w:val="auto"/>
          <w:sz w:val="20"/>
          <w:szCs w:val="20"/>
        </w:rPr>
      </w:pPr>
    </w:p>
    <w:p w14:paraId="5BEC4CA6" w14:textId="22E3232F" w:rsidR="00C24D5F" w:rsidRPr="00FC1A98" w:rsidRDefault="00C24D5F" w:rsidP="00C24D5F">
      <w:pPr>
        <w:spacing w:after="0"/>
        <w:jc w:val="both"/>
        <w:rPr>
          <w:rFonts w:eastAsia="Times New Roman"/>
          <w:b/>
          <w:i/>
          <w:color w:val="auto"/>
          <w:sz w:val="20"/>
          <w:szCs w:val="20"/>
        </w:rPr>
      </w:pPr>
      <w:r w:rsidRPr="00FC1A98">
        <w:rPr>
          <w:rFonts w:eastAsia="Times New Roman"/>
          <w:b/>
          <w:i/>
          <w:color w:val="auto"/>
          <w:sz w:val="20"/>
          <w:szCs w:val="20"/>
        </w:rPr>
        <w:t xml:space="preserve">I </w:t>
      </w:r>
      <w:r w:rsidR="00997B41">
        <w:rPr>
          <w:rFonts w:eastAsia="Times New Roman"/>
          <w:b/>
          <w:i/>
          <w:color w:val="auto"/>
          <w:sz w:val="20"/>
          <w:szCs w:val="20"/>
        </w:rPr>
        <w:t xml:space="preserve">am calling for an immediate and unconditional release of </w:t>
      </w:r>
      <w:r w:rsidR="00997B41" w:rsidRPr="00FC1A98">
        <w:rPr>
          <w:rFonts w:eastAsia="Times New Roman"/>
          <w:b/>
          <w:i/>
          <w:color w:val="auto"/>
          <w:sz w:val="20"/>
          <w:szCs w:val="20"/>
        </w:rPr>
        <w:t>Emir-</w:t>
      </w:r>
      <w:proofErr w:type="spellStart"/>
      <w:r w:rsidR="00997B41" w:rsidRPr="00FC1A98">
        <w:rPr>
          <w:rFonts w:eastAsia="Times New Roman"/>
          <w:b/>
          <w:i/>
          <w:color w:val="auto"/>
          <w:sz w:val="20"/>
          <w:szCs w:val="20"/>
        </w:rPr>
        <w:t>Usein</w:t>
      </w:r>
      <w:proofErr w:type="spellEnd"/>
      <w:r w:rsidR="00997B41" w:rsidRPr="00FC1A98">
        <w:rPr>
          <w:rFonts w:eastAsia="Times New Roman"/>
          <w:b/>
          <w:i/>
          <w:color w:val="auto"/>
          <w:sz w:val="20"/>
          <w:szCs w:val="20"/>
        </w:rPr>
        <w:t xml:space="preserve"> Kuku and his co-defendants</w:t>
      </w:r>
      <w:r w:rsidR="00997B41">
        <w:rPr>
          <w:rFonts w:eastAsia="Times New Roman"/>
          <w:b/>
          <w:i/>
          <w:color w:val="auto"/>
          <w:sz w:val="20"/>
          <w:szCs w:val="20"/>
        </w:rPr>
        <w:t xml:space="preserve"> and</w:t>
      </w:r>
      <w:r w:rsidR="00997B41" w:rsidRPr="00FC1A98">
        <w:rPr>
          <w:rFonts w:eastAsia="Times New Roman"/>
          <w:b/>
          <w:i/>
          <w:color w:val="auto"/>
          <w:sz w:val="20"/>
          <w:szCs w:val="20"/>
        </w:rPr>
        <w:t xml:space="preserve"> </w:t>
      </w:r>
      <w:r w:rsidRPr="00FC1A98">
        <w:rPr>
          <w:rFonts w:eastAsia="Times New Roman"/>
          <w:b/>
          <w:i/>
          <w:color w:val="auto"/>
          <w:sz w:val="20"/>
          <w:szCs w:val="20"/>
        </w:rPr>
        <w:t>urge you to take all necessary steps</w:t>
      </w:r>
      <w:r w:rsidR="00FC1A98" w:rsidRPr="00FC1A98">
        <w:rPr>
          <w:rFonts w:eastAsia="Times New Roman"/>
          <w:b/>
          <w:i/>
          <w:color w:val="auto"/>
          <w:sz w:val="20"/>
          <w:szCs w:val="20"/>
        </w:rPr>
        <w:t xml:space="preserve"> </w:t>
      </w:r>
      <w:r w:rsidRPr="00FC1A98">
        <w:rPr>
          <w:rFonts w:eastAsia="Times New Roman"/>
          <w:b/>
          <w:i/>
          <w:color w:val="auto"/>
          <w:sz w:val="20"/>
          <w:szCs w:val="20"/>
        </w:rPr>
        <w:t>to ensure that the</w:t>
      </w:r>
      <w:r w:rsidR="00997B41">
        <w:rPr>
          <w:rFonts w:eastAsia="Times New Roman"/>
          <w:b/>
          <w:i/>
          <w:color w:val="auto"/>
          <w:sz w:val="20"/>
          <w:szCs w:val="20"/>
        </w:rPr>
        <w:t xml:space="preserve">y are freed and that their sentences </w:t>
      </w:r>
      <w:r w:rsidRPr="00FC1A98">
        <w:rPr>
          <w:rFonts w:eastAsia="Times New Roman"/>
          <w:b/>
          <w:i/>
          <w:color w:val="auto"/>
          <w:sz w:val="20"/>
          <w:szCs w:val="20"/>
        </w:rPr>
        <w:t xml:space="preserve">are </w:t>
      </w:r>
      <w:r w:rsidR="00FC1A98" w:rsidRPr="00FC1A98">
        <w:rPr>
          <w:rFonts w:eastAsia="Times New Roman"/>
          <w:b/>
          <w:i/>
          <w:color w:val="auto"/>
          <w:sz w:val="20"/>
          <w:szCs w:val="20"/>
        </w:rPr>
        <w:t>quashed</w:t>
      </w:r>
      <w:r w:rsidRPr="00FC1A98">
        <w:rPr>
          <w:rFonts w:eastAsia="Times New Roman"/>
          <w:b/>
          <w:i/>
          <w:color w:val="auto"/>
          <w:sz w:val="20"/>
          <w:szCs w:val="20"/>
        </w:rPr>
        <w:t>.</w:t>
      </w:r>
    </w:p>
    <w:p w14:paraId="69162C7A" w14:textId="12B543DA" w:rsidR="00C24D5F" w:rsidRDefault="00C24D5F" w:rsidP="00C24D5F">
      <w:pPr>
        <w:spacing w:after="0"/>
        <w:jc w:val="both"/>
        <w:rPr>
          <w:rFonts w:eastAsia="Times New Roman"/>
          <w:i/>
          <w:color w:val="auto"/>
          <w:sz w:val="20"/>
          <w:szCs w:val="20"/>
        </w:rPr>
      </w:pPr>
    </w:p>
    <w:p w14:paraId="4EF8BB84" w14:textId="6DD014AC" w:rsidR="00C24D5F" w:rsidRDefault="00C24D5F" w:rsidP="00C24D5F">
      <w:pPr>
        <w:spacing w:after="0"/>
        <w:jc w:val="both"/>
        <w:rPr>
          <w:rFonts w:eastAsia="Times New Roman"/>
          <w:i/>
          <w:color w:val="auto"/>
          <w:sz w:val="20"/>
          <w:szCs w:val="20"/>
        </w:rPr>
      </w:pPr>
      <w:r>
        <w:rPr>
          <w:rFonts w:eastAsia="Times New Roman"/>
          <w:i/>
          <w:color w:val="auto"/>
          <w:sz w:val="20"/>
          <w:szCs w:val="20"/>
        </w:rPr>
        <w:t>Yours sincerely,</w:t>
      </w:r>
    </w:p>
    <w:p w14:paraId="6F34B575" w14:textId="07B68821" w:rsidR="00E53EED" w:rsidRDefault="00E53EED">
      <w:pPr>
        <w:widowControl/>
        <w:suppressAutoHyphens w:val="0"/>
        <w:spacing w:after="0" w:line="240" w:lineRule="auto"/>
        <w:rPr>
          <w:rFonts w:cs="Arial"/>
          <w:b/>
          <w:sz w:val="20"/>
          <w:szCs w:val="20"/>
        </w:rPr>
      </w:pPr>
      <w:r>
        <w:rPr>
          <w:rFonts w:cs="Arial"/>
          <w:b/>
          <w:sz w:val="20"/>
          <w:szCs w:val="20"/>
        </w:rPr>
        <w:br w:type="page"/>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115BB598" w14:textId="77777777" w:rsidR="005D2C37" w:rsidRPr="00FC1A98" w:rsidRDefault="005D2C37" w:rsidP="00980425">
      <w:pPr>
        <w:spacing w:line="240" w:lineRule="auto"/>
        <w:jc w:val="both"/>
        <w:rPr>
          <w:rFonts w:ascii="Arial" w:hAnsi="Arial" w:cs="Arial"/>
          <w:szCs w:val="18"/>
        </w:rPr>
      </w:pPr>
    </w:p>
    <w:p w14:paraId="44D5A41D" w14:textId="13065A98" w:rsidR="006666CB" w:rsidRDefault="00FC1A98" w:rsidP="006666CB">
      <w:pPr>
        <w:spacing w:after="0" w:line="240" w:lineRule="auto"/>
        <w:jc w:val="both"/>
        <w:rPr>
          <w:rFonts w:ascii="Arial" w:hAnsi="Arial" w:cs="Arial"/>
          <w:szCs w:val="18"/>
        </w:rPr>
      </w:pPr>
      <w:r w:rsidRPr="00FC1A98">
        <w:rPr>
          <w:rFonts w:ascii="Arial" w:hAnsi="Arial" w:cs="Arial"/>
          <w:szCs w:val="18"/>
        </w:rPr>
        <w:t>Crimea came under Russian control following the events of February</w:t>
      </w:r>
      <w:r w:rsidR="00474DDB">
        <w:rPr>
          <w:rFonts w:ascii="Arial" w:hAnsi="Arial" w:cs="Arial"/>
          <w:szCs w:val="18"/>
        </w:rPr>
        <w:t xml:space="preserve"> – </w:t>
      </w:r>
      <w:r w:rsidRPr="00FC1A98">
        <w:rPr>
          <w:rFonts w:ascii="Arial" w:hAnsi="Arial" w:cs="Arial"/>
          <w:szCs w:val="18"/>
        </w:rPr>
        <w:t>March 2014, when Russia used its troops to occupy the peninsula and organised a “referendum” to justify the territory’s annexation</w:t>
      </w:r>
      <w:r w:rsidR="00474DDB">
        <w:rPr>
          <w:rFonts w:ascii="Arial" w:hAnsi="Arial" w:cs="Arial"/>
          <w:szCs w:val="18"/>
        </w:rPr>
        <w:t>,</w:t>
      </w:r>
      <w:r w:rsidRPr="00FC1A98">
        <w:rPr>
          <w:rFonts w:ascii="Arial" w:hAnsi="Arial" w:cs="Arial"/>
          <w:szCs w:val="18"/>
        </w:rPr>
        <w:t xml:space="preserve"> in violation of international law. </w:t>
      </w:r>
    </w:p>
    <w:p w14:paraId="20D17474" w14:textId="77777777" w:rsidR="006666CB" w:rsidRDefault="006666CB" w:rsidP="006666CB">
      <w:pPr>
        <w:spacing w:after="0" w:line="240" w:lineRule="auto"/>
        <w:jc w:val="both"/>
        <w:rPr>
          <w:rFonts w:ascii="Arial" w:hAnsi="Arial" w:cs="Arial"/>
          <w:szCs w:val="18"/>
        </w:rPr>
      </w:pPr>
    </w:p>
    <w:p w14:paraId="60E34193" w14:textId="1F97A762" w:rsidR="006666CB" w:rsidRDefault="00FC1A98" w:rsidP="006666CB">
      <w:pPr>
        <w:spacing w:after="0" w:line="240" w:lineRule="auto"/>
        <w:jc w:val="both"/>
        <w:rPr>
          <w:rFonts w:ascii="Arial" w:hAnsi="Arial" w:cs="Arial"/>
          <w:szCs w:val="18"/>
        </w:rPr>
      </w:pPr>
      <w:r w:rsidRPr="00FC1A98">
        <w:rPr>
          <w:rFonts w:ascii="Arial" w:hAnsi="Arial" w:cs="Arial"/>
          <w:szCs w:val="18"/>
        </w:rPr>
        <w:t>Crimean Tatars are indigenous people of Crimea who</w:t>
      </w:r>
      <w:r w:rsidR="00474DDB">
        <w:rPr>
          <w:rFonts w:ascii="Arial" w:hAnsi="Arial" w:cs="Arial"/>
          <w:szCs w:val="18"/>
        </w:rPr>
        <w:t>,</w:t>
      </w:r>
      <w:r w:rsidRPr="00FC1A98">
        <w:rPr>
          <w:rFonts w:ascii="Arial" w:hAnsi="Arial" w:cs="Arial"/>
          <w:szCs w:val="18"/>
        </w:rPr>
        <w:t xml:space="preserve"> prior to the occupation</w:t>
      </w:r>
      <w:r w:rsidR="00474DDB">
        <w:rPr>
          <w:rFonts w:ascii="Arial" w:hAnsi="Arial" w:cs="Arial"/>
          <w:szCs w:val="18"/>
        </w:rPr>
        <w:t>,</w:t>
      </w:r>
      <w:r w:rsidRPr="00FC1A98">
        <w:rPr>
          <w:rFonts w:ascii="Arial" w:hAnsi="Arial" w:cs="Arial"/>
          <w:szCs w:val="18"/>
        </w:rPr>
        <w:t xml:space="preserve"> constituted an estimated 12 percent of the peninsula’s population. Many prominent members of the Crimean Tatar community have been among the most vocal critics of the Russian occupation, and the entire community has been regarded by the de facto authorities as disloyal</w:t>
      </w:r>
      <w:r w:rsidR="00701486">
        <w:rPr>
          <w:rFonts w:ascii="Arial" w:hAnsi="Arial" w:cs="Arial"/>
          <w:szCs w:val="18"/>
        </w:rPr>
        <w:t>;</w:t>
      </w:r>
      <w:r w:rsidRPr="00FC1A98">
        <w:rPr>
          <w:rFonts w:ascii="Arial" w:hAnsi="Arial" w:cs="Arial"/>
          <w:szCs w:val="18"/>
        </w:rPr>
        <w:t xml:space="preserve"> and targeted with reprisals</w:t>
      </w:r>
      <w:r w:rsidR="00701486">
        <w:rPr>
          <w:rFonts w:ascii="Arial" w:hAnsi="Arial" w:cs="Arial"/>
          <w:szCs w:val="18"/>
        </w:rPr>
        <w:t>,</w:t>
      </w:r>
      <w:r w:rsidRPr="00FC1A98">
        <w:rPr>
          <w:rFonts w:ascii="Arial" w:hAnsi="Arial" w:cs="Arial"/>
          <w:szCs w:val="18"/>
        </w:rPr>
        <w:t xml:space="preserve"> alongside other critical voices. Independent media have been forced to shut down. Pro-Ukrainian activists have been </w:t>
      </w:r>
      <w:r w:rsidR="00997B41">
        <w:rPr>
          <w:rFonts w:ascii="Arial" w:hAnsi="Arial" w:cs="Arial"/>
          <w:szCs w:val="18"/>
        </w:rPr>
        <w:t>prosecuted under</w:t>
      </w:r>
      <w:r w:rsidRPr="00FC1A98">
        <w:rPr>
          <w:rFonts w:ascii="Arial" w:hAnsi="Arial" w:cs="Arial"/>
          <w:szCs w:val="18"/>
        </w:rPr>
        <w:t xml:space="preserve"> trumped-up charges, like “extremism” or “terrorism”. Some activists </w:t>
      </w:r>
      <w:r w:rsidR="00701486">
        <w:rPr>
          <w:rFonts w:ascii="Arial" w:hAnsi="Arial" w:cs="Arial"/>
          <w:szCs w:val="18"/>
        </w:rPr>
        <w:t>have gone</w:t>
      </w:r>
      <w:r w:rsidRPr="00FC1A98">
        <w:rPr>
          <w:rFonts w:ascii="Arial" w:hAnsi="Arial" w:cs="Arial"/>
          <w:szCs w:val="18"/>
        </w:rPr>
        <w:t xml:space="preserve"> missing; evidence in some cases strongly suggests they were forcibly disappeared by the de facto authorities</w:t>
      </w:r>
      <w:r w:rsidR="00997B41">
        <w:rPr>
          <w:rFonts w:ascii="Arial" w:hAnsi="Arial" w:cs="Arial"/>
          <w:szCs w:val="18"/>
        </w:rPr>
        <w:t xml:space="preserve"> or paramilitaries acting as their proxies</w:t>
      </w:r>
      <w:r w:rsidRPr="00FC1A98">
        <w:rPr>
          <w:rFonts w:ascii="Arial" w:hAnsi="Arial" w:cs="Arial"/>
          <w:szCs w:val="18"/>
        </w:rPr>
        <w:t xml:space="preserve">. </w:t>
      </w:r>
    </w:p>
    <w:p w14:paraId="002D98B0" w14:textId="77777777" w:rsidR="006666CB" w:rsidRDefault="006666CB" w:rsidP="006666CB">
      <w:pPr>
        <w:spacing w:after="0" w:line="240" w:lineRule="auto"/>
        <w:jc w:val="both"/>
        <w:rPr>
          <w:rFonts w:ascii="Arial" w:hAnsi="Arial" w:cs="Arial"/>
          <w:szCs w:val="18"/>
        </w:rPr>
      </w:pPr>
    </w:p>
    <w:p w14:paraId="774DB3E6" w14:textId="52AC367A" w:rsidR="006666CB" w:rsidRDefault="00FC1A98" w:rsidP="006666CB">
      <w:pPr>
        <w:spacing w:after="0" w:line="240" w:lineRule="auto"/>
        <w:jc w:val="both"/>
        <w:rPr>
          <w:rFonts w:ascii="Arial" w:hAnsi="Arial" w:cs="Arial"/>
          <w:szCs w:val="18"/>
        </w:rPr>
      </w:pPr>
      <w:r w:rsidRPr="00FC1A98">
        <w:rPr>
          <w:rFonts w:ascii="Arial" w:hAnsi="Arial" w:cs="Arial"/>
          <w:szCs w:val="18"/>
        </w:rPr>
        <w:t>Emir-</w:t>
      </w:r>
      <w:proofErr w:type="spellStart"/>
      <w:r w:rsidRPr="00FC1A98">
        <w:rPr>
          <w:rFonts w:ascii="Arial" w:hAnsi="Arial" w:cs="Arial"/>
          <w:szCs w:val="18"/>
        </w:rPr>
        <w:t>Usein</w:t>
      </w:r>
      <w:proofErr w:type="spellEnd"/>
      <w:r w:rsidRPr="00FC1A98">
        <w:rPr>
          <w:rFonts w:ascii="Arial" w:hAnsi="Arial" w:cs="Arial"/>
          <w:szCs w:val="18"/>
        </w:rPr>
        <w:t xml:space="preserve"> Kuku has been one of the most prominent Crimean Tatar human rights defenders. He faced harassment on </w:t>
      </w:r>
      <w:r w:rsidR="00997B41">
        <w:rPr>
          <w:rFonts w:ascii="Arial" w:hAnsi="Arial" w:cs="Arial"/>
          <w:szCs w:val="18"/>
        </w:rPr>
        <w:t>numerous</w:t>
      </w:r>
      <w:r w:rsidR="00997B41" w:rsidRPr="00FC1A98">
        <w:rPr>
          <w:rFonts w:ascii="Arial" w:hAnsi="Arial" w:cs="Arial"/>
          <w:szCs w:val="18"/>
        </w:rPr>
        <w:t xml:space="preserve"> </w:t>
      </w:r>
      <w:r w:rsidRPr="00FC1A98">
        <w:rPr>
          <w:rFonts w:ascii="Arial" w:hAnsi="Arial" w:cs="Arial"/>
          <w:szCs w:val="18"/>
        </w:rPr>
        <w:t xml:space="preserve">occasions, and during his arrest was subjected to beating by </w:t>
      </w:r>
      <w:r w:rsidR="00016E91">
        <w:rPr>
          <w:rFonts w:ascii="Arial" w:hAnsi="Arial" w:cs="Arial"/>
          <w:szCs w:val="18"/>
        </w:rPr>
        <w:t>officers</w:t>
      </w:r>
      <w:r w:rsidR="00016E91" w:rsidRPr="00FC1A98">
        <w:rPr>
          <w:rFonts w:ascii="Arial" w:hAnsi="Arial" w:cs="Arial"/>
          <w:szCs w:val="18"/>
        </w:rPr>
        <w:t xml:space="preserve"> </w:t>
      </w:r>
      <w:r w:rsidRPr="00FC1A98">
        <w:rPr>
          <w:rFonts w:ascii="Arial" w:hAnsi="Arial" w:cs="Arial"/>
          <w:szCs w:val="18"/>
        </w:rPr>
        <w:t>of the Russian Federal Security Service (FSB). His wife and children have been subject</w:t>
      </w:r>
      <w:r w:rsidR="00016E91">
        <w:rPr>
          <w:rFonts w:ascii="Arial" w:hAnsi="Arial" w:cs="Arial"/>
          <w:szCs w:val="18"/>
        </w:rPr>
        <w:t>ed</w:t>
      </w:r>
      <w:r w:rsidRPr="00FC1A98">
        <w:rPr>
          <w:rFonts w:ascii="Arial" w:hAnsi="Arial" w:cs="Arial"/>
          <w:szCs w:val="18"/>
        </w:rPr>
        <w:t xml:space="preserve"> to threats </w:t>
      </w:r>
      <w:r w:rsidR="00701486">
        <w:rPr>
          <w:rFonts w:ascii="Arial" w:hAnsi="Arial" w:cs="Arial"/>
          <w:szCs w:val="18"/>
        </w:rPr>
        <w:t>as well</w:t>
      </w:r>
      <w:r w:rsidRPr="00FC1A98">
        <w:rPr>
          <w:rFonts w:ascii="Arial" w:hAnsi="Arial" w:cs="Arial"/>
          <w:szCs w:val="18"/>
        </w:rPr>
        <w:t xml:space="preserve">. </w:t>
      </w:r>
    </w:p>
    <w:p w14:paraId="1A9A087D" w14:textId="77777777" w:rsidR="006666CB" w:rsidRDefault="006666CB" w:rsidP="006666CB">
      <w:pPr>
        <w:spacing w:after="0" w:line="240" w:lineRule="auto"/>
        <w:jc w:val="both"/>
        <w:rPr>
          <w:rFonts w:ascii="Arial" w:hAnsi="Arial" w:cs="Arial"/>
          <w:szCs w:val="18"/>
        </w:rPr>
      </w:pPr>
    </w:p>
    <w:p w14:paraId="656E8554" w14:textId="77777777" w:rsidR="00701486" w:rsidRDefault="00FC1A98" w:rsidP="006666CB">
      <w:pPr>
        <w:spacing w:after="0" w:line="240" w:lineRule="auto"/>
        <w:jc w:val="both"/>
        <w:rPr>
          <w:rFonts w:ascii="Arial" w:hAnsi="Arial" w:cs="Arial"/>
          <w:szCs w:val="18"/>
        </w:rPr>
      </w:pPr>
      <w:r w:rsidRPr="00FC1A98">
        <w:rPr>
          <w:rFonts w:ascii="Arial" w:hAnsi="Arial" w:cs="Arial"/>
          <w:szCs w:val="18"/>
        </w:rPr>
        <w:t>Emir-</w:t>
      </w:r>
      <w:proofErr w:type="spellStart"/>
      <w:r w:rsidRPr="00FC1A98">
        <w:rPr>
          <w:rFonts w:ascii="Arial" w:hAnsi="Arial" w:cs="Arial"/>
          <w:szCs w:val="18"/>
        </w:rPr>
        <w:t>Usein</w:t>
      </w:r>
      <w:proofErr w:type="spellEnd"/>
      <w:r w:rsidRPr="00FC1A98">
        <w:rPr>
          <w:rFonts w:ascii="Arial" w:hAnsi="Arial" w:cs="Arial"/>
          <w:szCs w:val="18"/>
        </w:rPr>
        <w:t xml:space="preserve"> Kuku was arrested on 11 February 2016 and charged with "organising activities of a terrorist organi</w:t>
      </w:r>
      <w:r w:rsidR="00701486">
        <w:rPr>
          <w:rFonts w:ascii="Arial" w:hAnsi="Arial" w:cs="Arial"/>
          <w:szCs w:val="18"/>
        </w:rPr>
        <w:t>s</w:t>
      </w:r>
      <w:r w:rsidRPr="00FC1A98">
        <w:rPr>
          <w:rFonts w:ascii="Arial" w:hAnsi="Arial" w:cs="Arial"/>
          <w:szCs w:val="18"/>
        </w:rPr>
        <w:t xml:space="preserve">ation" for his alleged association with </w:t>
      </w:r>
      <w:proofErr w:type="spellStart"/>
      <w:r w:rsidRPr="00FC1A98">
        <w:rPr>
          <w:rFonts w:ascii="Arial" w:hAnsi="Arial" w:cs="Arial"/>
          <w:szCs w:val="18"/>
        </w:rPr>
        <w:t>Hizb</w:t>
      </w:r>
      <w:proofErr w:type="spellEnd"/>
      <w:r w:rsidRPr="00FC1A98">
        <w:rPr>
          <w:rFonts w:ascii="Arial" w:hAnsi="Arial" w:cs="Arial"/>
          <w:szCs w:val="18"/>
        </w:rPr>
        <w:t xml:space="preserve"> </w:t>
      </w:r>
      <w:proofErr w:type="spellStart"/>
      <w:r w:rsidRPr="00FC1A98">
        <w:rPr>
          <w:rFonts w:ascii="Arial" w:hAnsi="Arial" w:cs="Arial"/>
          <w:szCs w:val="18"/>
        </w:rPr>
        <w:t>ut</w:t>
      </w:r>
      <w:proofErr w:type="spellEnd"/>
      <w:r w:rsidRPr="00FC1A98">
        <w:rPr>
          <w:rFonts w:ascii="Arial" w:hAnsi="Arial" w:cs="Arial"/>
          <w:szCs w:val="18"/>
        </w:rPr>
        <w:t xml:space="preserve"> Tahrir, an Islamic movement</w:t>
      </w:r>
      <w:r w:rsidR="00701486">
        <w:rPr>
          <w:rFonts w:ascii="Arial" w:hAnsi="Arial" w:cs="Arial"/>
          <w:szCs w:val="18"/>
        </w:rPr>
        <w:t>,</w:t>
      </w:r>
      <w:r w:rsidRPr="00FC1A98">
        <w:rPr>
          <w:rFonts w:ascii="Arial" w:hAnsi="Arial" w:cs="Arial"/>
          <w:szCs w:val="18"/>
        </w:rPr>
        <w:t xml:space="preserve"> which is </w:t>
      </w:r>
      <w:r w:rsidR="00016E91">
        <w:rPr>
          <w:rFonts w:ascii="Arial" w:hAnsi="Arial" w:cs="Arial"/>
          <w:szCs w:val="18"/>
        </w:rPr>
        <w:t>banned</w:t>
      </w:r>
      <w:r w:rsidR="00016E91" w:rsidRPr="00FC1A98">
        <w:rPr>
          <w:rFonts w:ascii="Arial" w:hAnsi="Arial" w:cs="Arial"/>
          <w:szCs w:val="18"/>
        </w:rPr>
        <w:t xml:space="preserve"> </w:t>
      </w:r>
      <w:r w:rsidRPr="00FC1A98">
        <w:rPr>
          <w:rFonts w:ascii="Arial" w:hAnsi="Arial" w:cs="Arial"/>
          <w:szCs w:val="18"/>
        </w:rPr>
        <w:t>as a “terrorist” organi</w:t>
      </w:r>
      <w:r w:rsidR="00701486">
        <w:rPr>
          <w:rFonts w:ascii="Arial" w:hAnsi="Arial" w:cs="Arial"/>
          <w:szCs w:val="18"/>
        </w:rPr>
        <w:t>s</w:t>
      </w:r>
      <w:r w:rsidRPr="00FC1A98">
        <w:rPr>
          <w:rFonts w:ascii="Arial" w:hAnsi="Arial" w:cs="Arial"/>
          <w:szCs w:val="18"/>
        </w:rPr>
        <w:t>ation in Russia but is legal in Ukraine. Emir-</w:t>
      </w:r>
      <w:proofErr w:type="spellStart"/>
      <w:r w:rsidRPr="00FC1A98">
        <w:rPr>
          <w:rFonts w:ascii="Arial" w:hAnsi="Arial" w:cs="Arial"/>
          <w:szCs w:val="18"/>
        </w:rPr>
        <w:t>Usein</w:t>
      </w:r>
      <w:proofErr w:type="spellEnd"/>
      <w:r w:rsidRPr="00FC1A98">
        <w:rPr>
          <w:rFonts w:ascii="Arial" w:hAnsi="Arial" w:cs="Arial"/>
          <w:szCs w:val="18"/>
        </w:rPr>
        <w:t xml:space="preserve"> Kuku denies any involvement with </w:t>
      </w:r>
      <w:proofErr w:type="spellStart"/>
      <w:r w:rsidRPr="00FC1A98">
        <w:rPr>
          <w:rFonts w:ascii="Arial" w:hAnsi="Arial" w:cs="Arial"/>
          <w:szCs w:val="18"/>
        </w:rPr>
        <w:t>Hizb</w:t>
      </w:r>
      <w:proofErr w:type="spellEnd"/>
      <w:r w:rsidRPr="00FC1A98">
        <w:rPr>
          <w:rFonts w:ascii="Arial" w:hAnsi="Arial" w:cs="Arial"/>
          <w:szCs w:val="18"/>
        </w:rPr>
        <w:t xml:space="preserve"> </w:t>
      </w:r>
      <w:proofErr w:type="spellStart"/>
      <w:r w:rsidRPr="00FC1A98">
        <w:rPr>
          <w:rFonts w:ascii="Arial" w:hAnsi="Arial" w:cs="Arial"/>
          <w:szCs w:val="18"/>
        </w:rPr>
        <w:t>ut</w:t>
      </w:r>
      <w:proofErr w:type="spellEnd"/>
      <w:r w:rsidRPr="00FC1A98">
        <w:rPr>
          <w:rFonts w:ascii="Arial" w:hAnsi="Arial" w:cs="Arial"/>
          <w:szCs w:val="18"/>
        </w:rPr>
        <w:t xml:space="preserve">-Tahrir. The charges </w:t>
      </w:r>
      <w:r w:rsidR="00701486">
        <w:rPr>
          <w:rFonts w:ascii="Arial" w:hAnsi="Arial" w:cs="Arial"/>
          <w:szCs w:val="18"/>
        </w:rPr>
        <w:t xml:space="preserve">against </w:t>
      </w:r>
      <w:r w:rsidRPr="00FC1A98">
        <w:rPr>
          <w:rFonts w:ascii="Arial" w:hAnsi="Arial" w:cs="Arial"/>
          <w:szCs w:val="18"/>
        </w:rPr>
        <w:t>him and his co</w:t>
      </w:r>
      <w:r w:rsidR="00000745">
        <w:rPr>
          <w:rFonts w:ascii="Arial" w:hAnsi="Arial" w:cs="Arial"/>
          <w:szCs w:val="18"/>
        </w:rPr>
        <w:t>-</w:t>
      </w:r>
      <w:r w:rsidRPr="00FC1A98">
        <w:rPr>
          <w:rFonts w:ascii="Arial" w:hAnsi="Arial" w:cs="Arial"/>
          <w:szCs w:val="18"/>
        </w:rPr>
        <w:t xml:space="preserve">defendants are based on covertly acquired, and allegedly tampered, recordings of conversations, testimonies of “secret witnesses” and testimonies of </w:t>
      </w:r>
      <w:r w:rsidR="00016E91" w:rsidRPr="00FC1A98">
        <w:rPr>
          <w:rFonts w:ascii="Arial" w:hAnsi="Arial" w:cs="Arial"/>
          <w:szCs w:val="18"/>
        </w:rPr>
        <w:t xml:space="preserve">Russian </w:t>
      </w:r>
      <w:r w:rsidRPr="00FC1A98">
        <w:rPr>
          <w:rFonts w:ascii="Arial" w:hAnsi="Arial" w:cs="Arial"/>
          <w:szCs w:val="18"/>
        </w:rPr>
        <w:t>law enforcement offi</w:t>
      </w:r>
      <w:r w:rsidR="00701486">
        <w:rPr>
          <w:rFonts w:ascii="Arial" w:hAnsi="Arial" w:cs="Arial"/>
          <w:szCs w:val="18"/>
        </w:rPr>
        <w:t>cers. Emir-</w:t>
      </w:r>
      <w:proofErr w:type="spellStart"/>
      <w:r w:rsidR="00701486">
        <w:rPr>
          <w:rFonts w:ascii="Arial" w:hAnsi="Arial" w:cs="Arial"/>
          <w:szCs w:val="18"/>
        </w:rPr>
        <w:t>Usein</w:t>
      </w:r>
      <w:proofErr w:type="spellEnd"/>
      <w:r w:rsidR="00701486">
        <w:rPr>
          <w:rFonts w:ascii="Arial" w:hAnsi="Arial" w:cs="Arial"/>
          <w:szCs w:val="18"/>
        </w:rPr>
        <w:t xml:space="preserve"> Kuku and his co-defendants</w:t>
      </w:r>
      <w:r w:rsidRPr="00FC1A98">
        <w:rPr>
          <w:rFonts w:ascii="Arial" w:hAnsi="Arial" w:cs="Arial"/>
          <w:szCs w:val="18"/>
        </w:rPr>
        <w:t xml:space="preserve"> denounce</w:t>
      </w:r>
      <w:r w:rsidR="00701486">
        <w:rPr>
          <w:rFonts w:ascii="Arial" w:hAnsi="Arial" w:cs="Arial"/>
          <w:szCs w:val="18"/>
        </w:rPr>
        <w:t xml:space="preserve"> this evidence</w:t>
      </w:r>
      <w:r w:rsidRPr="00FC1A98">
        <w:rPr>
          <w:rFonts w:ascii="Arial" w:hAnsi="Arial" w:cs="Arial"/>
          <w:szCs w:val="18"/>
        </w:rPr>
        <w:t xml:space="preserve"> as false. </w:t>
      </w:r>
    </w:p>
    <w:p w14:paraId="36AC6FA5" w14:textId="77777777" w:rsidR="00701486" w:rsidRDefault="00701486" w:rsidP="006666CB">
      <w:pPr>
        <w:spacing w:after="0" w:line="240" w:lineRule="auto"/>
        <w:jc w:val="both"/>
        <w:rPr>
          <w:rFonts w:ascii="Arial" w:hAnsi="Arial" w:cs="Arial"/>
          <w:szCs w:val="18"/>
        </w:rPr>
      </w:pPr>
    </w:p>
    <w:p w14:paraId="348C3FB4" w14:textId="7E3BF700" w:rsidR="006666CB" w:rsidRDefault="00FC1A98" w:rsidP="006666CB">
      <w:pPr>
        <w:spacing w:after="0" w:line="240" w:lineRule="auto"/>
        <w:jc w:val="both"/>
        <w:rPr>
          <w:rFonts w:ascii="Arial" w:hAnsi="Arial" w:cs="Arial"/>
          <w:szCs w:val="18"/>
        </w:rPr>
      </w:pPr>
      <w:r w:rsidRPr="00FC1A98">
        <w:rPr>
          <w:rFonts w:ascii="Arial" w:hAnsi="Arial" w:cs="Arial"/>
          <w:szCs w:val="18"/>
        </w:rPr>
        <w:t>When the investigation was completed in December 2017, Emir-</w:t>
      </w:r>
      <w:proofErr w:type="spellStart"/>
      <w:r w:rsidRPr="00FC1A98">
        <w:rPr>
          <w:rFonts w:ascii="Arial" w:hAnsi="Arial" w:cs="Arial"/>
          <w:szCs w:val="18"/>
        </w:rPr>
        <w:t>Usein</w:t>
      </w:r>
      <w:proofErr w:type="spellEnd"/>
      <w:r w:rsidRPr="00FC1A98">
        <w:rPr>
          <w:rFonts w:ascii="Arial" w:hAnsi="Arial" w:cs="Arial"/>
          <w:szCs w:val="18"/>
        </w:rPr>
        <w:t xml:space="preserve"> Kuku and his co-defendants were transferred from</w:t>
      </w:r>
      <w:r w:rsidR="00701486">
        <w:rPr>
          <w:rFonts w:ascii="Arial" w:hAnsi="Arial" w:cs="Arial"/>
          <w:szCs w:val="18"/>
        </w:rPr>
        <w:t xml:space="preserve"> </w:t>
      </w:r>
      <w:r w:rsidRPr="00FC1A98">
        <w:rPr>
          <w:rFonts w:ascii="Arial" w:hAnsi="Arial" w:cs="Arial"/>
          <w:szCs w:val="18"/>
        </w:rPr>
        <w:t>Russian-occupied Crimea to the city of Rostov-on-Don</w:t>
      </w:r>
      <w:r w:rsidR="00701486">
        <w:rPr>
          <w:rFonts w:ascii="Arial" w:hAnsi="Arial" w:cs="Arial"/>
          <w:szCs w:val="18"/>
        </w:rPr>
        <w:t xml:space="preserve">, in </w:t>
      </w:r>
      <w:r w:rsidRPr="00FC1A98">
        <w:rPr>
          <w:rFonts w:ascii="Arial" w:hAnsi="Arial" w:cs="Arial"/>
          <w:szCs w:val="18"/>
        </w:rPr>
        <w:t>southwestern Russia</w:t>
      </w:r>
      <w:r w:rsidR="00016E91">
        <w:rPr>
          <w:rFonts w:ascii="Arial" w:hAnsi="Arial" w:cs="Arial"/>
          <w:szCs w:val="18"/>
        </w:rPr>
        <w:t>,</w:t>
      </w:r>
      <w:r w:rsidRPr="00FC1A98">
        <w:rPr>
          <w:rFonts w:ascii="Arial" w:hAnsi="Arial" w:cs="Arial"/>
          <w:szCs w:val="18"/>
        </w:rPr>
        <w:t xml:space="preserve"> in violation of international humanitarian law. Since then they have been standing trial before a military court, </w:t>
      </w:r>
      <w:r w:rsidR="00016E91">
        <w:rPr>
          <w:rFonts w:ascii="Arial" w:hAnsi="Arial" w:cs="Arial"/>
          <w:szCs w:val="18"/>
        </w:rPr>
        <w:t>also in</w:t>
      </w:r>
      <w:r w:rsidRPr="00FC1A98">
        <w:rPr>
          <w:rFonts w:ascii="Arial" w:hAnsi="Arial" w:cs="Arial"/>
          <w:szCs w:val="18"/>
        </w:rPr>
        <w:t xml:space="preserve"> violation of their right to a fair trial. </w:t>
      </w:r>
    </w:p>
    <w:p w14:paraId="2296C8E5" w14:textId="1BE73AE4" w:rsidR="00FC1A98" w:rsidRDefault="00FC1A98" w:rsidP="00980425">
      <w:pPr>
        <w:spacing w:after="0" w:line="240" w:lineRule="auto"/>
        <w:rPr>
          <w:rFonts w:ascii="Arial" w:hAnsi="Arial" w:cs="Arial"/>
          <w:b/>
          <w:sz w:val="20"/>
          <w:szCs w:val="20"/>
        </w:rPr>
      </w:pPr>
    </w:p>
    <w:p w14:paraId="44F78A38" w14:textId="2DC96790"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717592">
        <w:rPr>
          <w:rFonts w:ascii="Arial" w:hAnsi="Arial" w:cs="Arial"/>
          <w:sz w:val="20"/>
          <w:szCs w:val="20"/>
        </w:rPr>
        <w:t>English</w:t>
      </w:r>
      <w:r w:rsidR="00D87D67">
        <w:rPr>
          <w:rFonts w:ascii="Arial" w:hAnsi="Arial" w:cs="Arial"/>
          <w:sz w:val="20"/>
          <w:szCs w:val="20"/>
        </w:rPr>
        <w:t xml:space="preserve"> and</w:t>
      </w:r>
      <w:r w:rsidR="00717592">
        <w:rPr>
          <w:rFonts w:ascii="Arial" w:hAnsi="Arial" w:cs="Arial"/>
          <w:sz w:val="20"/>
          <w:szCs w:val="20"/>
        </w:rPr>
        <w:t xml:space="preserve"> Russian</w:t>
      </w:r>
      <w:r w:rsidR="00D87D67">
        <w:rPr>
          <w:rFonts w:ascii="Arial" w:hAnsi="Arial" w:cs="Arial"/>
          <w:sz w:val="20"/>
          <w:szCs w:val="20"/>
        </w:rPr>
        <w:t>.</w:t>
      </w:r>
    </w:p>
    <w:p w14:paraId="677E723D" w14:textId="77777777" w:rsidR="005D2C37" w:rsidRPr="00AE7980" w:rsidRDefault="005D2C37" w:rsidP="00980425">
      <w:pPr>
        <w:spacing w:after="0" w:line="240" w:lineRule="auto"/>
        <w:rPr>
          <w:rFonts w:ascii="Arial" w:hAnsi="Arial" w:cs="Arial"/>
          <w:color w:val="auto"/>
          <w:sz w:val="20"/>
          <w:szCs w:val="20"/>
        </w:rPr>
      </w:pPr>
      <w:r w:rsidRPr="008F0446">
        <w:rPr>
          <w:rFonts w:ascii="Arial" w:hAnsi="Arial" w:cs="Arial"/>
          <w:sz w:val="20"/>
          <w:szCs w:val="20"/>
        </w:rPr>
        <w:t xml:space="preserve">You can also write in your own </w:t>
      </w:r>
      <w:r w:rsidRPr="00AE7980">
        <w:rPr>
          <w:rFonts w:ascii="Arial" w:hAnsi="Arial" w:cs="Arial"/>
          <w:color w:val="auto"/>
          <w:sz w:val="20"/>
          <w:szCs w:val="20"/>
        </w:rPr>
        <w:t>language.</w:t>
      </w:r>
    </w:p>
    <w:p w14:paraId="78F17D93" w14:textId="77777777" w:rsidR="005D2C37" w:rsidRPr="00AE7980" w:rsidRDefault="005D2C37" w:rsidP="00980425">
      <w:pPr>
        <w:spacing w:after="0" w:line="240" w:lineRule="auto"/>
        <w:rPr>
          <w:rFonts w:ascii="Arial" w:hAnsi="Arial" w:cs="Arial"/>
          <w:color w:val="auto"/>
          <w:sz w:val="20"/>
          <w:szCs w:val="20"/>
        </w:rPr>
      </w:pPr>
    </w:p>
    <w:p w14:paraId="636B746D" w14:textId="2F51C6C9"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D47274">
        <w:rPr>
          <w:rFonts w:ascii="Arial" w:hAnsi="Arial" w:cs="Arial"/>
          <w:sz w:val="20"/>
          <w:szCs w:val="20"/>
        </w:rPr>
        <w:t>4 March</w:t>
      </w:r>
      <w:r w:rsidR="004A41C8">
        <w:rPr>
          <w:rFonts w:ascii="Arial" w:hAnsi="Arial" w:cs="Arial"/>
          <w:sz w:val="20"/>
          <w:szCs w:val="20"/>
        </w:rPr>
        <w:t xml:space="preserve"> </w:t>
      </w:r>
      <w:r w:rsidR="00D47274">
        <w:rPr>
          <w:rFonts w:ascii="Arial" w:hAnsi="Arial" w:cs="Arial"/>
          <w:sz w:val="20"/>
          <w:szCs w:val="20"/>
        </w:rPr>
        <w:t>2020</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5D7FB80E" w:rsidR="005D2C37" w:rsidRDefault="005D2C37" w:rsidP="00980425">
      <w:pPr>
        <w:spacing w:after="0" w:line="240" w:lineRule="auto"/>
        <w:rPr>
          <w:rFonts w:ascii="Arial" w:hAnsi="Arial" w:cs="Arial"/>
          <w:sz w:val="20"/>
          <w:szCs w:val="20"/>
        </w:rPr>
      </w:pPr>
      <w:r w:rsidRPr="008F0446">
        <w:rPr>
          <w:rFonts w:ascii="Arial" w:hAnsi="Arial" w:cs="Arial"/>
          <w:b/>
          <w:sz w:val="20"/>
          <w:szCs w:val="20"/>
        </w:rPr>
        <w:t xml:space="preserve">NAME AND PREFFERED PRONOUN: </w:t>
      </w:r>
      <w:r w:rsidR="00A30FC0" w:rsidRPr="00A30FC0">
        <w:rPr>
          <w:rFonts w:ascii="Arial" w:hAnsi="Arial" w:cs="Arial"/>
          <w:b/>
          <w:sz w:val="20"/>
          <w:szCs w:val="20"/>
        </w:rPr>
        <w:t>Emir-</w:t>
      </w:r>
      <w:proofErr w:type="spellStart"/>
      <w:r w:rsidR="00A30FC0" w:rsidRPr="00A30FC0">
        <w:rPr>
          <w:rFonts w:ascii="Arial" w:hAnsi="Arial" w:cs="Arial"/>
          <w:b/>
          <w:sz w:val="20"/>
          <w:szCs w:val="20"/>
        </w:rPr>
        <w:t>Usein</w:t>
      </w:r>
      <w:proofErr w:type="spellEnd"/>
      <w:r w:rsidR="00A30FC0" w:rsidRPr="00A30FC0">
        <w:rPr>
          <w:rFonts w:ascii="Arial" w:hAnsi="Arial" w:cs="Arial"/>
          <w:b/>
          <w:sz w:val="20"/>
          <w:szCs w:val="20"/>
        </w:rPr>
        <w:t xml:space="preserve"> Kuku</w:t>
      </w:r>
      <w:r w:rsidR="000A7178">
        <w:rPr>
          <w:rFonts w:ascii="Arial" w:hAnsi="Arial" w:cs="Arial"/>
          <w:b/>
          <w:sz w:val="20"/>
          <w:szCs w:val="20"/>
        </w:rPr>
        <w:t xml:space="preserve"> </w:t>
      </w:r>
      <w:r w:rsidR="000A7178" w:rsidRPr="0082127B">
        <w:rPr>
          <w:rFonts w:ascii="Arial" w:hAnsi="Arial" w:cs="Arial"/>
          <w:sz w:val="20"/>
          <w:szCs w:val="20"/>
        </w:rPr>
        <w:t>(</w:t>
      </w:r>
      <w:r w:rsidR="000A7178">
        <w:rPr>
          <w:rFonts w:ascii="Arial" w:hAnsi="Arial" w:cs="Arial"/>
          <w:sz w:val="20"/>
          <w:szCs w:val="20"/>
        </w:rPr>
        <w:t>he/him</w:t>
      </w:r>
      <w:r w:rsidR="000A7178" w:rsidRPr="0082127B">
        <w:rPr>
          <w:rFonts w:ascii="Arial" w:hAnsi="Arial" w:cs="Arial"/>
          <w:sz w:val="20"/>
          <w:szCs w:val="20"/>
        </w:rPr>
        <w:t>)</w:t>
      </w:r>
      <w:r w:rsidR="00A30FC0">
        <w:rPr>
          <w:rFonts w:ascii="Arial" w:hAnsi="Arial" w:cs="Arial"/>
          <w:b/>
          <w:sz w:val="20"/>
          <w:szCs w:val="20"/>
        </w:rPr>
        <w:t xml:space="preserve">, </w:t>
      </w:r>
      <w:r w:rsidR="00A30FC0" w:rsidRPr="00A30FC0">
        <w:rPr>
          <w:rFonts w:ascii="Arial" w:hAnsi="Arial" w:cs="Arial"/>
          <w:b/>
          <w:sz w:val="20"/>
          <w:szCs w:val="20"/>
        </w:rPr>
        <w:t xml:space="preserve">Muslim </w:t>
      </w:r>
      <w:proofErr w:type="spellStart"/>
      <w:r w:rsidR="00A30FC0" w:rsidRPr="00A30FC0">
        <w:rPr>
          <w:rFonts w:ascii="Arial" w:hAnsi="Arial" w:cs="Arial"/>
          <w:b/>
          <w:sz w:val="20"/>
          <w:szCs w:val="20"/>
        </w:rPr>
        <w:t>Aliev</w:t>
      </w:r>
      <w:proofErr w:type="spellEnd"/>
      <w:r w:rsidR="000A7178">
        <w:rPr>
          <w:rFonts w:ascii="Arial" w:hAnsi="Arial" w:cs="Arial"/>
          <w:b/>
          <w:sz w:val="20"/>
          <w:szCs w:val="20"/>
        </w:rPr>
        <w:t xml:space="preserve"> </w:t>
      </w:r>
      <w:r w:rsidR="000A7178" w:rsidRPr="0082127B">
        <w:rPr>
          <w:rFonts w:ascii="Arial" w:hAnsi="Arial" w:cs="Arial"/>
          <w:sz w:val="20"/>
          <w:szCs w:val="20"/>
        </w:rPr>
        <w:t>(</w:t>
      </w:r>
      <w:r w:rsidR="000A7178">
        <w:rPr>
          <w:rFonts w:ascii="Arial" w:hAnsi="Arial" w:cs="Arial"/>
          <w:sz w:val="20"/>
          <w:szCs w:val="20"/>
        </w:rPr>
        <w:t>he/him</w:t>
      </w:r>
      <w:r w:rsidR="000A7178" w:rsidRPr="0082127B">
        <w:rPr>
          <w:rFonts w:ascii="Arial" w:hAnsi="Arial" w:cs="Arial"/>
          <w:sz w:val="20"/>
          <w:szCs w:val="20"/>
        </w:rPr>
        <w:t>)</w:t>
      </w:r>
      <w:r w:rsidR="00A30FC0" w:rsidRPr="00A30FC0">
        <w:rPr>
          <w:rFonts w:ascii="Arial" w:hAnsi="Arial" w:cs="Arial"/>
          <w:b/>
          <w:sz w:val="20"/>
          <w:szCs w:val="20"/>
        </w:rPr>
        <w:t xml:space="preserve">, Vadim </w:t>
      </w:r>
      <w:proofErr w:type="spellStart"/>
      <w:r w:rsidR="00A30FC0" w:rsidRPr="00A30FC0">
        <w:rPr>
          <w:rFonts w:ascii="Arial" w:hAnsi="Arial" w:cs="Arial"/>
          <w:b/>
          <w:sz w:val="20"/>
          <w:szCs w:val="20"/>
        </w:rPr>
        <w:t>Siruk</w:t>
      </w:r>
      <w:proofErr w:type="spellEnd"/>
      <w:r w:rsidR="000A7178">
        <w:rPr>
          <w:rFonts w:ascii="Arial" w:hAnsi="Arial" w:cs="Arial"/>
          <w:b/>
          <w:sz w:val="20"/>
          <w:szCs w:val="20"/>
        </w:rPr>
        <w:t xml:space="preserve"> </w:t>
      </w:r>
      <w:r w:rsidR="000A7178" w:rsidRPr="0082127B">
        <w:rPr>
          <w:rFonts w:ascii="Arial" w:hAnsi="Arial" w:cs="Arial"/>
          <w:sz w:val="20"/>
          <w:szCs w:val="20"/>
        </w:rPr>
        <w:t>(</w:t>
      </w:r>
      <w:r w:rsidR="000A7178">
        <w:rPr>
          <w:rFonts w:ascii="Arial" w:hAnsi="Arial" w:cs="Arial"/>
          <w:sz w:val="20"/>
          <w:szCs w:val="20"/>
        </w:rPr>
        <w:t>he/him</w:t>
      </w:r>
      <w:r w:rsidR="000A7178" w:rsidRPr="0082127B">
        <w:rPr>
          <w:rFonts w:ascii="Arial" w:hAnsi="Arial" w:cs="Arial"/>
          <w:sz w:val="20"/>
          <w:szCs w:val="20"/>
        </w:rPr>
        <w:t>)</w:t>
      </w:r>
      <w:r w:rsidR="00A30FC0" w:rsidRPr="00A30FC0">
        <w:rPr>
          <w:rFonts w:ascii="Arial" w:hAnsi="Arial" w:cs="Arial"/>
          <w:b/>
          <w:sz w:val="20"/>
          <w:szCs w:val="20"/>
        </w:rPr>
        <w:t xml:space="preserve">, </w:t>
      </w:r>
      <w:proofErr w:type="spellStart"/>
      <w:r w:rsidR="00A30FC0" w:rsidRPr="00A30FC0">
        <w:rPr>
          <w:rFonts w:ascii="Arial" w:hAnsi="Arial" w:cs="Arial"/>
          <w:b/>
          <w:sz w:val="20"/>
          <w:szCs w:val="20"/>
        </w:rPr>
        <w:t>Enver</w:t>
      </w:r>
      <w:proofErr w:type="spellEnd"/>
      <w:r w:rsidR="00A30FC0" w:rsidRPr="00A30FC0">
        <w:rPr>
          <w:rFonts w:ascii="Arial" w:hAnsi="Arial" w:cs="Arial"/>
          <w:b/>
          <w:sz w:val="20"/>
          <w:szCs w:val="20"/>
        </w:rPr>
        <w:t xml:space="preserve"> </w:t>
      </w:r>
      <w:proofErr w:type="spellStart"/>
      <w:r w:rsidR="00A30FC0" w:rsidRPr="00A30FC0">
        <w:rPr>
          <w:rFonts w:ascii="Arial" w:hAnsi="Arial" w:cs="Arial"/>
          <w:b/>
          <w:sz w:val="20"/>
          <w:szCs w:val="20"/>
        </w:rPr>
        <w:t>Bekirov</w:t>
      </w:r>
      <w:proofErr w:type="spellEnd"/>
      <w:r w:rsidR="000A7178">
        <w:rPr>
          <w:rFonts w:ascii="Arial" w:hAnsi="Arial" w:cs="Arial"/>
          <w:b/>
          <w:sz w:val="20"/>
          <w:szCs w:val="20"/>
        </w:rPr>
        <w:t xml:space="preserve"> </w:t>
      </w:r>
      <w:r w:rsidR="000A7178" w:rsidRPr="0082127B">
        <w:rPr>
          <w:rFonts w:ascii="Arial" w:hAnsi="Arial" w:cs="Arial"/>
          <w:sz w:val="20"/>
          <w:szCs w:val="20"/>
        </w:rPr>
        <w:t>(</w:t>
      </w:r>
      <w:r w:rsidR="000A7178">
        <w:rPr>
          <w:rFonts w:ascii="Arial" w:hAnsi="Arial" w:cs="Arial"/>
          <w:sz w:val="20"/>
          <w:szCs w:val="20"/>
        </w:rPr>
        <w:t>he/him</w:t>
      </w:r>
      <w:r w:rsidR="000A7178" w:rsidRPr="0082127B">
        <w:rPr>
          <w:rFonts w:ascii="Arial" w:hAnsi="Arial" w:cs="Arial"/>
          <w:sz w:val="20"/>
          <w:szCs w:val="20"/>
        </w:rPr>
        <w:t>)</w:t>
      </w:r>
      <w:r w:rsidR="00A30FC0" w:rsidRPr="00A30FC0">
        <w:rPr>
          <w:rFonts w:ascii="Arial" w:hAnsi="Arial" w:cs="Arial"/>
          <w:b/>
          <w:sz w:val="20"/>
          <w:szCs w:val="20"/>
        </w:rPr>
        <w:t xml:space="preserve">, </w:t>
      </w:r>
      <w:proofErr w:type="spellStart"/>
      <w:r w:rsidR="00A30FC0" w:rsidRPr="00A30FC0">
        <w:rPr>
          <w:rFonts w:ascii="Arial" w:hAnsi="Arial" w:cs="Arial"/>
          <w:b/>
          <w:sz w:val="20"/>
          <w:szCs w:val="20"/>
        </w:rPr>
        <w:t>Arsen</w:t>
      </w:r>
      <w:proofErr w:type="spellEnd"/>
      <w:r w:rsidR="00A30FC0" w:rsidRPr="00A30FC0">
        <w:rPr>
          <w:rFonts w:ascii="Arial" w:hAnsi="Arial" w:cs="Arial"/>
          <w:b/>
          <w:sz w:val="20"/>
          <w:szCs w:val="20"/>
        </w:rPr>
        <w:t xml:space="preserve"> </w:t>
      </w:r>
      <w:proofErr w:type="spellStart"/>
      <w:r w:rsidR="00A30FC0" w:rsidRPr="00A30FC0">
        <w:rPr>
          <w:rFonts w:ascii="Arial" w:hAnsi="Arial" w:cs="Arial"/>
          <w:b/>
          <w:sz w:val="20"/>
          <w:szCs w:val="20"/>
        </w:rPr>
        <w:t>Dzhepparov</w:t>
      </w:r>
      <w:proofErr w:type="spellEnd"/>
      <w:r w:rsidR="000A7178">
        <w:rPr>
          <w:rFonts w:ascii="Arial" w:hAnsi="Arial" w:cs="Arial"/>
          <w:b/>
          <w:sz w:val="20"/>
          <w:szCs w:val="20"/>
        </w:rPr>
        <w:t xml:space="preserve"> </w:t>
      </w:r>
      <w:r w:rsidR="000A7178" w:rsidRPr="0082127B">
        <w:rPr>
          <w:rFonts w:ascii="Arial" w:hAnsi="Arial" w:cs="Arial"/>
          <w:sz w:val="20"/>
          <w:szCs w:val="20"/>
        </w:rPr>
        <w:t>(</w:t>
      </w:r>
      <w:r w:rsidR="000A7178">
        <w:rPr>
          <w:rFonts w:ascii="Arial" w:hAnsi="Arial" w:cs="Arial"/>
          <w:sz w:val="20"/>
          <w:szCs w:val="20"/>
        </w:rPr>
        <w:t>he/him</w:t>
      </w:r>
      <w:r w:rsidR="000A7178" w:rsidRPr="0082127B">
        <w:rPr>
          <w:rFonts w:ascii="Arial" w:hAnsi="Arial" w:cs="Arial"/>
          <w:sz w:val="20"/>
          <w:szCs w:val="20"/>
        </w:rPr>
        <w:t>)</w:t>
      </w:r>
      <w:r w:rsidR="00A30FC0" w:rsidRPr="00A30FC0">
        <w:rPr>
          <w:rFonts w:ascii="Arial" w:hAnsi="Arial" w:cs="Arial"/>
          <w:b/>
          <w:sz w:val="20"/>
          <w:szCs w:val="20"/>
        </w:rPr>
        <w:t xml:space="preserve"> and </w:t>
      </w:r>
      <w:proofErr w:type="spellStart"/>
      <w:r w:rsidR="00A30FC0" w:rsidRPr="00A30FC0">
        <w:rPr>
          <w:rFonts w:ascii="Arial" w:hAnsi="Arial" w:cs="Arial"/>
          <w:b/>
          <w:sz w:val="20"/>
          <w:szCs w:val="20"/>
        </w:rPr>
        <w:t>Refat</w:t>
      </w:r>
      <w:proofErr w:type="spellEnd"/>
      <w:r w:rsidR="00A30FC0" w:rsidRPr="00A30FC0">
        <w:rPr>
          <w:rFonts w:ascii="Arial" w:hAnsi="Arial" w:cs="Arial"/>
          <w:b/>
          <w:sz w:val="20"/>
          <w:szCs w:val="20"/>
        </w:rPr>
        <w:t xml:space="preserve"> </w:t>
      </w:r>
      <w:proofErr w:type="spellStart"/>
      <w:r w:rsidR="00A30FC0" w:rsidRPr="00A30FC0">
        <w:rPr>
          <w:rFonts w:ascii="Arial" w:hAnsi="Arial" w:cs="Arial"/>
          <w:b/>
          <w:sz w:val="20"/>
          <w:szCs w:val="20"/>
        </w:rPr>
        <w:t>Alimov</w:t>
      </w:r>
      <w:proofErr w:type="spellEnd"/>
      <w:r w:rsidR="00A30FC0" w:rsidRPr="00A30FC0">
        <w:rPr>
          <w:rFonts w:ascii="Arial" w:hAnsi="Arial" w:cs="Arial"/>
          <w:b/>
          <w:sz w:val="20"/>
          <w:szCs w:val="20"/>
        </w:rPr>
        <w:t xml:space="preserve"> </w:t>
      </w:r>
      <w:r w:rsidRPr="0082127B">
        <w:rPr>
          <w:rFonts w:ascii="Arial" w:hAnsi="Arial" w:cs="Arial"/>
          <w:sz w:val="20"/>
          <w:szCs w:val="20"/>
        </w:rPr>
        <w:t>(</w:t>
      </w:r>
      <w:r w:rsidR="00D87D67">
        <w:rPr>
          <w:rFonts w:ascii="Arial" w:hAnsi="Arial" w:cs="Arial"/>
          <w:sz w:val="20"/>
          <w:szCs w:val="20"/>
        </w:rPr>
        <w:t>he/him</w:t>
      </w:r>
      <w:r w:rsidRPr="0082127B">
        <w:rPr>
          <w:rFonts w:ascii="Arial" w:hAnsi="Arial" w:cs="Arial"/>
          <w:sz w:val="20"/>
          <w:szCs w:val="20"/>
        </w:rPr>
        <w:t>)</w:t>
      </w:r>
      <w:r w:rsidR="000A7178">
        <w:rPr>
          <w:rFonts w:ascii="Arial" w:hAnsi="Arial" w:cs="Arial"/>
          <w:sz w:val="20"/>
          <w:szCs w:val="20"/>
        </w:rPr>
        <w:t>.</w:t>
      </w:r>
    </w:p>
    <w:p w14:paraId="07C4D113" w14:textId="24956D2B" w:rsidR="00701486" w:rsidRDefault="00701486" w:rsidP="00980425">
      <w:pPr>
        <w:spacing w:after="0" w:line="240" w:lineRule="auto"/>
        <w:rPr>
          <w:rFonts w:ascii="Arial" w:hAnsi="Arial" w:cs="Arial"/>
          <w:sz w:val="20"/>
          <w:szCs w:val="20"/>
        </w:rPr>
      </w:pPr>
    </w:p>
    <w:p w14:paraId="1389C4FE" w14:textId="3F9ECD94" w:rsidR="00701486" w:rsidRDefault="00701486" w:rsidP="00980425">
      <w:pPr>
        <w:spacing w:after="0" w:line="240" w:lineRule="auto"/>
        <w:rPr>
          <w:rFonts w:ascii="Arial" w:hAnsi="Arial" w:cs="Arial"/>
          <w:sz w:val="20"/>
          <w:szCs w:val="20"/>
        </w:rPr>
      </w:pPr>
      <w:r w:rsidRPr="00701486">
        <w:rPr>
          <w:rFonts w:ascii="Arial" w:hAnsi="Arial" w:cs="Arial"/>
          <w:b/>
          <w:bCs/>
          <w:sz w:val="20"/>
          <w:szCs w:val="20"/>
        </w:rPr>
        <w:t>ADDITIONAL TARGETS:</w:t>
      </w:r>
      <w:r>
        <w:rPr>
          <w:rFonts w:ascii="Arial" w:hAnsi="Arial" w:cs="Arial"/>
          <w:sz w:val="20"/>
          <w:szCs w:val="20"/>
        </w:rPr>
        <w:t xml:space="preserve"> Embassy of Russia, </w:t>
      </w:r>
      <w:r w:rsidRPr="00701486">
        <w:rPr>
          <w:rFonts w:ascii="Arial" w:hAnsi="Arial" w:cs="Arial"/>
          <w:sz w:val="20"/>
          <w:szCs w:val="20"/>
        </w:rPr>
        <w:t>6/7 Kensington Palace Gardens, Kensington, London W8 4QP</w:t>
      </w:r>
    </w:p>
    <w:p w14:paraId="529CC589" w14:textId="6352F8D3" w:rsidR="00AF5B95" w:rsidRDefault="00AF5B95" w:rsidP="00980425">
      <w:pPr>
        <w:spacing w:after="0" w:line="240" w:lineRule="auto"/>
        <w:rPr>
          <w:rFonts w:ascii="Arial" w:hAnsi="Arial" w:cs="Arial"/>
          <w:sz w:val="20"/>
          <w:szCs w:val="20"/>
        </w:rPr>
      </w:pPr>
    </w:p>
    <w:p w14:paraId="0120B19D" w14:textId="1100BABA" w:rsidR="00AF5B95" w:rsidRPr="00AF5B95" w:rsidRDefault="00AF5B95" w:rsidP="00980425">
      <w:pPr>
        <w:spacing w:after="0" w:line="240" w:lineRule="auto"/>
        <w:rPr>
          <w:rFonts w:ascii="Amnesty Trade Gothic Light" w:hAnsi="Amnesty Trade Gothic Light" w:cs="Arial"/>
          <w:sz w:val="20"/>
          <w:szCs w:val="20"/>
        </w:rPr>
      </w:pPr>
      <w:r>
        <w:rPr>
          <w:rFonts w:ascii="Arial" w:hAnsi="Arial" w:cs="Arial"/>
          <w:b/>
          <w:sz w:val="20"/>
          <w:szCs w:val="20"/>
        </w:rPr>
        <w:t xml:space="preserve">LINK TO PREVIOUS UA: </w:t>
      </w:r>
      <w:r w:rsidRPr="00AF5B95">
        <w:rPr>
          <w:rFonts w:ascii="Arial" w:hAnsi="Arial" w:cs="Arial"/>
          <w:sz w:val="20"/>
          <w:szCs w:val="20"/>
        </w:rPr>
        <w:t>https://www.amnesty.org/en/documents/eur46/1098/2019/en/</w:t>
      </w:r>
    </w:p>
    <w:p w14:paraId="46DD2277" w14:textId="77777777" w:rsidR="005D2C37" w:rsidRPr="008F0446" w:rsidRDefault="005D2C37" w:rsidP="00980425">
      <w:pPr>
        <w:spacing w:after="0" w:line="240" w:lineRule="auto"/>
        <w:rPr>
          <w:rFonts w:ascii="Arial" w:hAnsi="Arial" w:cs="Arial"/>
          <w:b/>
          <w:sz w:val="20"/>
          <w:szCs w:val="20"/>
        </w:rPr>
      </w:pPr>
    </w:p>
    <w:p w14:paraId="0CD61DE1" w14:textId="5BC67FE8" w:rsidR="00B92AEC" w:rsidRPr="003904F0" w:rsidRDefault="000C6196" w:rsidP="00980425">
      <w:pPr>
        <w:spacing w:line="240" w:lineRule="auto"/>
      </w:pPr>
      <w:r>
        <w:softHyphen/>
      </w:r>
      <w:r>
        <w:softHyphen/>
      </w:r>
      <w:r>
        <w:softHyphen/>
      </w:r>
      <w:r>
        <w:softHyphen/>
      </w:r>
      <w:r>
        <w:softHyphen/>
      </w:r>
    </w:p>
    <w:p w14:paraId="70F3D8E4" w14:textId="77777777" w:rsidR="001004BA" w:rsidRPr="003904F0" w:rsidRDefault="001004BA">
      <w:pPr>
        <w:spacing w:line="240" w:lineRule="auto"/>
      </w:pPr>
    </w:p>
    <w:sectPr w:rsidR="001004BA" w:rsidRPr="003904F0" w:rsidSect="00DE0351">
      <w:headerReference w:type="default" r:id="rId12"/>
      <w:headerReference w:type="first" r:id="rId13"/>
      <w:footnotePr>
        <w:pos w:val="beneathText"/>
      </w:footnotePr>
      <w:endnotePr>
        <w:numFmt w:val="decimal"/>
      </w:endnotePr>
      <w:type w:val="continuous"/>
      <w:pgSz w:w="11900" w:h="16837" w:code="9"/>
      <w:pgMar w:top="1440" w:right="1080" w:bottom="1440" w:left="108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2214" w14:textId="77777777" w:rsidR="00552AA8" w:rsidRDefault="00552AA8">
      <w:r>
        <w:separator/>
      </w:r>
    </w:p>
  </w:endnote>
  <w:endnote w:type="continuationSeparator" w:id="0">
    <w:p w14:paraId="7BABB00F" w14:textId="77777777" w:rsidR="00552AA8" w:rsidRDefault="0055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A2A77" w14:textId="77777777" w:rsidR="00552AA8" w:rsidRDefault="00552AA8">
      <w:r>
        <w:separator/>
      </w:r>
    </w:p>
  </w:footnote>
  <w:footnote w:type="continuationSeparator" w:id="0">
    <w:p w14:paraId="282DE385" w14:textId="77777777" w:rsidR="00552AA8" w:rsidRDefault="00552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3C29010"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7E6436">
      <w:rPr>
        <w:rFonts w:ascii="Arial" w:hAnsi="Arial" w:cs="Arial"/>
        <w:sz w:val="16"/>
        <w:szCs w:val="16"/>
      </w:rPr>
      <w:t>First update on</w:t>
    </w:r>
    <w:r w:rsidR="004A41C8">
      <w:rPr>
        <w:rFonts w:ascii="Arial" w:hAnsi="Arial" w:cs="Arial"/>
        <w:sz w:val="16"/>
        <w:szCs w:val="16"/>
      </w:rPr>
      <w:t xml:space="preserve"> </w:t>
    </w:r>
    <w:r w:rsidR="00370094" w:rsidRPr="00936E0D">
      <w:rPr>
        <w:rFonts w:ascii="Arial" w:hAnsi="Arial" w:cs="Arial"/>
        <w:sz w:val="16"/>
        <w:szCs w:val="16"/>
      </w:rPr>
      <w:t xml:space="preserve">UA: </w:t>
    </w:r>
    <w:r w:rsidR="007912C4">
      <w:rPr>
        <w:rFonts w:ascii="Arial" w:hAnsi="Arial" w:cs="Arial"/>
        <w:sz w:val="16"/>
        <w:szCs w:val="16"/>
      </w:rPr>
      <w:t>126/19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4A41C8" w:rsidRPr="004A41C8">
      <w:rPr>
        <w:rFonts w:ascii="Arial" w:hAnsi="Arial" w:cs="Arial"/>
        <w:sz w:val="16"/>
        <w:szCs w:val="16"/>
      </w:rPr>
      <w:t>EUR 46/1386/2019</w:t>
    </w:r>
    <w:r w:rsidR="004A41C8">
      <w:rPr>
        <w:rFonts w:ascii="Arial" w:hAnsi="Arial" w:cs="Arial"/>
        <w:sz w:val="16"/>
        <w:szCs w:val="16"/>
      </w:rPr>
      <w:t xml:space="preserve"> </w:t>
    </w:r>
    <w:r w:rsidRPr="00936E0D">
      <w:rPr>
        <w:rFonts w:ascii="Arial" w:hAnsi="Arial" w:cs="Arial"/>
        <w:sz w:val="16"/>
        <w:szCs w:val="16"/>
      </w:rPr>
      <w:t>Russian Federation</w:t>
    </w:r>
    <w:r w:rsidR="007912C4">
      <w:rPr>
        <w:rFonts w:ascii="Arial" w:hAnsi="Arial" w:cs="Arial"/>
        <w:sz w:val="16"/>
        <w:szCs w:val="16"/>
      </w:rPr>
      <w:t>/Ukraine</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6666CB">
      <w:rPr>
        <w:rFonts w:ascii="Arial" w:hAnsi="Arial" w:cs="Arial"/>
        <w:sz w:val="16"/>
        <w:szCs w:val="16"/>
      </w:rPr>
      <w:t xml:space="preserve">13 </w:t>
    </w:r>
    <w:r w:rsidR="004A41C8">
      <w:rPr>
        <w:rFonts w:ascii="Arial" w:hAnsi="Arial" w:cs="Arial"/>
        <w:sz w:val="16"/>
        <w:szCs w:val="16"/>
      </w:rPr>
      <w:t>November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7pt;height:14.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3"/>
  </w:num>
  <w:num w:numId="6">
    <w:abstractNumId w:val="20"/>
  </w:num>
  <w:num w:numId="7">
    <w:abstractNumId w:val="18"/>
  </w:num>
  <w:num w:numId="8">
    <w:abstractNumId w:val="10"/>
  </w:num>
  <w:num w:numId="9">
    <w:abstractNumId w:val="7"/>
  </w:num>
  <w:num w:numId="10">
    <w:abstractNumId w:val="14"/>
  </w:num>
  <w:num w:numId="11">
    <w:abstractNumId w:val="5"/>
  </w:num>
  <w:num w:numId="12">
    <w:abstractNumId w:val="15"/>
  </w:num>
  <w:num w:numId="13">
    <w:abstractNumId w:val="16"/>
  </w:num>
  <w:num w:numId="14">
    <w:abstractNumId w:val="1"/>
  </w:num>
  <w:num w:numId="15">
    <w:abstractNumId w:val="19"/>
  </w:num>
  <w:num w:numId="16">
    <w:abstractNumId w:val="12"/>
  </w:num>
  <w:num w:numId="17">
    <w:abstractNumId w:val="13"/>
  </w:num>
  <w:num w:numId="18">
    <w:abstractNumId w:val="4"/>
  </w:num>
  <w:num w:numId="19">
    <w:abstractNumId w:val="6"/>
  </w:num>
  <w:num w:numId="20">
    <w:abstractNumId w:val="17"/>
  </w:num>
  <w:num w:numId="21">
    <w:abstractNumId w:val="2"/>
  </w:num>
  <w:num w:numId="22">
    <w:abstractNumId w:val="23"/>
  </w:num>
  <w:num w:numId="23">
    <w:abstractNumId w:val="9"/>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45"/>
    <w:rsid w:val="00001383"/>
    <w:rsid w:val="00004D79"/>
    <w:rsid w:val="000058B2"/>
    <w:rsid w:val="00006629"/>
    <w:rsid w:val="00016E91"/>
    <w:rsid w:val="0002386F"/>
    <w:rsid w:val="0003218E"/>
    <w:rsid w:val="000440FE"/>
    <w:rsid w:val="00057A7E"/>
    <w:rsid w:val="00076037"/>
    <w:rsid w:val="00083462"/>
    <w:rsid w:val="00085448"/>
    <w:rsid w:val="00087E2B"/>
    <w:rsid w:val="0009130D"/>
    <w:rsid w:val="00092DFA"/>
    <w:rsid w:val="000957C5"/>
    <w:rsid w:val="000A1F14"/>
    <w:rsid w:val="000A2444"/>
    <w:rsid w:val="000A7178"/>
    <w:rsid w:val="000B02B4"/>
    <w:rsid w:val="000B0D1F"/>
    <w:rsid w:val="000B4314"/>
    <w:rsid w:val="000B4A38"/>
    <w:rsid w:val="000B5A1F"/>
    <w:rsid w:val="000B7326"/>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84A67"/>
    <w:rsid w:val="0019118D"/>
    <w:rsid w:val="00194CD5"/>
    <w:rsid w:val="001A635D"/>
    <w:rsid w:val="001A6AC9"/>
    <w:rsid w:val="001B6D7B"/>
    <w:rsid w:val="001C1563"/>
    <w:rsid w:val="001C601E"/>
    <w:rsid w:val="001D52A5"/>
    <w:rsid w:val="001E2045"/>
    <w:rsid w:val="001E3C99"/>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1A08"/>
    <w:rsid w:val="002E3658"/>
    <w:rsid w:val="002F03A3"/>
    <w:rsid w:val="002F3C80"/>
    <w:rsid w:val="003101BD"/>
    <w:rsid w:val="0031230A"/>
    <w:rsid w:val="00313E8B"/>
    <w:rsid w:val="00320461"/>
    <w:rsid w:val="00330FBA"/>
    <w:rsid w:val="0033624A"/>
    <w:rsid w:val="003373A5"/>
    <w:rsid w:val="00337826"/>
    <w:rsid w:val="0034128A"/>
    <w:rsid w:val="0034324D"/>
    <w:rsid w:val="003442C4"/>
    <w:rsid w:val="0035329F"/>
    <w:rsid w:val="00355617"/>
    <w:rsid w:val="00364B57"/>
    <w:rsid w:val="00370094"/>
    <w:rsid w:val="00376EF4"/>
    <w:rsid w:val="003904F0"/>
    <w:rsid w:val="003975C9"/>
    <w:rsid w:val="003A0B55"/>
    <w:rsid w:val="003A5AA9"/>
    <w:rsid w:val="003B294A"/>
    <w:rsid w:val="003C1379"/>
    <w:rsid w:val="003C3210"/>
    <w:rsid w:val="003C5EEA"/>
    <w:rsid w:val="003C7CB6"/>
    <w:rsid w:val="003D0067"/>
    <w:rsid w:val="003F3D5D"/>
    <w:rsid w:val="003F767F"/>
    <w:rsid w:val="00403043"/>
    <w:rsid w:val="0042210F"/>
    <w:rsid w:val="00427D31"/>
    <w:rsid w:val="004334BF"/>
    <w:rsid w:val="004408A1"/>
    <w:rsid w:val="00442E5B"/>
    <w:rsid w:val="0044379B"/>
    <w:rsid w:val="00445D50"/>
    <w:rsid w:val="00453538"/>
    <w:rsid w:val="00456D51"/>
    <w:rsid w:val="004603A2"/>
    <w:rsid w:val="00474DDB"/>
    <w:rsid w:val="00480F7C"/>
    <w:rsid w:val="00486088"/>
    <w:rsid w:val="00492FA8"/>
    <w:rsid w:val="004A1BDD"/>
    <w:rsid w:val="004A41C8"/>
    <w:rsid w:val="004B1E15"/>
    <w:rsid w:val="004B2367"/>
    <w:rsid w:val="004B381D"/>
    <w:rsid w:val="004C265C"/>
    <w:rsid w:val="004C384B"/>
    <w:rsid w:val="004C71F5"/>
    <w:rsid w:val="004D41DC"/>
    <w:rsid w:val="004D5200"/>
    <w:rsid w:val="00504FBC"/>
    <w:rsid w:val="005140BA"/>
    <w:rsid w:val="00517E88"/>
    <w:rsid w:val="005348BC"/>
    <w:rsid w:val="005363CA"/>
    <w:rsid w:val="005365FA"/>
    <w:rsid w:val="00542F58"/>
    <w:rsid w:val="0054523C"/>
    <w:rsid w:val="00545423"/>
    <w:rsid w:val="00547E71"/>
    <w:rsid w:val="00552AA8"/>
    <w:rsid w:val="00553ED4"/>
    <w:rsid w:val="00565462"/>
    <w:rsid w:val="0056579F"/>
    <w:rsid w:val="005668D0"/>
    <w:rsid w:val="00572BDC"/>
    <w:rsid w:val="00572CCD"/>
    <w:rsid w:val="0057440A"/>
    <w:rsid w:val="00580B3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2342"/>
    <w:rsid w:val="00606108"/>
    <w:rsid w:val="00610AD8"/>
    <w:rsid w:val="006201FC"/>
    <w:rsid w:val="00620ADD"/>
    <w:rsid w:val="00636950"/>
    <w:rsid w:val="00640EF2"/>
    <w:rsid w:val="00646E4F"/>
    <w:rsid w:val="0064718C"/>
    <w:rsid w:val="00650211"/>
    <w:rsid w:val="0065049B"/>
    <w:rsid w:val="00650D73"/>
    <w:rsid w:val="006558EE"/>
    <w:rsid w:val="00657231"/>
    <w:rsid w:val="00663CE5"/>
    <w:rsid w:val="006666CB"/>
    <w:rsid w:val="00667FBC"/>
    <w:rsid w:val="006767C5"/>
    <w:rsid w:val="0068231B"/>
    <w:rsid w:val="00687DDA"/>
    <w:rsid w:val="00693675"/>
    <w:rsid w:val="0069571A"/>
    <w:rsid w:val="006972E6"/>
    <w:rsid w:val="006A0BB9"/>
    <w:rsid w:val="006A4C9A"/>
    <w:rsid w:val="006B12FA"/>
    <w:rsid w:val="006B3097"/>
    <w:rsid w:val="006B461E"/>
    <w:rsid w:val="006C3C21"/>
    <w:rsid w:val="006C7A31"/>
    <w:rsid w:val="006E15E4"/>
    <w:rsid w:val="006F4C28"/>
    <w:rsid w:val="00701486"/>
    <w:rsid w:val="0070364E"/>
    <w:rsid w:val="007104E8"/>
    <w:rsid w:val="007156FC"/>
    <w:rsid w:val="00716942"/>
    <w:rsid w:val="00717189"/>
    <w:rsid w:val="007173E9"/>
    <w:rsid w:val="00717592"/>
    <w:rsid w:val="00727519"/>
    <w:rsid w:val="00727CA7"/>
    <w:rsid w:val="0073431C"/>
    <w:rsid w:val="007656E7"/>
    <w:rsid w:val="007666A4"/>
    <w:rsid w:val="00773365"/>
    <w:rsid w:val="007769A0"/>
    <w:rsid w:val="00781624"/>
    <w:rsid w:val="00781E3C"/>
    <w:rsid w:val="007858BA"/>
    <w:rsid w:val="007912C4"/>
    <w:rsid w:val="00792972"/>
    <w:rsid w:val="007A2ABA"/>
    <w:rsid w:val="007A3AEA"/>
    <w:rsid w:val="007A792D"/>
    <w:rsid w:val="007A7F97"/>
    <w:rsid w:val="007B4F3E"/>
    <w:rsid w:val="007B7197"/>
    <w:rsid w:val="007C6CD0"/>
    <w:rsid w:val="007E6436"/>
    <w:rsid w:val="007F0764"/>
    <w:rsid w:val="007F72FF"/>
    <w:rsid w:val="007F7B5E"/>
    <w:rsid w:val="00800DAC"/>
    <w:rsid w:val="008056E9"/>
    <w:rsid w:val="0081049F"/>
    <w:rsid w:val="00814632"/>
    <w:rsid w:val="0082127B"/>
    <w:rsid w:val="0082693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8E3B3A"/>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97B41"/>
    <w:rsid w:val="009B357D"/>
    <w:rsid w:val="009B78FE"/>
    <w:rsid w:val="009C3521"/>
    <w:rsid w:val="009C4461"/>
    <w:rsid w:val="009C6B5A"/>
    <w:rsid w:val="009C7D3A"/>
    <w:rsid w:val="009D7E59"/>
    <w:rsid w:val="009E097D"/>
    <w:rsid w:val="009E7E6E"/>
    <w:rsid w:val="00A0541E"/>
    <w:rsid w:val="00A07E67"/>
    <w:rsid w:val="00A07ECA"/>
    <w:rsid w:val="00A2368A"/>
    <w:rsid w:val="00A30FC0"/>
    <w:rsid w:val="00A31F72"/>
    <w:rsid w:val="00A41FC6"/>
    <w:rsid w:val="00A44B1B"/>
    <w:rsid w:val="00A4583A"/>
    <w:rsid w:val="00A70D9D"/>
    <w:rsid w:val="00A73256"/>
    <w:rsid w:val="00A7548F"/>
    <w:rsid w:val="00A77286"/>
    <w:rsid w:val="00A81673"/>
    <w:rsid w:val="00A90EA6"/>
    <w:rsid w:val="00AA52D3"/>
    <w:rsid w:val="00AB4A8B"/>
    <w:rsid w:val="00AB4CB7"/>
    <w:rsid w:val="00AB5744"/>
    <w:rsid w:val="00AB5C6E"/>
    <w:rsid w:val="00AB7E5D"/>
    <w:rsid w:val="00AC15B7"/>
    <w:rsid w:val="00AC367F"/>
    <w:rsid w:val="00AE3C5D"/>
    <w:rsid w:val="00AE4214"/>
    <w:rsid w:val="00AE7980"/>
    <w:rsid w:val="00AF0CAE"/>
    <w:rsid w:val="00AF0FCD"/>
    <w:rsid w:val="00AF5B95"/>
    <w:rsid w:val="00AF5FF0"/>
    <w:rsid w:val="00B206A8"/>
    <w:rsid w:val="00B24F58"/>
    <w:rsid w:val="00B27341"/>
    <w:rsid w:val="00B408D4"/>
    <w:rsid w:val="00B52B01"/>
    <w:rsid w:val="00B6690B"/>
    <w:rsid w:val="00B70DDB"/>
    <w:rsid w:val="00B71369"/>
    <w:rsid w:val="00B7545C"/>
    <w:rsid w:val="00B80BF0"/>
    <w:rsid w:val="00B85F45"/>
    <w:rsid w:val="00B92AEC"/>
    <w:rsid w:val="00B957E6"/>
    <w:rsid w:val="00B97626"/>
    <w:rsid w:val="00BA0E81"/>
    <w:rsid w:val="00BA288B"/>
    <w:rsid w:val="00BA6913"/>
    <w:rsid w:val="00BB072E"/>
    <w:rsid w:val="00BB0B3B"/>
    <w:rsid w:val="00BC7111"/>
    <w:rsid w:val="00BD0B43"/>
    <w:rsid w:val="00BD3A6A"/>
    <w:rsid w:val="00BD6014"/>
    <w:rsid w:val="00BE0AE7"/>
    <w:rsid w:val="00BE0D92"/>
    <w:rsid w:val="00BE11A4"/>
    <w:rsid w:val="00BE305B"/>
    <w:rsid w:val="00BE4685"/>
    <w:rsid w:val="00BE6035"/>
    <w:rsid w:val="00BF4778"/>
    <w:rsid w:val="00BF7136"/>
    <w:rsid w:val="00C162AD"/>
    <w:rsid w:val="00C17D6F"/>
    <w:rsid w:val="00C24D5F"/>
    <w:rsid w:val="00C3485A"/>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C6846"/>
    <w:rsid w:val="00CD2995"/>
    <w:rsid w:val="00CE3154"/>
    <w:rsid w:val="00CF7805"/>
    <w:rsid w:val="00D007F8"/>
    <w:rsid w:val="00D030C9"/>
    <w:rsid w:val="00D05A52"/>
    <w:rsid w:val="00D114C6"/>
    <w:rsid w:val="00D12E0D"/>
    <w:rsid w:val="00D142D0"/>
    <w:rsid w:val="00D23D90"/>
    <w:rsid w:val="00D26BF9"/>
    <w:rsid w:val="00D34FC3"/>
    <w:rsid w:val="00D35879"/>
    <w:rsid w:val="00D47210"/>
    <w:rsid w:val="00D47274"/>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0351"/>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070"/>
    <w:rsid w:val="00F45927"/>
    <w:rsid w:val="00F549A4"/>
    <w:rsid w:val="00F62558"/>
    <w:rsid w:val="00F65D4B"/>
    <w:rsid w:val="00F65FB0"/>
    <w:rsid w:val="00F7577A"/>
    <w:rsid w:val="00F771BD"/>
    <w:rsid w:val="00F83EDB"/>
    <w:rsid w:val="00F91619"/>
    <w:rsid w:val="00F93094"/>
    <w:rsid w:val="00F9400E"/>
    <w:rsid w:val="00FA1C07"/>
    <w:rsid w:val="00FA48E3"/>
    <w:rsid w:val="00FA4E88"/>
    <w:rsid w:val="00FA62F1"/>
    <w:rsid w:val="00FA7368"/>
    <w:rsid w:val="00FA7A18"/>
    <w:rsid w:val="00FB2CBD"/>
    <w:rsid w:val="00FB3925"/>
    <w:rsid w:val="00FB54DD"/>
    <w:rsid w:val="00FB6A97"/>
    <w:rsid w:val="00FC01A6"/>
    <w:rsid w:val="00FC1A98"/>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character" w:customStyle="1" w:styleId="a">
    <w:name w:val="_"/>
    <w:basedOn w:val="DefaultParagraphFont"/>
    <w:rsid w:val="00C24D5F"/>
  </w:style>
  <w:style w:type="character" w:customStyle="1" w:styleId="ff6">
    <w:name w:val="ff6"/>
    <w:basedOn w:val="DefaultParagraphFont"/>
    <w:rsid w:val="00C24D5F"/>
  </w:style>
  <w:style w:type="character" w:customStyle="1" w:styleId="ff7">
    <w:name w:val="ff7"/>
    <w:basedOn w:val="DefaultParagraphFont"/>
    <w:rsid w:val="00C24D5F"/>
  </w:style>
  <w:style w:type="character" w:customStyle="1" w:styleId="ff8">
    <w:name w:val="ff8"/>
    <w:basedOn w:val="DefaultParagraphFont"/>
    <w:rsid w:val="00C24D5F"/>
  </w:style>
  <w:style w:type="character" w:customStyle="1" w:styleId="ls5">
    <w:name w:val="ls5"/>
    <w:basedOn w:val="DefaultParagraphFont"/>
    <w:rsid w:val="00C24D5F"/>
  </w:style>
  <w:style w:type="character" w:customStyle="1" w:styleId="ls0">
    <w:name w:val="ls0"/>
    <w:basedOn w:val="DefaultParagraphFont"/>
    <w:rsid w:val="00C2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1891">
      <w:bodyDiv w:val="1"/>
      <w:marLeft w:val="0"/>
      <w:marRight w:val="0"/>
      <w:marTop w:val="0"/>
      <w:marBottom w:val="0"/>
      <w:divBdr>
        <w:top w:val="none" w:sz="0" w:space="0" w:color="auto"/>
        <w:left w:val="none" w:sz="0" w:space="0" w:color="auto"/>
        <w:bottom w:val="none" w:sz="0" w:space="0" w:color="auto"/>
        <w:right w:val="none" w:sz="0" w:space="0" w:color="auto"/>
      </w:divBdr>
    </w:div>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281496831">
      <w:bodyDiv w:val="1"/>
      <w:marLeft w:val="0"/>
      <w:marRight w:val="0"/>
      <w:marTop w:val="0"/>
      <w:marBottom w:val="0"/>
      <w:divBdr>
        <w:top w:val="none" w:sz="0" w:space="0" w:color="auto"/>
        <w:left w:val="none" w:sz="0" w:space="0" w:color="auto"/>
        <w:bottom w:val="none" w:sz="0" w:space="0" w:color="auto"/>
        <w:right w:val="none" w:sz="0" w:space="0" w:color="auto"/>
      </w:divBdr>
      <w:divsChild>
        <w:div w:id="796139892">
          <w:marLeft w:val="0"/>
          <w:marRight w:val="0"/>
          <w:marTop w:val="0"/>
          <w:marBottom w:val="0"/>
          <w:divBdr>
            <w:top w:val="none" w:sz="0" w:space="0" w:color="auto"/>
            <w:left w:val="none" w:sz="0" w:space="0" w:color="auto"/>
            <w:bottom w:val="none" w:sz="0" w:space="0" w:color="auto"/>
            <w:right w:val="none" w:sz="0" w:space="0" w:color="auto"/>
          </w:divBdr>
        </w:div>
        <w:div w:id="2044279172">
          <w:marLeft w:val="0"/>
          <w:marRight w:val="0"/>
          <w:marTop w:val="0"/>
          <w:marBottom w:val="0"/>
          <w:divBdr>
            <w:top w:val="none" w:sz="0" w:space="0" w:color="auto"/>
            <w:left w:val="none" w:sz="0" w:space="0" w:color="auto"/>
            <w:bottom w:val="none" w:sz="0" w:space="0" w:color="auto"/>
            <w:right w:val="none" w:sz="0" w:space="0" w:color="auto"/>
          </w:divBdr>
        </w:div>
        <w:div w:id="388112969">
          <w:marLeft w:val="0"/>
          <w:marRight w:val="0"/>
          <w:marTop w:val="0"/>
          <w:marBottom w:val="0"/>
          <w:divBdr>
            <w:top w:val="none" w:sz="0" w:space="0" w:color="auto"/>
            <w:left w:val="none" w:sz="0" w:space="0" w:color="auto"/>
            <w:bottom w:val="none" w:sz="0" w:space="0" w:color="auto"/>
            <w:right w:val="none" w:sz="0" w:space="0" w:color="auto"/>
          </w:divBdr>
        </w:div>
        <w:div w:id="1295596591">
          <w:marLeft w:val="0"/>
          <w:marRight w:val="0"/>
          <w:marTop w:val="0"/>
          <w:marBottom w:val="0"/>
          <w:divBdr>
            <w:top w:val="none" w:sz="0" w:space="0" w:color="auto"/>
            <w:left w:val="none" w:sz="0" w:space="0" w:color="auto"/>
            <w:bottom w:val="none" w:sz="0" w:space="0" w:color="auto"/>
            <w:right w:val="none" w:sz="0" w:space="0" w:color="auto"/>
          </w:divBdr>
        </w:div>
        <w:div w:id="1861771228">
          <w:marLeft w:val="0"/>
          <w:marRight w:val="0"/>
          <w:marTop w:val="0"/>
          <w:marBottom w:val="0"/>
          <w:divBdr>
            <w:top w:val="none" w:sz="0" w:space="0" w:color="auto"/>
            <w:left w:val="none" w:sz="0" w:space="0" w:color="auto"/>
            <w:bottom w:val="none" w:sz="0" w:space="0" w:color="auto"/>
            <w:right w:val="none" w:sz="0" w:space="0" w:color="auto"/>
          </w:divBdr>
        </w:div>
        <w:div w:id="249773131">
          <w:marLeft w:val="0"/>
          <w:marRight w:val="0"/>
          <w:marTop w:val="0"/>
          <w:marBottom w:val="0"/>
          <w:divBdr>
            <w:top w:val="none" w:sz="0" w:space="0" w:color="auto"/>
            <w:left w:val="none" w:sz="0" w:space="0" w:color="auto"/>
            <w:bottom w:val="none" w:sz="0" w:space="0" w:color="auto"/>
            <w:right w:val="none" w:sz="0" w:space="0" w:color="auto"/>
          </w:divBdr>
        </w:div>
        <w:div w:id="778454893">
          <w:marLeft w:val="0"/>
          <w:marRight w:val="0"/>
          <w:marTop w:val="0"/>
          <w:marBottom w:val="0"/>
          <w:divBdr>
            <w:top w:val="none" w:sz="0" w:space="0" w:color="auto"/>
            <w:left w:val="none" w:sz="0" w:space="0" w:color="auto"/>
            <w:bottom w:val="none" w:sz="0" w:space="0" w:color="auto"/>
            <w:right w:val="none" w:sz="0" w:space="0" w:color="auto"/>
          </w:divBdr>
        </w:div>
        <w:div w:id="936331228">
          <w:marLeft w:val="0"/>
          <w:marRight w:val="0"/>
          <w:marTop w:val="0"/>
          <w:marBottom w:val="0"/>
          <w:divBdr>
            <w:top w:val="none" w:sz="0" w:space="0" w:color="auto"/>
            <w:left w:val="none" w:sz="0" w:space="0" w:color="auto"/>
            <w:bottom w:val="none" w:sz="0" w:space="0" w:color="auto"/>
            <w:right w:val="none" w:sz="0" w:space="0" w:color="auto"/>
          </w:divBdr>
        </w:div>
        <w:div w:id="1421638838">
          <w:marLeft w:val="0"/>
          <w:marRight w:val="0"/>
          <w:marTop w:val="0"/>
          <w:marBottom w:val="0"/>
          <w:divBdr>
            <w:top w:val="none" w:sz="0" w:space="0" w:color="auto"/>
            <w:left w:val="none" w:sz="0" w:space="0" w:color="auto"/>
            <w:bottom w:val="none" w:sz="0" w:space="0" w:color="auto"/>
            <w:right w:val="none" w:sz="0" w:space="0" w:color="auto"/>
          </w:divBdr>
        </w:div>
        <w:div w:id="83579678">
          <w:marLeft w:val="0"/>
          <w:marRight w:val="0"/>
          <w:marTop w:val="0"/>
          <w:marBottom w:val="0"/>
          <w:divBdr>
            <w:top w:val="none" w:sz="0" w:space="0" w:color="auto"/>
            <w:left w:val="none" w:sz="0" w:space="0" w:color="auto"/>
            <w:bottom w:val="none" w:sz="0" w:space="0" w:color="auto"/>
            <w:right w:val="none" w:sz="0" w:space="0" w:color="auto"/>
          </w:divBdr>
        </w:div>
        <w:div w:id="1215969804">
          <w:marLeft w:val="0"/>
          <w:marRight w:val="0"/>
          <w:marTop w:val="0"/>
          <w:marBottom w:val="0"/>
          <w:divBdr>
            <w:top w:val="none" w:sz="0" w:space="0" w:color="auto"/>
            <w:left w:val="none" w:sz="0" w:space="0" w:color="auto"/>
            <w:bottom w:val="none" w:sz="0" w:space="0" w:color="auto"/>
            <w:right w:val="none" w:sz="0" w:space="0" w:color="auto"/>
          </w:divBdr>
        </w:div>
        <w:div w:id="1808356563">
          <w:marLeft w:val="0"/>
          <w:marRight w:val="0"/>
          <w:marTop w:val="0"/>
          <w:marBottom w:val="0"/>
          <w:divBdr>
            <w:top w:val="none" w:sz="0" w:space="0" w:color="auto"/>
            <w:left w:val="none" w:sz="0" w:space="0" w:color="auto"/>
            <w:bottom w:val="none" w:sz="0" w:space="0" w:color="auto"/>
            <w:right w:val="none" w:sz="0" w:space="0" w:color="auto"/>
          </w:divBdr>
        </w:div>
        <w:div w:id="1080982290">
          <w:marLeft w:val="0"/>
          <w:marRight w:val="0"/>
          <w:marTop w:val="0"/>
          <w:marBottom w:val="0"/>
          <w:divBdr>
            <w:top w:val="none" w:sz="0" w:space="0" w:color="auto"/>
            <w:left w:val="none" w:sz="0" w:space="0" w:color="auto"/>
            <w:bottom w:val="none" w:sz="0" w:space="0" w:color="auto"/>
            <w:right w:val="none" w:sz="0" w:space="0" w:color="auto"/>
          </w:divBdr>
        </w:div>
        <w:div w:id="422726770">
          <w:marLeft w:val="0"/>
          <w:marRight w:val="0"/>
          <w:marTop w:val="0"/>
          <w:marBottom w:val="0"/>
          <w:divBdr>
            <w:top w:val="none" w:sz="0" w:space="0" w:color="auto"/>
            <w:left w:val="none" w:sz="0" w:space="0" w:color="auto"/>
            <w:bottom w:val="none" w:sz="0" w:space="0" w:color="auto"/>
            <w:right w:val="none" w:sz="0" w:space="0" w:color="auto"/>
          </w:divBdr>
        </w:div>
        <w:div w:id="1308165084">
          <w:marLeft w:val="0"/>
          <w:marRight w:val="0"/>
          <w:marTop w:val="0"/>
          <w:marBottom w:val="0"/>
          <w:divBdr>
            <w:top w:val="none" w:sz="0" w:space="0" w:color="auto"/>
            <w:left w:val="none" w:sz="0" w:space="0" w:color="auto"/>
            <w:bottom w:val="none" w:sz="0" w:space="0" w:color="auto"/>
            <w:right w:val="none" w:sz="0" w:space="0" w:color="auto"/>
          </w:divBdr>
        </w:div>
      </w:divsChild>
    </w:div>
    <w:div w:id="343823567">
      <w:bodyDiv w:val="1"/>
      <w:marLeft w:val="0"/>
      <w:marRight w:val="0"/>
      <w:marTop w:val="0"/>
      <w:marBottom w:val="0"/>
      <w:divBdr>
        <w:top w:val="none" w:sz="0" w:space="0" w:color="auto"/>
        <w:left w:val="none" w:sz="0" w:space="0" w:color="auto"/>
        <w:bottom w:val="none" w:sz="0" w:space="0" w:color="auto"/>
        <w:right w:val="none" w:sz="0" w:space="0" w:color="auto"/>
      </w:divBdr>
      <w:divsChild>
        <w:div w:id="1062750347">
          <w:marLeft w:val="0"/>
          <w:marRight w:val="0"/>
          <w:marTop w:val="0"/>
          <w:marBottom w:val="0"/>
          <w:divBdr>
            <w:top w:val="none" w:sz="0" w:space="0" w:color="auto"/>
            <w:left w:val="none" w:sz="0" w:space="0" w:color="auto"/>
            <w:bottom w:val="none" w:sz="0" w:space="0" w:color="auto"/>
            <w:right w:val="none" w:sz="0" w:space="0" w:color="auto"/>
          </w:divBdr>
        </w:div>
        <w:div w:id="413742829">
          <w:marLeft w:val="0"/>
          <w:marRight w:val="0"/>
          <w:marTop w:val="0"/>
          <w:marBottom w:val="0"/>
          <w:divBdr>
            <w:top w:val="none" w:sz="0" w:space="0" w:color="auto"/>
            <w:left w:val="none" w:sz="0" w:space="0" w:color="auto"/>
            <w:bottom w:val="none" w:sz="0" w:space="0" w:color="auto"/>
            <w:right w:val="none" w:sz="0" w:space="0" w:color="auto"/>
          </w:divBdr>
        </w:div>
        <w:div w:id="680160175">
          <w:marLeft w:val="0"/>
          <w:marRight w:val="0"/>
          <w:marTop w:val="0"/>
          <w:marBottom w:val="0"/>
          <w:divBdr>
            <w:top w:val="none" w:sz="0" w:space="0" w:color="auto"/>
            <w:left w:val="none" w:sz="0" w:space="0" w:color="auto"/>
            <w:bottom w:val="none" w:sz="0" w:space="0" w:color="auto"/>
            <w:right w:val="none" w:sz="0" w:space="0" w:color="auto"/>
          </w:divBdr>
        </w:div>
        <w:div w:id="880172981">
          <w:marLeft w:val="0"/>
          <w:marRight w:val="0"/>
          <w:marTop w:val="0"/>
          <w:marBottom w:val="0"/>
          <w:divBdr>
            <w:top w:val="none" w:sz="0" w:space="0" w:color="auto"/>
            <w:left w:val="none" w:sz="0" w:space="0" w:color="auto"/>
            <w:bottom w:val="none" w:sz="0" w:space="0" w:color="auto"/>
            <w:right w:val="none" w:sz="0" w:space="0" w:color="auto"/>
          </w:divBdr>
        </w:div>
        <w:div w:id="1043402317">
          <w:marLeft w:val="0"/>
          <w:marRight w:val="0"/>
          <w:marTop w:val="0"/>
          <w:marBottom w:val="0"/>
          <w:divBdr>
            <w:top w:val="none" w:sz="0" w:space="0" w:color="auto"/>
            <w:left w:val="none" w:sz="0" w:space="0" w:color="auto"/>
            <w:bottom w:val="none" w:sz="0" w:space="0" w:color="auto"/>
            <w:right w:val="none" w:sz="0" w:space="0" w:color="auto"/>
          </w:divBdr>
        </w:div>
        <w:div w:id="925454802">
          <w:marLeft w:val="0"/>
          <w:marRight w:val="0"/>
          <w:marTop w:val="0"/>
          <w:marBottom w:val="0"/>
          <w:divBdr>
            <w:top w:val="none" w:sz="0" w:space="0" w:color="auto"/>
            <w:left w:val="none" w:sz="0" w:space="0" w:color="auto"/>
            <w:bottom w:val="none" w:sz="0" w:space="0" w:color="auto"/>
            <w:right w:val="none" w:sz="0" w:space="0" w:color="auto"/>
          </w:divBdr>
        </w:div>
        <w:div w:id="306933950">
          <w:marLeft w:val="0"/>
          <w:marRight w:val="0"/>
          <w:marTop w:val="0"/>
          <w:marBottom w:val="0"/>
          <w:divBdr>
            <w:top w:val="none" w:sz="0" w:space="0" w:color="auto"/>
            <w:left w:val="none" w:sz="0" w:space="0" w:color="auto"/>
            <w:bottom w:val="none" w:sz="0" w:space="0" w:color="auto"/>
            <w:right w:val="none" w:sz="0" w:space="0" w:color="auto"/>
          </w:divBdr>
        </w:div>
        <w:div w:id="1086416164">
          <w:marLeft w:val="0"/>
          <w:marRight w:val="0"/>
          <w:marTop w:val="0"/>
          <w:marBottom w:val="0"/>
          <w:divBdr>
            <w:top w:val="none" w:sz="0" w:space="0" w:color="auto"/>
            <w:left w:val="none" w:sz="0" w:space="0" w:color="auto"/>
            <w:bottom w:val="none" w:sz="0" w:space="0" w:color="auto"/>
            <w:right w:val="none" w:sz="0" w:space="0" w:color="auto"/>
          </w:divBdr>
        </w:div>
        <w:div w:id="1297301478">
          <w:marLeft w:val="0"/>
          <w:marRight w:val="0"/>
          <w:marTop w:val="0"/>
          <w:marBottom w:val="0"/>
          <w:divBdr>
            <w:top w:val="none" w:sz="0" w:space="0" w:color="auto"/>
            <w:left w:val="none" w:sz="0" w:space="0" w:color="auto"/>
            <w:bottom w:val="none" w:sz="0" w:space="0" w:color="auto"/>
            <w:right w:val="none" w:sz="0" w:space="0" w:color="auto"/>
          </w:divBdr>
        </w:div>
        <w:div w:id="1855879329">
          <w:marLeft w:val="0"/>
          <w:marRight w:val="0"/>
          <w:marTop w:val="0"/>
          <w:marBottom w:val="0"/>
          <w:divBdr>
            <w:top w:val="none" w:sz="0" w:space="0" w:color="auto"/>
            <w:left w:val="none" w:sz="0" w:space="0" w:color="auto"/>
            <w:bottom w:val="none" w:sz="0" w:space="0" w:color="auto"/>
            <w:right w:val="none" w:sz="0" w:space="0" w:color="auto"/>
          </w:divBdr>
        </w:div>
        <w:div w:id="1836456808">
          <w:marLeft w:val="0"/>
          <w:marRight w:val="0"/>
          <w:marTop w:val="0"/>
          <w:marBottom w:val="0"/>
          <w:divBdr>
            <w:top w:val="none" w:sz="0" w:space="0" w:color="auto"/>
            <w:left w:val="none" w:sz="0" w:space="0" w:color="auto"/>
            <w:bottom w:val="none" w:sz="0" w:space="0" w:color="auto"/>
            <w:right w:val="none" w:sz="0" w:space="0" w:color="auto"/>
          </w:divBdr>
        </w:div>
        <w:div w:id="2058890977">
          <w:marLeft w:val="0"/>
          <w:marRight w:val="0"/>
          <w:marTop w:val="0"/>
          <w:marBottom w:val="0"/>
          <w:divBdr>
            <w:top w:val="none" w:sz="0" w:space="0" w:color="auto"/>
            <w:left w:val="none" w:sz="0" w:space="0" w:color="auto"/>
            <w:bottom w:val="none" w:sz="0" w:space="0" w:color="auto"/>
            <w:right w:val="none" w:sz="0" w:space="0" w:color="auto"/>
          </w:divBdr>
        </w:div>
        <w:div w:id="357781205">
          <w:marLeft w:val="0"/>
          <w:marRight w:val="0"/>
          <w:marTop w:val="0"/>
          <w:marBottom w:val="0"/>
          <w:divBdr>
            <w:top w:val="none" w:sz="0" w:space="0" w:color="auto"/>
            <w:left w:val="none" w:sz="0" w:space="0" w:color="auto"/>
            <w:bottom w:val="none" w:sz="0" w:space="0" w:color="auto"/>
            <w:right w:val="none" w:sz="0" w:space="0" w:color="auto"/>
          </w:divBdr>
        </w:div>
        <w:div w:id="1766807639">
          <w:marLeft w:val="0"/>
          <w:marRight w:val="0"/>
          <w:marTop w:val="0"/>
          <w:marBottom w:val="0"/>
          <w:divBdr>
            <w:top w:val="none" w:sz="0" w:space="0" w:color="auto"/>
            <w:left w:val="none" w:sz="0" w:space="0" w:color="auto"/>
            <w:bottom w:val="none" w:sz="0" w:space="0" w:color="auto"/>
            <w:right w:val="none" w:sz="0" w:space="0" w:color="auto"/>
          </w:divBdr>
        </w:div>
        <w:div w:id="355473686">
          <w:marLeft w:val="0"/>
          <w:marRight w:val="0"/>
          <w:marTop w:val="0"/>
          <w:marBottom w:val="0"/>
          <w:divBdr>
            <w:top w:val="none" w:sz="0" w:space="0" w:color="auto"/>
            <w:left w:val="none" w:sz="0" w:space="0" w:color="auto"/>
            <w:bottom w:val="none" w:sz="0" w:space="0" w:color="auto"/>
            <w:right w:val="none" w:sz="0" w:space="0" w:color="auto"/>
          </w:divBdr>
        </w:div>
        <w:div w:id="1601256137">
          <w:marLeft w:val="0"/>
          <w:marRight w:val="0"/>
          <w:marTop w:val="0"/>
          <w:marBottom w:val="0"/>
          <w:divBdr>
            <w:top w:val="none" w:sz="0" w:space="0" w:color="auto"/>
            <w:left w:val="none" w:sz="0" w:space="0" w:color="auto"/>
            <w:bottom w:val="none" w:sz="0" w:space="0" w:color="auto"/>
            <w:right w:val="none" w:sz="0" w:space="0" w:color="auto"/>
          </w:divBdr>
        </w:div>
        <w:div w:id="983581756">
          <w:marLeft w:val="0"/>
          <w:marRight w:val="0"/>
          <w:marTop w:val="0"/>
          <w:marBottom w:val="0"/>
          <w:divBdr>
            <w:top w:val="none" w:sz="0" w:space="0" w:color="auto"/>
            <w:left w:val="none" w:sz="0" w:space="0" w:color="auto"/>
            <w:bottom w:val="none" w:sz="0" w:space="0" w:color="auto"/>
            <w:right w:val="none" w:sz="0" w:space="0" w:color="auto"/>
          </w:divBdr>
        </w:div>
        <w:div w:id="1032194204">
          <w:marLeft w:val="0"/>
          <w:marRight w:val="0"/>
          <w:marTop w:val="0"/>
          <w:marBottom w:val="0"/>
          <w:divBdr>
            <w:top w:val="none" w:sz="0" w:space="0" w:color="auto"/>
            <w:left w:val="none" w:sz="0" w:space="0" w:color="auto"/>
            <w:bottom w:val="none" w:sz="0" w:space="0" w:color="auto"/>
            <w:right w:val="none" w:sz="0" w:space="0" w:color="auto"/>
          </w:divBdr>
        </w:div>
        <w:div w:id="1215116075">
          <w:marLeft w:val="0"/>
          <w:marRight w:val="0"/>
          <w:marTop w:val="0"/>
          <w:marBottom w:val="0"/>
          <w:divBdr>
            <w:top w:val="none" w:sz="0" w:space="0" w:color="auto"/>
            <w:left w:val="none" w:sz="0" w:space="0" w:color="auto"/>
            <w:bottom w:val="none" w:sz="0" w:space="0" w:color="auto"/>
            <w:right w:val="none" w:sz="0" w:space="0" w:color="auto"/>
          </w:divBdr>
        </w:div>
        <w:div w:id="442652090">
          <w:marLeft w:val="0"/>
          <w:marRight w:val="0"/>
          <w:marTop w:val="0"/>
          <w:marBottom w:val="0"/>
          <w:divBdr>
            <w:top w:val="none" w:sz="0" w:space="0" w:color="auto"/>
            <w:left w:val="none" w:sz="0" w:space="0" w:color="auto"/>
            <w:bottom w:val="none" w:sz="0" w:space="0" w:color="auto"/>
            <w:right w:val="none" w:sz="0" w:space="0" w:color="auto"/>
          </w:divBdr>
        </w:div>
        <w:div w:id="1842623177">
          <w:marLeft w:val="0"/>
          <w:marRight w:val="0"/>
          <w:marTop w:val="0"/>
          <w:marBottom w:val="0"/>
          <w:divBdr>
            <w:top w:val="none" w:sz="0" w:space="0" w:color="auto"/>
            <w:left w:val="none" w:sz="0" w:space="0" w:color="auto"/>
            <w:bottom w:val="none" w:sz="0" w:space="0" w:color="auto"/>
            <w:right w:val="none" w:sz="0" w:space="0" w:color="auto"/>
          </w:divBdr>
        </w:div>
        <w:div w:id="1776560878">
          <w:marLeft w:val="0"/>
          <w:marRight w:val="0"/>
          <w:marTop w:val="0"/>
          <w:marBottom w:val="0"/>
          <w:divBdr>
            <w:top w:val="none" w:sz="0" w:space="0" w:color="auto"/>
            <w:left w:val="none" w:sz="0" w:space="0" w:color="auto"/>
            <w:bottom w:val="none" w:sz="0" w:space="0" w:color="auto"/>
            <w:right w:val="none" w:sz="0" w:space="0" w:color="auto"/>
          </w:divBdr>
        </w:div>
        <w:div w:id="1950505725">
          <w:marLeft w:val="0"/>
          <w:marRight w:val="0"/>
          <w:marTop w:val="0"/>
          <w:marBottom w:val="0"/>
          <w:divBdr>
            <w:top w:val="none" w:sz="0" w:space="0" w:color="auto"/>
            <w:left w:val="none" w:sz="0" w:space="0" w:color="auto"/>
            <w:bottom w:val="none" w:sz="0" w:space="0" w:color="auto"/>
            <w:right w:val="none" w:sz="0" w:space="0" w:color="auto"/>
          </w:divBdr>
        </w:div>
        <w:div w:id="777918399">
          <w:marLeft w:val="0"/>
          <w:marRight w:val="0"/>
          <w:marTop w:val="0"/>
          <w:marBottom w:val="0"/>
          <w:divBdr>
            <w:top w:val="none" w:sz="0" w:space="0" w:color="auto"/>
            <w:left w:val="none" w:sz="0" w:space="0" w:color="auto"/>
            <w:bottom w:val="none" w:sz="0" w:space="0" w:color="auto"/>
            <w:right w:val="none" w:sz="0" w:space="0" w:color="auto"/>
          </w:divBdr>
        </w:div>
        <w:div w:id="114100792">
          <w:marLeft w:val="0"/>
          <w:marRight w:val="0"/>
          <w:marTop w:val="0"/>
          <w:marBottom w:val="0"/>
          <w:divBdr>
            <w:top w:val="none" w:sz="0" w:space="0" w:color="auto"/>
            <w:left w:val="none" w:sz="0" w:space="0" w:color="auto"/>
            <w:bottom w:val="none" w:sz="0" w:space="0" w:color="auto"/>
            <w:right w:val="none" w:sz="0" w:space="0" w:color="auto"/>
          </w:divBdr>
        </w:div>
        <w:div w:id="94442271">
          <w:marLeft w:val="0"/>
          <w:marRight w:val="0"/>
          <w:marTop w:val="0"/>
          <w:marBottom w:val="0"/>
          <w:divBdr>
            <w:top w:val="none" w:sz="0" w:space="0" w:color="auto"/>
            <w:left w:val="none" w:sz="0" w:space="0" w:color="auto"/>
            <w:bottom w:val="none" w:sz="0" w:space="0" w:color="auto"/>
            <w:right w:val="none" w:sz="0" w:space="0" w:color="auto"/>
          </w:divBdr>
        </w:div>
        <w:div w:id="139200139">
          <w:marLeft w:val="0"/>
          <w:marRight w:val="0"/>
          <w:marTop w:val="0"/>
          <w:marBottom w:val="0"/>
          <w:divBdr>
            <w:top w:val="none" w:sz="0" w:space="0" w:color="auto"/>
            <w:left w:val="none" w:sz="0" w:space="0" w:color="auto"/>
            <w:bottom w:val="none" w:sz="0" w:space="0" w:color="auto"/>
            <w:right w:val="none" w:sz="0" w:space="0" w:color="auto"/>
          </w:divBdr>
        </w:div>
        <w:div w:id="387143380">
          <w:marLeft w:val="0"/>
          <w:marRight w:val="0"/>
          <w:marTop w:val="0"/>
          <w:marBottom w:val="0"/>
          <w:divBdr>
            <w:top w:val="none" w:sz="0" w:space="0" w:color="auto"/>
            <w:left w:val="none" w:sz="0" w:space="0" w:color="auto"/>
            <w:bottom w:val="none" w:sz="0" w:space="0" w:color="auto"/>
            <w:right w:val="none" w:sz="0" w:space="0" w:color="auto"/>
          </w:divBdr>
        </w:div>
        <w:div w:id="654190719">
          <w:marLeft w:val="0"/>
          <w:marRight w:val="0"/>
          <w:marTop w:val="0"/>
          <w:marBottom w:val="0"/>
          <w:divBdr>
            <w:top w:val="none" w:sz="0" w:space="0" w:color="auto"/>
            <w:left w:val="none" w:sz="0" w:space="0" w:color="auto"/>
            <w:bottom w:val="none" w:sz="0" w:space="0" w:color="auto"/>
            <w:right w:val="none" w:sz="0" w:space="0" w:color="auto"/>
          </w:divBdr>
        </w:div>
        <w:div w:id="300623356">
          <w:marLeft w:val="0"/>
          <w:marRight w:val="0"/>
          <w:marTop w:val="0"/>
          <w:marBottom w:val="0"/>
          <w:divBdr>
            <w:top w:val="none" w:sz="0" w:space="0" w:color="auto"/>
            <w:left w:val="none" w:sz="0" w:space="0" w:color="auto"/>
            <w:bottom w:val="none" w:sz="0" w:space="0" w:color="auto"/>
            <w:right w:val="none" w:sz="0" w:space="0" w:color="auto"/>
          </w:divBdr>
        </w:div>
        <w:div w:id="1233466412">
          <w:marLeft w:val="0"/>
          <w:marRight w:val="0"/>
          <w:marTop w:val="0"/>
          <w:marBottom w:val="0"/>
          <w:divBdr>
            <w:top w:val="none" w:sz="0" w:space="0" w:color="auto"/>
            <w:left w:val="none" w:sz="0" w:space="0" w:color="auto"/>
            <w:bottom w:val="none" w:sz="0" w:space="0" w:color="auto"/>
            <w:right w:val="none" w:sz="0" w:space="0" w:color="auto"/>
          </w:divBdr>
        </w:div>
        <w:div w:id="264655416">
          <w:marLeft w:val="0"/>
          <w:marRight w:val="0"/>
          <w:marTop w:val="0"/>
          <w:marBottom w:val="0"/>
          <w:divBdr>
            <w:top w:val="none" w:sz="0" w:space="0" w:color="auto"/>
            <w:left w:val="none" w:sz="0" w:space="0" w:color="auto"/>
            <w:bottom w:val="none" w:sz="0" w:space="0" w:color="auto"/>
            <w:right w:val="none" w:sz="0" w:space="0" w:color="auto"/>
          </w:divBdr>
        </w:div>
        <w:div w:id="1326322813">
          <w:marLeft w:val="0"/>
          <w:marRight w:val="0"/>
          <w:marTop w:val="0"/>
          <w:marBottom w:val="0"/>
          <w:divBdr>
            <w:top w:val="none" w:sz="0" w:space="0" w:color="auto"/>
            <w:left w:val="none" w:sz="0" w:space="0" w:color="auto"/>
            <w:bottom w:val="none" w:sz="0" w:space="0" w:color="auto"/>
            <w:right w:val="none" w:sz="0" w:space="0" w:color="auto"/>
          </w:divBdr>
        </w:div>
        <w:div w:id="29034828">
          <w:marLeft w:val="0"/>
          <w:marRight w:val="0"/>
          <w:marTop w:val="0"/>
          <w:marBottom w:val="0"/>
          <w:divBdr>
            <w:top w:val="none" w:sz="0" w:space="0" w:color="auto"/>
            <w:left w:val="none" w:sz="0" w:space="0" w:color="auto"/>
            <w:bottom w:val="none" w:sz="0" w:space="0" w:color="auto"/>
            <w:right w:val="none" w:sz="0" w:space="0" w:color="auto"/>
          </w:divBdr>
        </w:div>
        <w:div w:id="1058020340">
          <w:marLeft w:val="0"/>
          <w:marRight w:val="0"/>
          <w:marTop w:val="0"/>
          <w:marBottom w:val="0"/>
          <w:divBdr>
            <w:top w:val="none" w:sz="0" w:space="0" w:color="auto"/>
            <w:left w:val="none" w:sz="0" w:space="0" w:color="auto"/>
            <w:bottom w:val="none" w:sz="0" w:space="0" w:color="auto"/>
            <w:right w:val="none" w:sz="0" w:space="0" w:color="auto"/>
          </w:divBdr>
        </w:div>
        <w:div w:id="2010520125">
          <w:marLeft w:val="0"/>
          <w:marRight w:val="0"/>
          <w:marTop w:val="0"/>
          <w:marBottom w:val="0"/>
          <w:divBdr>
            <w:top w:val="none" w:sz="0" w:space="0" w:color="auto"/>
            <w:left w:val="none" w:sz="0" w:space="0" w:color="auto"/>
            <w:bottom w:val="none" w:sz="0" w:space="0" w:color="auto"/>
            <w:right w:val="none" w:sz="0" w:space="0" w:color="auto"/>
          </w:divBdr>
        </w:div>
        <w:div w:id="613825011">
          <w:marLeft w:val="0"/>
          <w:marRight w:val="0"/>
          <w:marTop w:val="0"/>
          <w:marBottom w:val="0"/>
          <w:divBdr>
            <w:top w:val="none" w:sz="0" w:space="0" w:color="auto"/>
            <w:left w:val="none" w:sz="0" w:space="0" w:color="auto"/>
            <w:bottom w:val="none" w:sz="0" w:space="0" w:color="auto"/>
            <w:right w:val="none" w:sz="0" w:space="0" w:color="auto"/>
          </w:divBdr>
        </w:div>
        <w:div w:id="683558456">
          <w:marLeft w:val="0"/>
          <w:marRight w:val="0"/>
          <w:marTop w:val="0"/>
          <w:marBottom w:val="0"/>
          <w:divBdr>
            <w:top w:val="none" w:sz="0" w:space="0" w:color="auto"/>
            <w:left w:val="none" w:sz="0" w:space="0" w:color="auto"/>
            <w:bottom w:val="none" w:sz="0" w:space="0" w:color="auto"/>
            <w:right w:val="none" w:sz="0" w:space="0" w:color="auto"/>
          </w:divBdr>
        </w:div>
        <w:div w:id="1930308076">
          <w:marLeft w:val="0"/>
          <w:marRight w:val="0"/>
          <w:marTop w:val="0"/>
          <w:marBottom w:val="0"/>
          <w:divBdr>
            <w:top w:val="none" w:sz="0" w:space="0" w:color="auto"/>
            <w:left w:val="none" w:sz="0" w:space="0" w:color="auto"/>
            <w:bottom w:val="none" w:sz="0" w:space="0" w:color="auto"/>
            <w:right w:val="none" w:sz="0" w:space="0" w:color="auto"/>
          </w:divBdr>
        </w:div>
        <w:div w:id="1760519028">
          <w:marLeft w:val="0"/>
          <w:marRight w:val="0"/>
          <w:marTop w:val="0"/>
          <w:marBottom w:val="0"/>
          <w:divBdr>
            <w:top w:val="none" w:sz="0" w:space="0" w:color="auto"/>
            <w:left w:val="none" w:sz="0" w:space="0" w:color="auto"/>
            <w:bottom w:val="none" w:sz="0" w:space="0" w:color="auto"/>
            <w:right w:val="none" w:sz="0" w:space="0" w:color="auto"/>
          </w:divBdr>
        </w:div>
        <w:div w:id="1937515286">
          <w:marLeft w:val="0"/>
          <w:marRight w:val="0"/>
          <w:marTop w:val="0"/>
          <w:marBottom w:val="0"/>
          <w:divBdr>
            <w:top w:val="none" w:sz="0" w:space="0" w:color="auto"/>
            <w:left w:val="none" w:sz="0" w:space="0" w:color="auto"/>
            <w:bottom w:val="none" w:sz="0" w:space="0" w:color="auto"/>
            <w:right w:val="none" w:sz="0" w:space="0" w:color="auto"/>
          </w:divBdr>
        </w:div>
        <w:div w:id="46490988">
          <w:marLeft w:val="0"/>
          <w:marRight w:val="0"/>
          <w:marTop w:val="0"/>
          <w:marBottom w:val="0"/>
          <w:divBdr>
            <w:top w:val="none" w:sz="0" w:space="0" w:color="auto"/>
            <w:left w:val="none" w:sz="0" w:space="0" w:color="auto"/>
            <w:bottom w:val="none" w:sz="0" w:space="0" w:color="auto"/>
            <w:right w:val="none" w:sz="0" w:space="0" w:color="auto"/>
          </w:divBdr>
        </w:div>
        <w:div w:id="2085100293">
          <w:marLeft w:val="0"/>
          <w:marRight w:val="0"/>
          <w:marTop w:val="0"/>
          <w:marBottom w:val="0"/>
          <w:divBdr>
            <w:top w:val="none" w:sz="0" w:space="0" w:color="auto"/>
            <w:left w:val="none" w:sz="0" w:space="0" w:color="auto"/>
            <w:bottom w:val="none" w:sz="0" w:space="0" w:color="auto"/>
            <w:right w:val="none" w:sz="0" w:space="0" w:color="auto"/>
          </w:divBdr>
        </w:div>
      </w:divsChild>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687951351">
      <w:bodyDiv w:val="1"/>
      <w:marLeft w:val="0"/>
      <w:marRight w:val="0"/>
      <w:marTop w:val="0"/>
      <w:marBottom w:val="0"/>
      <w:divBdr>
        <w:top w:val="none" w:sz="0" w:space="0" w:color="auto"/>
        <w:left w:val="none" w:sz="0" w:space="0" w:color="auto"/>
        <w:bottom w:val="none" w:sz="0" w:space="0" w:color="auto"/>
        <w:right w:val="none" w:sz="0" w:space="0" w:color="auto"/>
      </w:divBdr>
      <w:divsChild>
        <w:div w:id="846869748">
          <w:marLeft w:val="0"/>
          <w:marRight w:val="0"/>
          <w:marTop w:val="0"/>
          <w:marBottom w:val="0"/>
          <w:divBdr>
            <w:top w:val="none" w:sz="0" w:space="0" w:color="auto"/>
            <w:left w:val="none" w:sz="0" w:space="0" w:color="auto"/>
            <w:bottom w:val="none" w:sz="0" w:space="0" w:color="auto"/>
            <w:right w:val="none" w:sz="0" w:space="0" w:color="auto"/>
          </w:divBdr>
        </w:div>
        <w:div w:id="270599826">
          <w:marLeft w:val="0"/>
          <w:marRight w:val="0"/>
          <w:marTop w:val="0"/>
          <w:marBottom w:val="0"/>
          <w:divBdr>
            <w:top w:val="none" w:sz="0" w:space="0" w:color="auto"/>
            <w:left w:val="none" w:sz="0" w:space="0" w:color="auto"/>
            <w:bottom w:val="none" w:sz="0" w:space="0" w:color="auto"/>
            <w:right w:val="none" w:sz="0" w:space="0" w:color="auto"/>
          </w:divBdr>
        </w:div>
        <w:div w:id="99878045">
          <w:marLeft w:val="0"/>
          <w:marRight w:val="0"/>
          <w:marTop w:val="0"/>
          <w:marBottom w:val="0"/>
          <w:divBdr>
            <w:top w:val="none" w:sz="0" w:space="0" w:color="auto"/>
            <w:left w:val="none" w:sz="0" w:space="0" w:color="auto"/>
            <w:bottom w:val="none" w:sz="0" w:space="0" w:color="auto"/>
            <w:right w:val="none" w:sz="0" w:space="0" w:color="auto"/>
          </w:divBdr>
        </w:div>
        <w:div w:id="250899576">
          <w:marLeft w:val="0"/>
          <w:marRight w:val="0"/>
          <w:marTop w:val="0"/>
          <w:marBottom w:val="0"/>
          <w:divBdr>
            <w:top w:val="none" w:sz="0" w:space="0" w:color="auto"/>
            <w:left w:val="none" w:sz="0" w:space="0" w:color="auto"/>
            <w:bottom w:val="none" w:sz="0" w:space="0" w:color="auto"/>
            <w:right w:val="none" w:sz="0" w:space="0" w:color="auto"/>
          </w:divBdr>
        </w:div>
        <w:div w:id="1695812338">
          <w:marLeft w:val="0"/>
          <w:marRight w:val="0"/>
          <w:marTop w:val="0"/>
          <w:marBottom w:val="0"/>
          <w:divBdr>
            <w:top w:val="none" w:sz="0" w:space="0" w:color="auto"/>
            <w:left w:val="none" w:sz="0" w:space="0" w:color="auto"/>
            <w:bottom w:val="none" w:sz="0" w:space="0" w:color="auto"/>
            <w:right w:val="none" w:sz="0" w:space="0" w:color="auto"/>
          </w:divBdr>
        </w:div>
        <w:div w:id="1940483577">
          <w:marLeft w:val="0"/>
          <w:marRight w:val="0"/>
          <w:marTop w:val="0"/>
          <w:marBottom w:val="0"/>
          <w:divBdr>
            <w:top w:val="none" w:sz="0" w:space="0" w:color="auto"/>
            <w:left w:val="none" w:sz="0" w:space="0" w:color="auto"/>
            <w:bottom w:val="none" w:sz="0" w:space="0" w:color="auto"/>
            <w:right w:val="none" w:sz="0" w:space="0" w:color="auto"/>
          </w:divBdr>
        </w:div>
        <w:div w:id="355351795">
          <w:marLeft w:val="0"/>
          <w:marRight w:val="0"/>
          <w:marTop w:val="0"/>
          <w:marBottom w:val="0"/>
          <w:divBdr>
            <w:top w:val="none" w:sz="0" w:space="0" w:color="auto"/>
            <w:left w:val="none" w:sz="0" w:space="0" w:color="auto"/>
            <w:bottom w:val="none" w:sz="0" w:space="0" w:color="auto"/>
            <w:right w:val="none" w:sz="0" w:space="0" w:color="auto"/>
          </w:divBdr>
        </w:div>
        <w:div w:id="1394624308">
          <w:marLeft w:val="0"/>
          <w:marRight w:val="0"/>
          <w:marTop w:val="0"/>
          <w:marBottom w:val="0"/>
          <w:divBdr>
            <w:top w:val="none" w:sz="0" w:space="0" w:color="auto"/>
            <w:left w:val="none" w:sz="0" w:space="0" w:color="auto"/>
            <w:bottom w:val="none" w:sz="0" w:space="0" w:color="auto"/>
            <w:right w:val="none" w:sz="0" w:space="0" w:color="auto"/>
          </w:divBdr>
        </w:div>
        <w:div w:id="1105417267">
          <w:marLeft w:val="0"/>
          <w:marRight w:val="0"/>
          <w:marTop w:val="0"/>
          <w:marBottom w:val="0"/>
          <w:divBdr>
            <w:top w:val="none" w:sz="0" w:space="0" w:color="auto"/>
            <w:left w:val="none" w:sz="0" w:space="0" w:color="auto"/>
            <w:bottom w:val="none" w:sz="0" w:space="0" w:color="auto"/>
            <w:right w:val="none" w:sz="0" w:space="0" w:color="auto"/>
          </w:divBdr>
        </w:div>
        <w:div w:id="1329819767">
          <w:marLeft w:val="0"/>
          <w:marRight w:val="0"/>
          <w:marTop w:val="0"/>
          <w:marBottom w:val="0"/>
          <w:divBdr>
            <w:top w:val="none" w:sz="0" w:space="0" w:color="auto"/>
            <w:left w:val="none" w:sz="0" w:space="0" w:color="auto"/>
            <w:bottom w:val="none" w:sz="0" w:space="0" w:color="auto"/>
            <w:right w:val="none" w:sz="0" w:space="0" w:color="auto"/>
          </w:divBdr>
        </w:div>
        <w:div w:id="511183725">
          <w:marLeft w:val="0"/>
          <w:marRight w:val="0"/>
          <w:marTop w:val="0"/>
          <w:marBottom w:val="0"/>
          <w:divBdr>
            <w:top w:val="none" w:sz="0" w:space="0" w:color="auto"/>
            <w:left w:val="none" w:sz="0" w:space="0" w:color="auto"/>
            <w:bottom w:val="none" w:sz="0" w:space="0" w:color="auto"/>
            <w:right w:val="none" w:sz="0" w:space="0" w:color="auto"/>
          </w:divBdr>
        </w:div>
        <w:div w:id="1509709551">
          <w:marLeft w:val="0"/>
          <w:marRight w:val="0"/>
          <w:marTop w:val="0"/>
          <w:marBottom w:val="0"/>
          <w:divBdr>
            <w:top w:val="none" w:sz="0" w:space="0" w:color="auto"/>
            <w:left w:val="none" w:sz="0" w:space="0" w:color="auto"/>
            <w:bottom w:val="none" w:sz="0" w:space="0" w:color="auto"/>
            <w:right w:val="none" w:sz="0" w:space="0" w:color="auto"/>
          </w:divBdr>
        </w:div>
        <w:div w:id="1035959049">
          <w:marLeft w:val="0"/>
          <w:marRight w:val="0"/>
          <w:marTop w:val="0"/>
          <w:marBottom w:val="0"/>
          <w:divBdr>
            <w:top w:val="none" w:sz="0" w:space="0" w:color="auto"/>
            <w:left w:val="none" w:sz="0" w:space="0" w:color="auto"/>
            <w:bottom w:val="none" w:sz="0" w:space="0" w:color="auto"/>
            <w:right w:val="none" w:sz="0" w:space="0" w:color="auto"/>
          </w:divBdr>
        </w:div>
        <w:div w:id="777942452">
          <w:marLeft w:val="0"/>
          <w:marRight w:val="0"/>
          <w:marTop w:val="0"/>
          <w:marBottom w:val="0"/>
          <w:divBdr>
            <w:top w:val="none" w:sz="0" w:space="0" w:color="auto"/>
            <w:left w:val="none" w:sz="0" w:space="0" w:color="auto"/>
            <w:bottom w:val="none" w:sz="0" w:space="0" w:color="auto"/>
            <w:right w:val="none" w:sz="0" w:space="0" w:color="auto"/>
          </w:divBdr>
        </w:div>
        <w:div w:id="662897075">
          <w:marLeft w:val="0"/>
          <w:marRight w:val="0"/>
          <w:marTop w:val="0"/>
          <w:marBottom w:val="0"/>
          <w:divBdr>
            <w:top w:val="none" w:sz="0" w:space="0" w:color="auto"/>
            <w:left w:val="none" w:sz="0" w:space="0" w:color="auto"/>
            <w:bottom w:val="none" w:sz="0" w:space="0" w:color="auto"/>
            <w:right w:val="none" w:sz="0" w:space="0" w:color="auto"/>
          </w:divBdr>
        </w:div>
      </w:divsChild>
    </w:div>
    <w:div w:id="798033408">
      <w:bodyDiv w:val="1"/>
      <w:marLeft w:val="0"/>
      <w:marRight w:val="0"/>
      <w:marTop w:val="0"/>
      <w:marBottom w:val="0"/>
      <w:divBdr>
        <w:top w:val="none" w:sz="0" w:space="0" w:color="auto"/>
        <w:left w:val="none" w:sz="0" w:space="0" w:color="auto"/>
        <w:bottom w:val="none" w:sz="0" w:space="0" w:color="auto"/>
        <w:right w:val="none" w:sz="0" w:space="0" w:color="auto"/>
      </w:divBdr>
      <w:divsChild>
        <w:div w:id="1590037837">
          <w:marLeft w:val="0"/>
          <w:marRight w:val="0"/>
          <w:marTop w:val="0"/>
          <w:marBottom w:val="0"/>
          <w:divBdr>
            <w:top w:val="none" w:sz="0" w:space="0" w:color="auto"/>
            <w:left w:val="none" w:sz="0" w:space="0" w:color="auto"/>
            <w:bottom w:val="none" w:sz="0" w:space="0" w:color="auto"/>
            <w:right w:val="none" w:sz="0" w:space="0" w:color="auto"/>
          </w:divBdr>
        </w:div>
        <w:div w:id="1329013947">
          <w:marLeft w:val="0"/>
          <w:marRight w:val="0"/>
          <w:marTop w:val="0"/>
          <w:marBottom w:val="0"/>
          <w:divBdr>
            <w:top w:val="none" w:sz="0" w:space="0" w:color="auto"/>
            <w:left w:val="none" w:sz="0" w:space="0" w:color="auto"/>
            <w:bottom w:val="none" w:sz="0" w:space="0" w:color="auto"/>
            <w:right w:val="none" w:sz="0" w:space="0" w:color="auto"/>
          </w:divBdr>
        </w:div>
        <w:div w:id="647515813">
          <w:marLeft w:val="0"/>
          <w:marRight w:val="0"/>
          <w:marTop w:val="0"/>
          <w:marBottom w:val="0"/>
          <w:divBdr>
            <w:top w:val="none" w:sz="0" w:space="0" w:color="auto"/>
            <w:left w:val="none" w:sz="0" w:space="0" w:color="auto"/>
            <w:bottom w:val="none" w:sz="0" w:space="0" w:color="auto"/>
            <w:right w:val="none" w:sz="0" w:space="0" w:color="auto"/>
          </w:divBdr>
        </w:div>
        <w:div w:id="1003094031">
          <w:marLeft w:val="0"/>
          <w:marRight w:val="0"/>
          <w:marTop w:val="0"/>
          <w:marBottom w:val="0"/>
          <w:divBdr>
            <w:top w:val="none" w:sz="0" w:space="0" w:color="auto"/>
            <w:left w:val="none" w:sz="0" w:space="0" w:color="auto"/>
            <w:bottom w:val="none" w:sz="0" w:space="0" w:color="auto"/>
            <w:right w:val="none" w:sz="0" w:space="0" w:color="auto"/>
          </w:divBdr>
        </w:div>
        <w:div w:id="887911508">
          <w:marLeft w:val="0"/>
          <w:marRight w:val="0"/>
          <w:marTop w:val="0"/>
          <w:marBottom w:val="0"/>
          <w:divBdr>
            <w:top w:val="none" w:sz="0" w:space="0" w:color="auto"/>
            <w:left w:val="none" w:sz="0" w:space="0" w:color="auto"/>
            <w:bottom w:val="none" w:sz="0" w:space="0" w:color="auto"/>
            <w:right w:val="none" w:sz="0" w:space="0" w:color="auto"/>
          </w:divBdr>
        </w:div>
        <w:div w:id="1920477341">
          <w:marLeft w:val="0"/>
          <w:marRight w:val="0"/>
          <w:marTop w:val="0"/>
          <w:marBottom w:val="0"/>
          <w:divBdr>
            <w:top w:val="none" w:sz="0" w:space="0" w:color="auto"/>
            <w:left w:val="none" w:sz="0" w:space="0" w:color="auto"/>
            <w:bottom w:val="none" w:sz="0" w:space="0" w:color="auto"/>
            <w:right w:val="none" w:sz="0" w:space="0" w:color="auto"/>
          </w:divBdr>
        </w:div>
        <w:div w:id="899707240">
          <w:marLeft w:val="0"/>
          <w:marRight w:val="0"/>
          <w:marTop w:val="0"/>
          <w:marBottom w:val="0"/>
          <w:divBdr>
            <w:top w:val="none" w:sz="0" w:space="0" w:color="auto"/>
            <w:left w:val="none" w:sz="0" w:space="0" w:color="auto"/>
            <w:bottom w:val="none" w:sz="0" w:space="0" w:color="auto"/>
            <w:right w:val="none" w:sz="0" w:space="0" w:color="auto"/>
          </w:divBdr>
        </w:div>
        <w:div w:id="1228807390">
          <w:marLeft w:val="0"/>
          <w:marRight w:val="0"/>
          <w:marTop w:val="0"/>
          <w:marBottom w:val="0"/>
          <w:divBdr>
            <w:top w:val="none" w:sz="0" w:space="0" w:color="auto"/>
            <w:left w:val="none" w:sz="0" w:space="0" w:color="auto"/>
            <w:bottom w:val="none" w:sz="0" w:space="0" w:color="auto"/>
            <w:right w:val="none" w:sz="0" w:space="0" w:color="auto"/>
          </w:divBdr>
        </w:div>
        <w:div w:id="175771168">
          <w:marLeft w:val="0"/>
          <w:marRight w:val="0"/>
          <w:marTop w:val="0"/>
          <w:marBottom w:val="0"/>
          <w:divBdr>
            <w:top w:val="none" w:sz="0" w:space="0" w:color="auto"/>
            <w:left w:val="none" w:sz="0" w:space="0" w:color="auto"/>
            <w:bottom w:val="none" w:sz="0" w:space="0" w:color="auto"/>
            <w:right w:val="none" w:sz="0" w:space="0" w:color="auto"/>
          </w:divBdr>
        </w:div>
        <w:div w:id="1982613671">
          <w:marLeft w:val="0"/>
          <w:marRight w:val="0"/>
          <w:marTop w:val="0"/>
          <w:marBottom w:val="0"/>
          <w:divBdr>
            <w:top w:val="none" w:sz="0" w:space="0" w:color="auto"/>
            <w:left w:val="none" w:sz="0" w:space="0" w:color="auto"/>
            <w:bottom w:val="none" w:sz="0" w:space="0" w:color="auto"/>
            <w:right w:val="none" w:sz="0" w:space="0" w:color="auto"/>
          </w:divBdr>
        </w:div>
        <w:div w:id="1248227515">
          <w:marLeft w:val="0"/>
          <w:marRight w:val="0"/>
          <w:marTop w:val="0"/>
          <w:marBottom w:val="0"/>
          <w:divBdr>
            <w:top w:val="none" w:sz="0" w:space="0" w:color="auto"/>
            <w:left w:val="none" w:sz="0" w:space="0" w:color="auto"/>
            <w:bottom w:val="none" w:sz="0" w:space="0" w:color="auto"/>
            <w:right w:val="none" w:sz="0" w:space="0" w:color="auto"/>
          </w:divBdr>
        </w:div>
        <w:div w:id="1437166319">
          <w:marLeft w:val="0"/>
          <w:marRight w:val="0"/>
          <w:marTop w:val="0"/>
          <w:marBottom w:val="0"/>
          <w:divBdr>
            <w:top w:val="none" w:sz="0" w:space="0" w:color="auto"/>
            <w:left w:val="none" w:sz="0" w:space="0" w:color="auto"/>
            <w:bottom w:val="none" w:sz="0" w:space="0" w:color="auto"/>
            <w:right w:val="none" w:sz="0" w:space="0" w:color="auto"/>
          </w:divBdr>
        </w:div>
        <w:div w:id="1753308991">
          <w:marLeft w:val="0"/>
          <w:marRight w:val="0"/>
          <w:marTop w:val="0"/>
          <w:marBottom w:val="0"/>
          <w:divBdr>
            <w:top w:val="none" w:sz="0" w:space="0" w:color="auto"/>
            <w:left w:val="none" w:sz="0" w:space="0" w:color="auto"/>
            <w:bottom w:val="none" w:sz="0" w:space="0" w:color="auto"/>
            <w:right w:val="none" w:sz="0" w:space="0" w:color="auto"/>
          </w:divBdr>
        </w:div>
        <w:div w:id="709035900">
          <w:marLeft w:val="0"/>
          <w:marRight w:val="0"/>
          <w:marTop w:val="0"/>
          <w:marBottom w:val="0"/>
          <w:divBdr>
            <w:top w:val="none" w:sz="0" w:space="0" w:color="auto"/>
            <w:left w:val="none" w:sz="0" w:space="0" w:color="auto"/>
            <w:bottom w:val="none" w:sz="0" w:space="0" w:color="auto"/>
            <w:right w:val="none" w:sz="0" w:space="0" w:color="auto"/>
          </w:divBdr>
        </w:div>
        <w:div w:id="963583713">
          <w:marLeft w:val="0"/>
          <w:marRight w:val="0"/>
          <w:marTop w:val="0"/>
          <w:marBottom w:val="0"/>
          <w:divBdr>
            <w:top w:val="none" w:sz="0" w:space="0" w:color="auto"/>
            <w:left w:val="none" w:sz="0" w:space="0" w:color="auto"/>
            <w:bottom w:val="none" w:sz="0" w:space="0" w:color="auto"/>
            <w:right w:val="none" w:sz="0" w:space="0" w:color="auto"/>
          </w:divBdr>
        </w:div>
      </w:divsChild>
    </w:div>
    <w:div w:id="1034579743">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583830106">
      <w:bodyDiv w:val="1"/>
      <w:marLeft w:val="0"/>
      <w:marRight w:val="0"/>
      <w:marTop w:val="0"/>
      <w:marBottom w:val="0"/>
      <w:divBdr>
        <w:top w:val="none" w:sz="0" w:space="0" w:color="auto"/>
        <w:left w:val="none" w:sz="0" w:space="0" w:color="auto"/>
        <w:bottom w:val="none" w:sz="0" w:space="0" w:color="auto"/>
        <w:right w:val="none" w:sz="0" w:space="0" w:color="auto"/>
      </w:divBdr>
      <w:divsChild>
        <w:div w:id="1186363131">
          <w:marLeft w:val="0"/>
          <w:marRight w:val="0"/>
          <w:marTop w:val="0"/>
          <w:marBottom w:val="0"/>
          <w:divBdr>
            <w:top w:val="none" w:sz="0" w:space="0" w:color="auto"/>
            <w:left w:val="none" w:sz="0" w:space="0" w:color="auto"/>
            <w:bottom w:val="none" w:sz="0" w:space="0" w:color="auto"/>
            <w:right w:val="none" w:sz="0" w:space="0" w:color="auto"/>
          </w:divBdr>
        </w:div>
        <w:div w:id="395207278">
          <w:marLeft w:val="0"/>
          <w:marRight w:val="0"/>
          <w:marTop w:val="0"/>
          <w:marBottom w:val="0"/>
          <w:divBdr>
            <w:top w:val="none" w:sz="0" w:space="0" w:color="auto"/>
            <w:left w:val="none" w:sz="0" w:space="0" w:color="auto"/>
            <w:bottom w:val="none" w:sz="0" w:space="0" w:color="auto"/>
            <w:right w:val="none" w:sz="0" w:space="0" w:color="auto"/>
          </w:divBdr>
        </w:div>
        <w:div w:id="787552029">
          <w:marLeft w:val="0"/>
          <w:marRight w:val="0"/>
          <w:marTop w:val="0"/>
          <w:marBottom w:val="0"/>
          <w:divBdr>
            <w:top w:val="none" w:sz="0" w:space="0" w:color="auto"/>
            <w:left w:val="none" w:sz="0" w:space="0" w:color="auto"/>
            <w:bottom w:val="none" w:sz="0" w:space="0" w:color="auto"/>
            <w:right w:val="none" w:sz="0" w:space="0" w:color="auto"/>
          </w:divBdr>
        </w:div>
        <w:div w:id="1120686386">
          <w:marLeft w:val="0"/>
          <w:marRight w:val="0"/>
          <w:marTop w:val="0"/>
          <w:marBottom w:val="0"/>
          <w:divBdr>
            <w:top w:val="none" w:sz="0" w:space="0" w:color="auto"/>
            <w:left w:val="none" w:sz="0" w:space="0" w:color="auto"/>
            <w:bottom w:val="none" w:sz="0" w:space="0" w:color="auto"/>
            <w:right w:val="none" w:sz="0" w:space="0" w:color="auto"/>
          </w:divBdr>
        </w:div>
        <w:div w:id="2026788399">
          <w:marLeft w:val="0"/>
          <w:marRight w:val="0"/>
          <w:marTop w:val="0"/>
          <w:marBottom w:val="0"/>
          <w:divBdr>
            <w:top w:val="none" w:sz="0" w:space="0" w:color="auto"/>
            <w:left w:val="none" w:sz="0" w:space="0" w:color="auto"/>
            <w:bottom w:val="none" w:sz="0" w:space="0" w:color="auto"/>
            <w:right w:val="none" w:sz="0" w:space="0" w:color="auto"/>
          </w:divBdr>
        </w:div>
        <w:div w:id="2006082711">
          <w:marLeft w:val="0"/>
          <w:marRight w:val="0"/>
          <w:marTop w:val="0"/>
          <w:marBottom w:val="0"/>
          <w:divBdr>
            <w:top w:val="none" w:sz="0" w:space="0" w:color="auto"/>
            <w:left w:val="none" w:sz="0" w:space="0" w:color="auto"/>
            <w:bottom w:val="none" w:sz="0" w:space="0" w:color="auto"/>
            <w:right w:val="none" w:sz="0" w:space="0" w:color="auto"/>
          </w:divBdr>
        </w:div>
        <w:div w:id="145319570">
          <w:marLeft w:val="0"/>
          <w:marRight w:val="0"/>
          <w:marTop w:val="0"/>
          <w:marBottom w:val="0"/>
          <w:divBdr>
            <w:top w:val="none" w:sz="0" w:space="0" w:color="auto"/>
            <w:left w:val="none" w:sz="0" w:space="0" w:color="auto"/>
            <w:bottom w:val="none" w:sz="0" w:space="0" w:color="auto"/>
            <w:right w:val="none" w:sz="0" w:space="0" w:color="auto"/>
          </w:divBdr>
        </w:div>
        <w:div w:id="561015662">
          <w:marLeft w:val="0"/>
          <w:marRight w:val="0"/>
          <w:marTop w:val="0"/>
          <w:marBottom w:val="0"/>
          <w:divBdr>
            <w:top w:val="none" w:sz="0" w:space="0" w:color="auto"/>
            <w:left w:val="none" w:sz="0" w:space="0" w:color="auto"/>
            <w:bottom w:val="none" w:sz="0" w:space="0" w:color="auto"/>
            <w:right w:val="none" w:sz="0" w:space="0" w:color="auto"/>
          </w:divBdr>
        </w:div>
        <w:div w:id="223569494">
          <w:marLeft w:val="0"/>
          <w:marRight w:val="0"/>
          <w:marTop w:val="0"/>
          <w:marBottom w:val="0"/>
          <w:divBdr>
            <w:top w:val="none" w:sz="0" w:space="0" w:color="auto"/>
            <w:left w:val="none" w:sz="0" w:space="0" w:color="auto"/>
            <w:bottom w:val="none" w:sz="0" w:space="0" w:color="auto"/>
            <w:right w:val="none" w:sz="0" w:space="0" w:color="auto"/>
          </w:divBdr>
        </w:div>
        <w:div w:id="101649949">
          <w:marLeft w:val="0"/>
          <w:marRight w:val="0"/>
          <w:marTop w:val="0"/>
          <w:marBottom w:val="0"/>
          <w:divBdr>
            <w:top w:val="none" w:sz="0" w:space="0" w:color="auto"/>
            <w:left w:val="none" w:sz="0" w:space="0" w:color="auto"/>
            <w:bottom w:val="none" w:sz="0" w:space="0" w:color="auto"/>
            <w:right w:val="none" w:sz="0" w:space="0" w:color="auto"/>
          </w:divBdr>
        </w:div>
        <w:div w:id="2098362028">
          <w:marLeft w:val="0"/>
          <w:marRight w:val="0"/>
          <w:marTop w:val="0"/>
          <w:marBottom w:val="0"/>
          <w:divBdr>
            <w:top w:val="none" w:sz="0" w:space="0" w:color="auto"/>
            <w:left w:val="none" w:sz="0" w:space="0" w:color="auto"/>
            <w:bottom w:val="none" w:sz="0" w:space="0" w:color="auto"/>
            <w:right w:val="none" w:sz="0" w:space="0" w:color="auto"/>
          </w:divBdr>
        </w:div>
        <w:div w:id="1190603892">
          <w:marLeft w:val="0"/>
          <w:marRight w:val="0"/>
          <w:marTop w:val="0"/>
          <w:marBottom w:val="0"/>
          <w:divBdr>
            <w:top w:val="none" w:sz="0" w:space="0" w:color="auto"/>
            <w:left w:val="none" w:sz="0" w:space="0" w:color="auto"/>
            <w:bottom w:val="none" w:sz="0" w:space="0" w:color="auto"/>
            <w:right w:val="none" w:sz="0" w:space="0" w:color="auto"/>
          </w:divBdr>
        </w:div>
        <w:div w:id="107891369">
          <w:marLeft w:val="0"/>
          <w:marRight w:val="0"/>
          <w:marTop w:val="0"/>
          <w:marBottom w:val="0"/>
          <w:divBdr>
            <w:top w:val="none" w:sz="0" w:space="0" w:color="auto"/>
            <w:left w:val="none" w:sz="0" w:space="0" w:color="auto"/>
            <w:bottom w:val="none" w:sz="0" w:space="0" w:color="auto"/>
            <w:right w:val="none" w:sz="0" w:space="0" w:color="auto"/>
          </w:divBdr>
        </w:div>
        <w:div w:id="1404716324">
          <w:marLeft w:val="0"/>
          <w:marRight w:val="0"/>
          <w:marTop w:val="0"/>
          <w:marBottom w:val="0"/>
          <w:divBdr>
            <w:top w:val="none" w:sz="0" w:space="0" w:color="auto"/>
            <w:left w:val="none" w:sz="0" w:space="0" w:color="auto"/>
            <w:bottom w:val="none" w:sz="0" w:space="0" w:color="auto"/>
            <w:right w:val="none" w:sz="0" w:space="0" w:color="auto"/>
          </w:divBdr>
        </w:div>
        <w:div w:id="321936273">
          <w:marLeft w:val="0"/>
          <w:marRight w:val="0"/>
          <w:marTop w:val="0"/>
          <w:marBottom w:val="0"/>
          <w:divBdr>
            <w:top w:val="none" w:sz="0" w:space="0" w:color="auto"/>
            <w:left w:val="none" w:sz="0" w:space="0" w:color="auto"/>
            <w:bottom w:val="none" w:sz="0" w:space="0" w:color="auto"/>
            <w:right w:val="none" w:sz="0" w:space="0" w:color="auto"/>
          </w:divBdr>
        </w:div>
      </w:divsChild>
    </w:div>
    <w:div w:id="1884633828">
      <w:bodyDiv w:val="1"/>
      <w:marLeft w:val="0"/>
      <w:marRight w:val="0"/>
      <w:marTop w:val="0"/>
      <w:marBottom w:val="0"/>
      <w:divBdr>
        <w:top w:val="none" w:sz="0" w:space="0" w:color="auto"/>
        <w:left w:val="none" w:sz="0" w:space="0" w:color="auto"/>
        <w:bottom w:val="none" w:sz="0" w:space="0" w:color="auto"/>
        <w:right w:val="none" w:sz="0" w:space="0" w:color="auto"/>
      </w:divBdr>
      <w:divsChild>
        <w:div w:id="48114673">
          <w:marLeft w:val="0"/>
          <w:marRight w:val="0"/>
          <w:marTop w:val="0"/>
          <w:marBottom w:val="0"/>
          <w:divBdr>
            <w:top w:val="none" w:sz="0" w:space="0" w:color="auto"/>
            <w:left w:val="none" w:sz="0" w:space="0" w:color="auto"/>
            <w:bottom w:val="none" w:sz="0" w:space="0" w:color="auto"/>
            <w:right w:val="none" w:sz="0" w:space="0" w:color="auto"/>
          </w:divBdr>
        </w:div>
        <w:div w:id="1100415574">
          <w:marLeft w:val="0"/>
          <w:marRight w:val="0"/>
          <w:marTop w:val="0"/>
          <w:marBottom w:val="0"/>
          <w:divBdr>
            <w:top w:val="none" w:sz="0" w:space="0" w:color="auto"/>
            <w:left w:val="none" w:sz="0" w:space="0" w:color="auto"/>
            <w:bottom w:val="none" w:sz="0" w:space="0" w:color="auto"/>
            <w:right w:val="none" w:sz="0" w:space="0" w:color="auto"/>
          </w:divBdr>
        </w:div>
        <w:div w:id="830103763">
          <w:marLeft w:val="0"/>
          <w:marRight w:val="0"/>
          <w:marTop w:val="0"/>
          <w:marBottom w:val="0"/>
          <w:divBdr>
            <w:top w:val="none" w:sz="0" w:space="0" w:color="auto"/>
            <w:left w:val="none" w:sz="0" w:space="0" w:color="auto"/>
            <w:bottom w:val="none" w:sz="0" w:space="0" w:color="auto"/>
            <w:right w:val="none" w:sz="0" w:space="0" w:color="auto"/>
          </w:divBdr>
        </w:div>
        <w:div w:id="540442449">
          <w:marLeft w:val="0"/>
          <w:marRight w:val="0"/>
          <w:marTop w:val="0"/>
          <w:marBottom w:val="0"/>
          <w:divBdr>
            <w:top w:val="none" w:sz="0" w:space="0" w:color="auto"/>
            <w:left w:val="none" w:sz="0" w:space="0" w:color="auto"/>
            <w:bottom w:val="none" w:sz="0" w:space="0" w:color="auto"/>
            <w:right w:val="none" w:sz="0" w:space="0" w:color="auto"/>
          </w:divBdr>
        </w:div>
        <w:div w:id="1857890151">
          <w:marLeft w:val="0"/>
          <w:marRight w:val="0"/>
          <w:marTop w:val="0"/>
          <w:marBottom w:val="0"/>
          <w:divBdr>
            <w:top w:val="none" w:sz="0" w:space="0" w:color="auto"/>
            <w:left w:val="none" w:sz="0" w:space="0" w:color="auto"/>
            <w:bottom w:val="none" w:sz="0" w:space="0" w:color="auto"/>
            <w:right w:val="none" w:sz="0" w:space="0" w:color="auto"/>
          </w:divBdr>
        </w:div>
        <w:div w:id="777063904">
          <w:marLeft w:val="0"/>
          <w:marRight w:val="0"/>
          <w:marTop w:val="0"/>
          <w:marBottom w:val="0"/>
          <w:divBdr>
            <w:top w:val="none" w:sz="0" w:space="0" w:color="auto"/>
            <w:left w:val="none" w:sz="0" w:space="0" w:color="auto"/>
            <w:bottom w:val="none" w:sz="0" w:space="0" w:color="auto"/>
            <w:right w:val="none" w:sz="0" w:space="0" w:color="auto"/>
          </w:divBdr>
        </w:div>
        <w:div w:id="1552036091">
          <w:marLeft w:val="0"/>
          <w:marRight w:val="0"/>
          <w:marTop w:val="0"/>
          <w:marBottom w:val="0"/>
          <w:divBdr>
            <w:top w:val="none" w:sz="0" w:space="0" w:color="auto"/>
            <w:left w:val="none" w:sz="0" w:space="0" w:color="auto"/>
            <w:bottom w:val="none" w:sz="0" w:space="0" w:color="auto"/>
            <w:right w:val="none" w:sz="0" w:space="0" w:color="auto"/>
          </w:divBdr>
        </w:div>
        <w:div w:id="487745892">
          <w:marLeft w:val="0"/>
          <w:marRight w:val="0"/>
          <w:marTop w:val="0"/>
          <w:marBottom w:val="0"/>
          <w:divBdr>
            <w:top w:val="none" w:sz="0" w:space="0" w:color="auto"/>
            <w:left w:val="none" w:sz="0" w:space="0" w:color="auto"/>
            <w:bottom w:val="none" w:sz="0" w:space="0" w:color="auto"/>
            <w:right w:val="none" w:sz="0" w:space="0" w:color="auto"/>
          </w:divBdr>
        </w:div>
        <w:div w:id="1116949544">
          <w:marLeft w:val="0"/>
          <w:marRight w:val="0"/>
          <w:marTop w:val="0"/>
          <w:marBottom w:val="0"/>
          <w:divBdr>
            <w:top w:val="none" w:sz="0" w:space="0" w:color="auto"/>
            <w:left w:val="none" w:sz="0" w:space="0" w:color="auto"/>
            <w:bottom w:val="none" w:sz="0" w:space="0" w:color="auto"/>
            <w:right w:val="none" w:sz="0" w:space="0" w:color="auto"/>
          </w:divBdr>
        </w:div>
        <w:div w:id="1084303134">
          <w:marLeft w:val="0"/>
          <w:marRight w:val="0"/>
          <w:marTop w:val="0"/>
          <w:marBottom w:val="0"/>
          <w:divBdr>
            <w:top w:val="none" w:sz="0" w:space="0" w:color="auto"/>
            <w:left w:val="none" w:sz="0" w:space="0" w:color="auto"/>
            <w:bottom w:val="none" w:sz="0" w:space="0" w:color="auto"/>
            <w:right w:val="none" w:sz="0" w:space="0" w:color="auto"/>
          </w:divBdr>
        </w:div>
        <w:div w:id="859124539">
          <w:marLeft w:val="0"/>
          <w:marRight w:val="0"/>
          <w:marTop w:val="0"/>
          <w:marBottom w:val="0"/>
          <w:divBdr>
            <w:top w:val="none" w:sz="0" w:space="0" w:color="auto"/>
            <w:left w:val="none" w:sz="0" w:space="0" w:color="auto"/>
            <w:bottom w:val="none" w:sz="0" w:space="0" w:color="auto"/>
            <w:right w:val="none" w:sz="0" w:space="0" w:color="auto"/>
          </w:divBdr>
        </w:div>
        <w:div w:id="146289251">
          <w:marLeft w:val="0"/>
          <w:marRight w:val="0"/>
          <w:marTop w:val="0"/>
          <w:marBottom w:val="0"/>
          <w:divBdr>
            <w:top w:val="none" w:sz="0" w:space="0" w:color="auto"/>
            <w:left w:val="none" w:sz="0" w:space="0" w:color="auto"/>
            <w:bottom w:val="none" w:sz="0" w:space="0" w:color="auto"/>
            <w:right w:val="none" w:sz="0" w:space="0" w:color="auto"/>
          </w:divBdr>
        </w:div>
        <w:div w:id="98836880">
          <w:marLeft w:val="0"/>
          <w:marRight w:val="0"/>
          <w:marTop w:val="0"/>
          <w:marBottom w:val="0"/>
          <w:divBdr>
            <w:top w:val="none" w:sz="0" w:space="0" w:color="auto"/>
            <w:left w:val="none" w:sz="0" w:space="0" w:color="auto"/>
            <w:bottom w:val="none" w:sz="0" w:space="0" w:color="auto"/>
            <w:right w:val="none" w:sz="0" w:space="0" w:color="auto"/>
          </w:divBdr>
        </w:div>
        <w:div w:id="464275750">
          <w:marLeft w:val="0"/>
          <w:marRight w:val="0"/>
          <w:marTop w:val="0"/>
          <w:marBottom w:val="0"/>
          <w:divBdr>
            <w:top w:val="none" w:sz="0" w:space="0" w:color="auto"/>
            <w:left w:val="none" w:sz="0" w:space="0" w:color="auto"/>
            <w:bottom w:val="none" w:sz="0" w:space="0" w:color="auto"/>
            <w:right w:val="none" w:sz="0" w:space="0" w:color="auto"/>
          </w:divBdr>
        </w:div>
        <w:div w:id="1169564560">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9bb13ba060bf2e4509a2251a065087bb">
  <xsd:schema xmlns:xsd="http://www.w3.org/2001/XMLSchema" xmlns:xs="http://www.w3.org/2001/XMLSchema" xmlns:p="http://schemas.microsoft.com/office/2006/metadata/properties" xmlns:ns2="b9e52a15-8fce-43d3-9ff2-f6bd6a140a3c" targetNamespace="http://schemas.microsoft.com/office/2006/metadata/properties" ma:root="true" ma:fieldsID="e627c9fb7b1ea810b76e08768da792ef"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EUR 46/1386/2019</AIIndexNumber>
    <TaxCatchAll xmlns="b9e52a15-8fce-43d3-9ff2-f6bd6a140a3c">
      <Value>67</Value>
      <Value>15</Value>
      <Value>13</Value>
      <Value>25</Value>
      <Value>23</Value>
      <Value>37</Value>
      <Value>222</Value>
      <Value>357</Value>
    </TaxCatchAll>
    <AIClass xmlns="b9e52a15-8fce-43d3-9ff2-f6bd6a140a3c">EUR</AIClass>
    <AIYear xmlns="b9e52a15-8fce-43d3-9ff2-f6bd6a140a3c">2019</AIYear>
    <AILanguageCode xmlns="b9e52a15-8fce-43d3-9ff2-f6bd6a140a3c">en</AILanguageCode>
    <AIAbstract xmlns="b9e52a15-8fce-43d3-9ff2-f6bd6a140a3c">On 12 November, a Russian military court found Crimean Tatar human rights defender Emir-Usein Kuku and his five co-defendants guilty of trumped-up charges. After a protracted unfair trial, they have been given prison sentences of between seven and 19 years in jail. Emir-Usein Kuku and his co-defendants are prisoners of conscience and they should be released immediately and unconditionally.</AIAbstract>
    <AINetwork xmlns="b9e52a15-8fce-43d3-9ff2-f6bd6a140a3c">UA</AINetwork>
    <AILanguage xmlns="b9e52a15-8fce-43d3-9ff2-f6bd6a140a3c">English</AILanguage>
    <AIPublishDate xmlns="b9e52a15-8fce-43d3-9ff2-f6bd6a140a3c">2019-11-13T00:00:00+00:00</AIPublishDate>
    <AISubclass xmlns="b9e52a15-8fce-43d3-9ff2-f6bd6a140a3c">46</AISubclass>
    <AISecurityClass xmlns="b9e52a15-8fce-43d3-9ff2-f6bd6a140a3c">Public</AISecurityClass>
    <AINetworkNumber xmlns="b9e52a15-8fce-43d3-9ff2-f6bd6a140a3c">126/19</AINetworkNumber>
    <AIUnpublished xmlns="b9e52a15-8fce-43d3-9ff2-f6bd6a140a3c">false</AIUnpublished>
    <AIWebFriendlyTitle xmlns="b9e52a15-8fce-43d3-9ff2-f6bd6a140a3c">Russian Federation/Ukraine: Further information: Lengthy jail terms for prisoners of conscience</AIWebFriendlyTitle>
    <_dlc_DocIdPersistId xmlns="b9e52a15-8fce-43d3-9ff2-f6bd6a140a3c">true</_dlc_DocIdPersistId>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500ce3c6-c9c7-48dc-b939-5c0a20543de9</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Indigenous People</TermName>
          <TermId xmlns="http://schemas.microsoft.com/office/infopath/2007/PartnerControls">4d891a07-f15e-4be5-ab31-259e146593ea</TermId>
        </TermInfo>
        <TermInfo xmlns="http://schemas.microsoft.com/office/infopath/2007/PartnerControls">
          <TermName xmlns="http://schemas.microsoft.com/office/infopath/2007/PartnerControls">Discrimination</TermName>
          <TermId xmlns="http://schemas.microsoft.com/office/infopath/2007/PartnerControls">7182a25c-5254-4af0-a0ab-7ec7133df010</TermId>
        </TermInfo>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Info xmlns="http://schemas.microsoft.com/office/infopath/2007/PartnerControls">
          <TermName xmlns="http://schemas.microsoft.com/office/infopath/2007/PartnerControls">Unfair Trials</TermName>
          <TermId xmlns="http://schemas.microsoft.com/office/infopath/2007/PartnerControls">b8e8a9ca-c046-44cc-8aaa-407838104bbe</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AAA4D-6A0F-49F3-B480-6D1F05E20D6A}">
  <ds:schemaRefs>
    <ds:schemaRef ds:uri="http://schemas.microsoft.com/sharepoint/events"/>
  </ds:schemaRefs>
</ds:datastoreItem>
</file>

<file path=customXml/itemProps2.xml><?xml version="1.0" encoding="utf-8"?>
<ds:datastoreItem xmlns:ds="http://schemas.openxmlformats.org/officeDocument/2006/customXml" ds:itemID="{DB010563-19B7-46C3-B301-815969D60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FBA63-898E-4009-BBC1-DF1B2A091AF9}">
  <ds:schemaRefs>
    <ds:schemaRef ds:uri="http://schemas.microsoft.com/office/2006/metadata/properties"/>
    <ds:schemaRef ds:uri="http://schemas.microsoft.com/office/infopath/2007/PartnerControls"/>
    <ds:schemaRef ds:uri="b9e52a15-8fce-43d3-9ff2-f6bd6a140a3c"/>
  </ds:schemaRefs>
</ds:datastoreItem>
</file>

<file path=customXml/itemProps4.xml><?xml version="1.0" encoding="utf-8"?>
<ds:datastoreItem xmlns:ds="http://schemas.openxmlformats.org/officeDocument/2006/customXml" ds:itemID="{B9F3DAAC-C571-41B0-AE5C-FB8294465E85}">
  <ds:schemaRefs>
    <ds:schemaRef ds:uri="http://schemas.microsoft.com/sharepoint/v3/contenttype/forms"/>
  </ds:schemaRefs>
</ds:datastoreItem>
</file>

<file path=customXml/itemProps5.xml><?xml version="1.0" encoding="utf-8"?>
<ds:datastoreItem xmlns:ds="http://schemas.openxmlformats.org/officeDocument/2006/customXml" ds:itemID="{4CC456D5-D884-4CB6-A181-D856F867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807</Words>
  <Characters>4603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Russian Federation/Ukraine: Further information: Lengthy jail terms for prisoners of conscience</vt:lpstr>
    </vt:vector>
  </TitlesOfParts>
  <Company>Amnesty International</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Federation/Ukraine: Further information: Lengthy jail terms for prisoners of conscience</dc:title>
  <dc:creator>Nicky Millar</dc:creator>
  <cp:lastModifiedBy>Linsey McFadden</cp:lastModifiedBy>
  <cp:revision>2</cp:revision>
  <cp:lastPrinted>2019-02-22T12:27:00Z</cp:lastPrinted>
  <dcterms:created xsi:type="dcterms:W3CDTF">2020-01-23T11:48:00Z</dcterms:created>
  <dcterms:modified xsi:type="dcterms:W3CDTF">2020-01-23T11:48:00Z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67;#Indigenous People|4d891a07-f15e-4be5-ab31-259e146593ea;#25;#Discrimination|7182a25c-5254-4af0-a0ab-7ec7133df010;#23;#Prisoners of Conscience|84e01f28-f55b-4a98-a2bd-e607c8357cc5;#15;#Human Rights Defenders and Activists|03c4f92e-b388-463b-94af-99df06e</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2811100</vt:r8>
  </property>
  <property fmtid="{D5CDD505-2E9C-101B-9397-08002B2CF9AE}" pid="14" name="ia28c1f854b34eeb95db491faddb87da">
    <vt:lpwstr/>
  </property>
</Properties>
</file>