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CE02DE1" w14:textId="77777777" w:rsidR="0034128A" w:rsidRPr="00203A02" w:rsidRDefault="0034128A" w:rsidP="00980425">
      <w:pPr>
        <w:pStyle w:val="AIUrgentActionTopHeading"/>
        <w:tabs>
          <w:tab w:val="clear" w:pos="567"/>
        </w:tabs>
        <w:ind w:left="-283"/>
        <w:rPr>
          <w:rFonts w:ascii="Amnesty Trade Gothic Cn" w:hAnsi="Amnesty Trade Gothic Cn" w:cs="Arial"/>
          <w:sz w:val="100"/>
          <w:szCs w:val="100"/>
        </w:rPr>
      </w:pPr>
      <w:r w:rsidRPr="00203A02">
        <w:rPr>
          <w:rFonts w:ascii="Amnesty Trade Gothic Cn" w:hAnsi="Amnesty Trade Gothic Cn" w:cs="Arial"/>
          <w:sz w:val="100"/>
          <w:szCs w:val="100"/>
          <w:highlight w:val="yellow"/>
        </w:rPr>
        <w:t>URGENT ACTION</w:t>
      </w:r>
    </w:p>
    <w:p w14:paraId="3F4D186F" w14:textId="77777777" w:rsidR="005D2C37" w:rsidRDefault="005D2C37" w:rsidP="00980425">
      <w:pPr>
        <w:pStyle w:val="Default"/>
        <w:ind w:left="-283"/>
        <w:rPr>
          <w:b/>
          <w:sz w:val="28"/>
          <w:szCs w:val="28"/>
        </w:rPr>
      </w:pPr>
    </w:p>
    <w:p w14:paraId="0BAF325E" w14:textId="77777777" w:rsidR="0034128A" w:rsidRDefault="005C33F1" w:rsidP="00EA68CE">
      <w:pPr>
        <w:spacing w:after="0"/>
        <w:ind w:left="-283"/>
        <w:rPr>
          <w:rFonts w:ascii="Arial" w:hAnsi="Arial" w:cs="Arial"/>
          <w:b/>
          <w:i/>
          <w:sz w:val="36"/>
          <w:lang w:eastAsia="es-MX"/>
        </w:rPr>
      </w:pPr>
      <w:r>
        <w:rPr>
          <w:rFonts w:ascii="Arial" w:hAnsi="Arial" w:cs="Arial"/>
          <w:b/>
          <w:sz w:val="36"/>
          <w:lang w:eastAsia="es-MX"/>
        </w:rPr>
        <w:t>NINE</w:t>
      </w:r>
      <w:r w:rsidR="009115B4">
        <w:rPr>
          <w:rFonts w:ascii="Arial" w:hAnsi="Arial" w:cs="Arial"/>
          <w:b/>
          <w:sz w:val="36"/>
          <w:lang w:eastAsia="es-MX"/>
        </w:rPr>
        <w:t xml:space="preserve"> ACTIVISTS JAILED FOR PROTESTING</w:t>
      </w:r>
    </w:p>
    <w:p w14:paraId="5B2C0408" w14:textId="77777777" w:rsidR="005D2C37" w:rsidRDefault="009115B4" w:rsidP="00B004EF">
      <w:pPr>
        <w:spacing w:after="0" w:line="240" w:lineRule="auto"/>
        <w:ind w:left="-283"/>
        <w:jc w:val="both"/>
        <w:rPr>
          <w:rFonts w:ascii="Arial" w:hAnsi="Arial" w:cs="Arial"/>
          <w:b/>
          <w:sz w:val="24"/>
          <w:lang w:eastAsia="es-MX"/>
        </w:rPr>
      </w:pPr>
      <w:r w:rsidRPr="00B004EF">
        <w:rPr>
          <w:rFonts w:ascii="Arial" w:hAnsi="Arial" w:cs="Arial"/>
          <w:b/>
          <w:sz w:val="24"/>
          <w:lang w:eastAsia="es-MX"/>
        </w:rPr>
        <w:t xml:space="preserve">Nine activists, Guy Marius </w:t>
      </w:r>
      <w:proofErr w:type="spellStart"/>
      <w:r w:rsidRPr="00B004EF">
        <w:rPr>
          <w:rFonts w:ascii="Arial" w:hAnsi="Arial" w:cs="Arial"/>
          <w:b/>
          <w:sz w:val="24"/>
          <w:lang w:eastAsia="es-MX"/>
        </w:rPr>
        <w:t>Sagna</w:t>
      </w:r>
      <w:proofErr w:type="spellEnd"/>
      <w:r w:rsidRPr="00B004EF">
        <w:rPr>
          <w:rFonts w:ascii="Arial" w:hAnsi="Arial" w:cs="Arial"/>
          <w:b/>
          <w:sz w:val="24"/>
          <w:lang w:eastAsia="es-MX"/>
        </w:rPr>
        <w:t xml:space="preserve">, Mamadou </w:t>
      </w:r>
      <w:proofErr w:type="spellStart"/>
      <w:r w:rsidRPr="00B004EF">
        <w:rPr>
          <w:rFonts w:ascii="Arial" w:hAnsi="Arial" w:cs="Arial"/>
          <w:b/>
          <w:sz w:val="24"/>
          <w:lang w:eastAsia="es-MX"/>
        </w:rPr>
        <w:t>Diao</w:t>
      </w:r>
      <w:proofErr w:type="spellEnd"/>
      <w:r w:rsidRPr="00B004EF">
        <w:rPr>
          <w:rFonts w:ascii="Arial" w:hAnsi="Arial" w:cs="Arial"/>
          <w:b/>
          <w:sz w:val="24"/>
          <w:lang w:eastAsia="es-MX"/>
        </w:rPr>
        <w:t xml:space="preserve"> Diallo, </w:t>
      </w:r>
      <w:proofErr w:type="spellStart"/>
      <w:r w:rsidRPr="00B004EF">
        <w:rPr>
          <w:rFonts w:ascii="Arial" w:hAnsi="Arial" w:cs="Arial"/>
          <w:b/>
          <w:sz w:val="24"/>
          <w:lang w:eastAsia="es-MX"/>
        </w:rPr>
        <w:t>Malick</w:t>
      </w:r>
      <w:proofErr w:type="spellEnd"/>
      <w:r w:rsidRPr="00B004EF">
        <w:rPr>
          <w:rFonts w:ascii="Arial" w:hAnsi="Arial" w:cs="Arial"/>
          <w:b/>
          <w:sz w:val="24"/>
          <w:lang w:eastAsia="es-MX"/>
        </w:rPr>
        <w:t xml:space="preserve"> </w:t>
      </w:r>
      <w:proofErr w:type="spellStart"/>
      <w:r w:rsidRPr="00B004EF">
        <w:rPr>
          <w:rFonts w:ascii="Arial" w:hAnsi="Arial" w:cs="Arial"/>
          <w:b/>
          <w:sz w:val="24"/>
          <w:lang w:eastAsia="es-MX"/>
        </w:rPr>
        <w:t>Biaye</w:t>
      </w:r>
      <w:proofErr w:type="spellEnd"/>
      <w:r w:rsidRPr="00B004EF">
        <w:rPr>
          <w:rFonts w:ascii="Arial" w:hAnsi="Arial" w:cs="Arial"/>
          <w:b/>
          <w:sz w:val="24"/>
          <w:lang w:eastAsia="es-MX"/>
        </w:rPr>
        <w:t xml:space="preserve">, Pape Abdoulaye Touré, </w:t>
      </w:r>
      <w:proofErr w:type="spellStart"/>
      <w:r w:rsidRPr="00B004EF">
        <w:rPr>
          <w:rFonts w:ascii="Arial" w:hAnsi="Arial" w:cs="Arial"/>
          <w:b/>
          <w:sz w:val="24"/>
          <w:lang w:eastAsia="es-MX"/>
        </w:rPr>
        <w:t>Babacar</w:t>
      </w:r>
      <w:proofErr w:type="spellEnd"/>
      <w:r w:rsidRPr="00B004EF">
        <w:rPr>
          <w:rFonts w:ascii="Arial" w:hAnsi="Arial" w:cs="Arial"/>
          <w:b/>
          <w:sz w:val="24"/>
          <w:lang w:eastAsia="es-MX"/>
        </w:rPr>
        <w:t xml:space="preserve"> Diop</w:t>
      </w:r>
      <w:r w:rsidR="00B004EF">
        <w:rPr>
          <w:rFonts w:ascii="Arial" w:hAnsi="Arial" w:cs="Arial"/>
          <w:b/>
          <w:sz w:val="24"/>
          <w:lang w:eastAsia="es-MX"/>
        </w:rPr>
        <w:t xml:space="preserve">, </w:t>
      </w:r>
      <w:proofErr w:type="spellStart"/>
      <w:r w:rsidRPr="00B004EF">
        <w:rPr>
          <w:rFonts w:ascii="Arial" w:hAnsi="Arial" w:cs="Arial"/>
          <w:b/>
          <w:sz w:val="24"/>
          <w:lang w:eastAsia="es-MX"/>
        </w:rPr>
        <w:t>Souleymane</w:t>
      </w:r>
      <w:proofErr w:type="spellEnd"/>
      <w:r w:rsidRPr="00B004EF">
        <w:rPr>
          <w:rFonts w:ascii="Arial" w:hAnsi="Arial" w:cs="Arial"/>
          <w:b/>
          <w:sz w:val="24"/>
          <w:lang w:eastAsia="es-MX"/>
        </w:rPr>
        <w:t xml:space="preserve"> </w:t>
      </w:r>
      <w:proofErr w:type="spellStart"/>
      <w:r w:rsidRPr="00B004EF">
        <w:rPr>
          <w:rFonts w:ascii="Arial" w:hAnsi="Arial" w:cs="Arial"/>
          <w:b/>
          <w:sz w:val="24"/>
          <w:lang w:eastAsia="es-MX"/>
        </w:rPr>
        <w:t>Diockou</w:t>
      </w:r>
      <w:proofErr w:type="spellEnd"/>
      <w:r w:rsidRPr="00B004EF">
        <w:rPr>
          <w:rFonts w:ascii="Arial" w:hAnsi="Arial" w:cs="Arial"/>
          <w:b/>
          <w:sz w:val="24"/>
          <w:lang w:eastAsia="es-MX"/>
        </w:rPr>
        <w:t xml:space="preserve">, Ousmane </w:t>
      </w:r>
      <w:proofErr w:type="spellStart"/>
      <w:r w:rsidRPr="00B004EF">
        <w:rPr>
          <w:rFonts w:ascii="Arial" w:hAnsi="Arial" w:cs="Arial"/>
          <w:b/>
          <w:sz w:val="24"/>
          <w:lang w:eastAsia="es-MX"/>
        </w:rPr>
        <w:t>Sarr</w:t>
      </w:r>
      <w:proofErr w:type="spellEnd"/>
      <w:r w:rsidR="001677BF" w:rsidRPr="00B004EF">
        <w:rPr>
          <w:rFonts w:ascii="Arial" w:hAnsi="Arial" w:cs="Arial"/>
          <w:b/>
          <w:sz w:val="24"/>
          <w:lang w:eastAsia="es-MX"/>
        </w:rPr>
        <w:t xml:space="preserve">, </w:t>
      </w:r>
      <w:proofErr w:type="spellStart"/>
      <w:r w:rsidR="001677BF" w:rsidRPr="00B004EF">
        <w:rPr>
          <w:rFonts w:ascii="Arial" w:hAnsi="Arial" w:cs="Arial"/>
          <w:b/>
          <w:sz w:val="24"/>
          <w:lang w:eastAsia="es-MX"/>
        </w:rPr>
        <w:t>Souleymane</w:t>
      </w:r>
      <w:proofErr w:type="spellEnd"/>
      <w:r w:rsidR="001677BF" w:rsidRPr="00B004EF">
        <w:rPr>
          <w:rFonts w:ascii="Arial" w:hAnsi="Arial" w:cs="Arial"/>
          <w:b/>
          <w:sz w:val="24"/>
          <w:lang w:eastAsia="es-MX"/>
        </w:rPr>
        <w:t xml:space="preserve"> </w:t>
      </w:r>
      <w:r w:rsidR="0088195C">
        <w:rPr>
          <w:rFonts w:ascii="Arial" w:hAnsi="Arial" w:cs="Arial"/>
          <w:b/>
          <w:bCs/>
          <w:sz w:val="24"/>
          <w:lang w:eastAsia="es-MX"/>
        </w:rPr>
        <w:t>Nd</w:t>
      </w:r>
      <w:r w:rsidR="001677BF" w:rsidRPr="00B004EF">
        <w:rPr>
          <w:rFonts w:ascii="Arial" w:hAnsi="Arial" w:cs="Arial"/>
          <w:b/>
          <w:bCs/>
          <w:sz w:val="24"/>
          <w:lang w:eastAsia="es-MX"/>
        </w:rPr>
        <w:t>ji</w:t>
      </w:r>
      <w:r w:rsidR="17CA60AF" w:rsidRPr="00B004EF">
        <w:rPr>
          <w:rFonts w:ascii="Arial" w:hAnsi="Arial" w:cs="Arial"/>
          <w:b/>
          <w:bCs/>
          <w:sz w:val="24"/>
          <w:lang w:eastAsia="es-MX"/>
        </w:rPr>
        <w:t>m</w:t>
      </w:r>
      <w:r w:rsidRPr="00B004EF">
        <w:rPr>
          <w:rFonts w:ascii="Arial" w:hAnsi="Arial" w:cs="Arial"/>
          <w:b/>
          <w:sz w:val="24"/>
          <w:lang w:eastAsia="es-MX"/>
        </w:rPr>
        <w:t xml:space="preserve"> and </w:t>
      </w:r>
      <w:proofErr w:type="spellStart"/>
      <w:r w:rsidRPr="00B004EF">
        <w:rPr>
          <w:rFonts w:ascii="Arial" w:hAnsi="Arial" w:cs="Arial"/>
          <w:b/>
          <w:sz w:val="24"/>
          <w:lang w:eastAsia="es-MX"/>
        </w:rPr>
        <w:t>Fallou</w:t>
      </w:r>
      <w:proofErr w:type="spellEnd"/>
      <w:r w:rsidRPr="00B004EF">
        <w:rPr>
          <w:rFonts w:ascii="Arial" w:hAnsi="Arial" w:cs="Arial"/>
          <w:b/>
          <w:sz w:val="24"/>
          <w:lang w:eastAsia="es-MX"/>
        </w:rPr>
        <w:t xml:space="preserve"> </w:t>
      </w:r>
      <w:proofErr w:type="spellStart"/>
      <w:r w:rsidRPr="00B004EF">
        <w:rPr>
          <w:rFonts w:ascii="Arial" w:hAnsi="Arial" w:cs="Arial"/>
          <w:b/>
          <w:sz w:val="24"/>
          <w:lang w:eastAsia="es-MX"/>
        </w:rPr>
        <w:t>Galass</w:t>
      </w:r>
      <w:proofErr w:type="spellEnd"/>
      <w:r w:rsidRPr="00B004EF">
        <w:rPr>
          <w:rFonts w:ascii="Arial" w:hAnsi="Arial" w:cs="Arial"/>
          <w:b/>
          <w:sz w:val="24"/>
          <w:lang w:eastAsia="es-MX"/>
        </w:rPr>
        <w:t xml:space="preserve">, were arrested on 29 November 2019 in Dakar, </w:t>
      </w:r>
      <w:r w:rsidR="00B004EF">
        <w:rPr>
          <w:rFonts w:ascii="Arial" w:hAnsi="Arial" w:cs="Arial"/>
          <w:b/>
          <w:sz w:val="24"/>
          <w:lang w:eastAsia="es-MX"/>
        </w:rPr>
        <w:t xml:space="preserve">the </w:t>
      </w:r>
      <w:r w:rsidRPr="00B004EF">
        <w:rPr>
          <w:rFonts w:ascii="Arial" w:hAnsi="Arial" w:cs="Arial"/>
          <w:b/>
          <w:sz w:val="24"/>
          <w:lang w:eastAsia="es-MX"/>
        </w:rPr>
        <w:t xml:space="preserve">capital of Senegal, and charged with </w:t>
      </w:r>
      <w:r w:rsidR="00563BA0">
        <w:rPr>
          <w:rFonts w:ascii="Arial" w:hAnsi="Arial" w:cs="Arial"/>
          <w:b/>
          <w:sz w:val="24"/>
          <w:lang w:eastAsia="es-MX"/>
        </w:rPr>
        <w:t>“</w:t>
      </w:r>
      <w:r w:rsidRPr="00B004EF">
        <w:rPr>
          <w:rFonts w:ascii="Arial" w:hAnsi="Arial" w:cs="Arial"/>
          <w:b/>
          <w:sz w:val="24"/>
          <w:lang w:eastAsia="es-MX"/>
        </w:rPr>
        <w:t>participation in an unauthorised gathering</w:t>
      </w:r>
      <w:r w:rsidR="00563BA0">
        <w:rPr>
          <w:rFonts w:ascii="Arial" w:hAnsi="Arial" w:cs="Arial"/>
          <w:b/>
          <w:sz w:val="24"/>
          <w:lang w:eastAsia="es-MX"/>
        </w:rPr>
        <w:t>”</w:t>
      </w:r>
      <w:r w:rsidRPr="00B004EF">
        <w:rPr>
          <w:rFonts w:ascii="Arial" w:hAnsi="Arial" w:cs="Arial"/>
          <w:b/>
          <w:sz w:val="24"/>
          <w:lang w:eastAsia="es-MX"/>
        </w:rPr>
        <w:t xml:space="preserve">. </w:t>
      </w:r>
      <w:r w:rsidR="003C0803">
        <w:rPr>
          <w:rFonts w:ascii="Arial" w:hAnsi="Arial" w:cs="Arial"/>
          <w:b/>
          <w:sz w:val="24"/>
          <w:lang w:eastAsia="es-MX"/>
        </w:rPr>
        <w:t>Eight of the</w:t>
      </w:r>
      <w:r w:rsidR="00A35CA3">
        <w:rPr>
          <w:rFonts w:ascii="Arial" w:hAnsi="Arial" w:cs="Arial"/>
          <w:b/>
          <w:sz w:val="24"/>
          <w:lang w:eastAsia="es-MX"/>
        </w:rPr>
        <w:t>m</w:t>
      </w:r>
      <w:r w:rsidR="003C0803">
        <w:rPr>
          <w:rFonts w:ascii="Arial" w:hAnsi="Arial" w:cs="Arial"/>
          <w:b/>
          <w:sz w:val="24"/>
          <w:lang w:eastAsia="es-MX"/>
        </w:rPr>
        <w:t xml:space="preserve"> </w:t>
      </w:r>
      <w:r w:rsidR="008E095B">
        <w:rPr>
          <w:rFonts w:ascii="Arial" w:hAnsi="Arial" w:cs="Arial"/>
          <w:b/>
          <w:sz w:val="24"/>
          <w:lang w:eastAsia="es-MX"/>
        </w:rPr>
        <w:t xml:space="preserve">have been </w:t>
      </w:r>
      <w:r w:rsidR="00A35CA3">
        <w:rPr>
          <w:rFonts w:ascii="Arial" w:hAnsi="Arial" w:cs="Arial"/>
          <w:b/>
          <w:sz w:val="24"/>
          <w:lang w:eastAsia="es-MX"/>
        </w:rPr>
        <w:t xml:space="preserve">held in detention </w:t>
      </w:r>
      <w:r w:rsidR="008E095B">
        <w:rPr>
          <w:rFonts w:ascii="Arial" w:hAnsi="Arial" w:cs="Arial"/>
          <w:b/>
          <w:sz w:val="24"/>
          <w:lang w:eastAsia="es-MX"/>
        </w:rPr>
        <w:t>since the</w:t>
      </w:r>
      <w:r w:rsidR="00A35CA3">
        <w:rPr>
          <w:rFonts w:ascii="Arial" w:hAnsi="Arial" w:cs="Arial"/>
          <w:b/>
          <w:sz w:val="24"/>
          <w:lang w:eastAsia="es-MX"/>
        </w:rPr>
        <w:t>n</w:t>
      </w:r>
      <w:r w:rsidR="008E095B">
        <w:rPr>
          <w:rFonts w:ascii="Arial" w:hAnsi="Arial" w:cs="Arial"/>
          <w:b/>
          <w:sz w:val="24"/>
          <w:lang w:eastAsia="es-MX"/>
        </w:rPr>
        <w:t xml:space="preserve"> and are on</w:t>
      </w:r>
      <w:r w:rsidRPr="00B004EF">
        <w:rPr>
          <w:rFonts w:ascii="Arial" w:hAnsi="Arial" w:cs="Arial"/>
          <w:b/>
          <w:sz w:val="24"/>
          <w:lang w:eastAsia="es-MX"/>
        </w:rPr>
        <w:t xml:space="preserve"> hunger strike. </w:t>
      </w:r>
      <w:r w:rsidR="00563BA0">
        <w:rPr>
          <w:rFonts w:ascii="Arial" w:hAnsi="Arial" w:cs="Arial"/>
          <w:b/>
          <w:sz w:val="24"/>
          <w:lang w:eastAsia="es-MX"/>
        </w:rPr>
        <w:t>The health of t</w:t>
      </w:r>
      <w:r w:rsidRPr="00B004EF">
        <w:rPr>
          <w:rFonts w:ascii="Arial" w:hAnsi="Arial" w:cs="Arial"/>
          <w:b/>
          <w:sz w:val="24"/>
          <w:lang w:eastAsia="es-MX"/>
        </w:rPr>
        <w:t xml:space="preserve">wo of the activists </w:t>
      </w:r>
      <w:r w:rsidR="00563BA0">
        <w:rPr>
          <w:rFonts w:ascii="Arial" w:hAnsi="Arial" w:cs="Arial"/>
          <w:b/>
          <w:sz w:val="24"/>
          <w:lang w:eastAsia="es-MX"/>
        </w:rPr>
        <w:t>has deteriorated since</w:t>
      </w:r>
      <w:r w:rsidRPr="00B004EF">
        <w:rPr>
          <w:rFonts w:ascii="Arial" w:hAnsi="Arial" w:cs="Arial"/>
          <w:b/>
          <w:sz w:val="24"/>
          <w:lang w:eastAsia="es-MX"/>
        </w:rPr>
        <w:t>.</w:t>
      </w:r>
    </w:p>
    <w:p w14:paraId="42A3967A" w14:textId="77777777" w:rsidR="00B004EF" w:rsidRPr="00B004EF" w:rsidRDefault="00B004EF" w:rsidP="00B004EF">
      <w:pPr>
        <w:spacing w:after="0" w:line="240" w:lineRule="auto"/>
        <w:ind w:left="-283"/>
        <w:jc w:val="both"/>
        <w:rPr>
          <w:rFonts w:ascii="Arial" w:hAnsi="Arial" w:cs="Arial"/>
          <w:b/>
          <w:sz w:val="24"/>
          <w:lang w:eastAsia="es-MX"/>
        </w:rPr>
      </w:pPr>
    </w:p>
    <w:p w14:paraId="18D08B8F" w14:textId="77777777" w:rsidR="005D2C37" w:rsidRPr="0009123A" w:rsidRDefault="005D2C37" w:rsidP="00980425">
      <w:pPr>
        <w:spacing w:after="0" w:line="240" w:lineRule="auto"/>
        <w:ind w:left="-283"/>
        <w:rPr>
          <w:rFonts w:ascii="Arial" w:hAnsi="Arial" w:cs="Arial"/>
          <w:b/>
          <w:color w:val="FF0000"/>
          <w:sz w:val="22"/>
          <w:lang w:eastAsia="es-MX"/>
        </w:rPr>
      </w:pPr>
      <w:r w:rsidRPr="0009123A">
        <w:rPr>
          <w:rFonts w:ascii="Arial" w:hAnsi="Arial" w:cs="Arial"/>
          <w:b/>
          <w:color w:val="FF0000"/>
          <w:sz w:val="22"/>
          <w:lang w:eastAsia="es-MX"/>
        </w:rPr>
        <w:t>TAKE ACTION: WRITE AN APPEAL IN YOUR OWN WORDS OR USE THIS MODEL LETTER</w:t>
      </w:r>
    </w:p>
    <w:p w14:paraId="13869A22" w14:textId="77777777" w:rsidR="005D2C37" w:rsidRDefault="005D2C37" w:rsidP="00C45488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2DD3D222" w14:textId="77777777" w:rsidR="00D43C12" w:rsidRPr="00856EAE" w:rsidRDefault="00D43C12" w:rsidP="00D43C12">
      <w:pPr>
        <w:spacing w:after="0" w:line="240" w:lineRule="auto"/>
        <w:ind w:left="-283"/>
        <w:jc w:val="right"/>
        <w:rPr>
          <w:rFonts w:cs="Arial"/>
          <w:b/>
          <w:i/>
          <w:sz w:val="20"/>
          <w:szCs w:val="20"/>
        </w:rPr>
      </w:pPr>
      <w:r w:rsidRPr="00856EAE">
        <w:rPr>
          <w:rFonts w:cs="Arial"/>
          <w:b/>
          <w:i/>
          <w:sz w:val="20"/>
          <w:szCs w:val="20"/>
        </w:rPr>
        <w:t>Minister of Justice</w:t>
      </w:r>
    </w:p>
    <w:p w14:paraId="32313CA4" w14:textId="77777777" w:rsidR="00D43C12" w:rsidRPr="00856EAE" w:rsidRDefault="00D43C12" w:rsidP="00D43C12">
      <w:pPr>
        <w:spacing w:after="0" w:line="240" w:lineRule="auto"/>
        <w:ind w:left="-283"/>
        <w:jc w:val="right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Mr</w:t>
      </w:r>
      <w:r w:rsidRPr="00856EAE">
        <w:rPr>
          <w:rFonts w:cs="Arial"/>
          <w:b/>
          <w:i/>
          <w:sz w:val="20"/>
          <w:szCs w:val="20"/>
        </w:rPr>
        <w:t xml:space="preserve"> </w:t>
      </w:r>
      <w:proofErr w:type="spellStart"/>
      <w:r w:rsidRPr="00856EAE">
        <w:rPr>
          <w:rFonts w:cs="Arial"/>
          <w:b/>
          <w:i/>
          <w:sz w:val="20"/>
          <w:szCs w:val="20"/>
        </w:rPr>
        <w:t>Malick</w:t>
      </w:r>
      <w:proofErr w:type="spellEnd"/>
      <w:r w:rsidRPr="00856EAE">
        <w:rPr>
          <w:rFonts w:cs="Arial"/>
          <w:b/>
          <w:i/>
          <w:sz w:val="20"/>
          <w:szCs w:val="20"/>
        </w:rPr>
        <w:t xml:space="preserve"> </w:t>
      </w:r>
      <w:proofErr w:type="spellStart"/>
      <w:r w:rsidRPr="00856EAE">
        <w:rPr>
          <w:rFonts w:cs="Arial"/>
          <w:b/>
          <w:i/>
          <w:sz w:val="20"/>
          <w:szCs w:val="20"/>
        </w:rPr>
        <w:t>Sall</w:t>
      </w:r>
      <w:proofErr w:type="spellEnd"/>
    </w:p>
    <w:p w14:paraId="25F034B3" w14:textId="77777777" w:rsidR="00D43C12" w:rsidRPr="00B15BF3" w:rsidRDefault="00D43C12" w:rsidP="00D43C12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fr-FR"/>
        </w:rPr>
      </w:pPr>
      <w:r w:rsidRPr="00103811">
        <w:rPr>
          <w:rFonts w:cs="Arial"/>
          <w:i/>
          <w:sz w:val="20"/>
          <w:szCs w:val="20"/>
          <w:lang w:val="fr-FR"/>
        </w:rPr>
        <w:t>Avenue Jean JA</w:t>
      </w:r>
      <w:r w:rsidRPr="00B15BF3">
        <w:rPr>
          <w:rFonts w:cs="Arial"/>
          <w:i/>
          <w:sz w:val="20"/>
          <w:szCs w:val="20"/>
          <w:lang w:val="fr-FR"/>
        </w:rPr>
        <w:t xml:space="preserve">URES, ex ambassade des Etats </w:t>
      </w:r>
      <w:r w:rsidR="00B004EF">
        <w:rPr>
          <w:rFonts w:cs="Arial"/>
          <w:i/>
          <w:sz w:val="20"/>
          <w:szCs w:val="20"/>
          <w:lang w:val="fr-FR"/>
        </w:rPr>
        <w:t>U</w:t>
      </w:r>
      <w:r w:rsidRPr="00B15BF3">
        <w:rPr>
          <w:rFonts w:cs="Arial"/>
          <w:i/>
          <w:sz w:val="20"/>
          <w:szCs w:val="20"/>
          <w:lang w:val="fr-FR"/>
        </w:rPr>
        <w:t xml:space="preserve">nis </w:t>
      </w:r>
    </w:p>
    <w:p w14:paraId="0B2277B2" w14:textId="77777777" w:rsidR="008E095B" w:rsidRDefault="00D43C12" w:rsidP="00D43C12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fr-FR"/>
        </w:rPr>
      </w:pPr>
      <w:r w:rsidRPr="00D43C12">
        <w:rPr>
          <w:rFonts w:cs="Arial"/>
          <w:i/>
          <w:sz w:val="20"/>
          <w:szCs w:val="20"/>
          <w:lang w:val="fr-FR"/>
        </w:rPr>
        <w:t xml:space="preserve">BP 4030 </w:t>
      </w:r>
    </w:p>
    <w:p w14:paraId="445691C6" w14:textId="77777777" w:rsidR="008E095B" w:rsidRDefault="00D43C12" w:rsidP="00D43C12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fr-FR"/>
        </w:rPr>
      </w:pPr>
      <w:r w:rsidRPr="00D43C12">
        <w:rPr>
          <w:rFonts w:cs="Arial"/>
          <w:i/>
          <w:sz w:val="20"/>
          <w:szCs w:val="20"/>
          <w:lang w:val="fr-FR"/>
        </w:rPr>
        <w:t>Dakar</w:t>
      </w:r>
    </w:p>
    <w:p w14:paraId="482335EA" w14:textId="77777777" w:rsidR="00D43C12" w:rsidRPr="00D43C12" w:rsidRDefault="00D43C12" w:rsidP="00D43C12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fr-FR"/>
        </w:rPr>
      </w:pPr>
      <w:r w:rsidRPr="00D43C12">
        <w:rPr>
          <w:rFonts w:cs="Arial"/>
          <w:i/>
          <w:sz w:val="20"/>
          <w:szCs w:val="20"/>
          <w:lang w:val="fr-FR"/>
        </w:rPr>
        <w:t>Sénégal</w:t>
      </w:r>
    </w:p>
    <w:p w14:paraId="09D83BCF" w14:textId="77777777" w:rsidR="00D43C12" w:rsidRPr="009442A9" w:rsidRDefault="00D43C12" w:rsidP="00D43C12">
      <w:pPr>
        <w:spacing w:after="0" w:line="240" w:lineRule="auto"/>
        <w:ind w:left="-283"/>
        <w:jc w:val="right"/>
        <w:rPr>
          <w:rFonts w:ascii="Arial" w:hAnsi="Arial" w:cs="Arial"/>
          <w:b/>
          <w:sz w:val="20"/>
          <w:szCs w:val="20"/>
          <w:lang w:val="fr-FR"/>
        </w:rPr>
      </w:pPr>
      <w:r w:rsidRPr="009442A9">
        <w:rPr>
          <w:rFonts w:cs="Arial"/>
          <w:i/>
          <w:sz w:val="20"/>
          <w:szCs w:val="20"/>
          <w:lang w:val="fr-FR"/>
        </w:rPr>
        <w:t>Email:</w:t>
      </w:r>
      <w:r w:rsidRPr="009442A9">
        <w:rPr>
          <w:lang w:val="fr-FR"/>
        </w:rPr>
        <w:t xml:space="preserve"> </w:t>
      </w:r>
      <w:hyperlink r:id="rId11" w:history="1">
        <w:r w:rsidRPr="009442A9">
          <w:rPr>
            <w:rStyle w:val="Hyperlink"/>
            <w:i/>
            <w:lang w:val="fr-FR"/>
          </w:rPr>
          <w:t>m_sall2002@yahoo.fr</w:t>
        </w:r>
      </w:hyperlink>
      <w:r w:rsidRPr="009442A9">
        <w:rPr>
          <w:rFonts w:cs="Arial"/>
          <w:i/>
          <w:sz w:val="20"/>
          <w:szCs w:val="20"/>
          <w:lang w:val="fr-FR"/>
        </w:rPr>
        <w:t xml:space="preserve"> </w:t>
      </w:r>
    </w:p>
    <w:p w14:paraId="477B39F5" w14:textId="77777777" w:rsidR="009115B4" w:rsidRPr="0055739E" w:rsidRDefault="009115B4" w:rsidP="009115B4">
      <w:pPr>
        <w:spacing w:after="0" w:line="240" w:lineRule="auto"/>
        <w:ind w:left="-283"/>
        <w:rPr>
          <w:rFonts w:cs="Arial"/>
          <w:i/>
          <w:sz w:val="20"/>
          <w:szCs w:val="20"/>
          <w:lang w:val="fr-FR"/>
        </w:rPr>
      </w:pPr>
      <w:proofErr w:type="spellStart"/>
      <w:r w:rsidRPr="0055739E">
        <w:rPr>
          <w:rFonts w:cs="Arial"/>
          <w:i/>
          <w:sz w:val="20"/>
          <w:szCs w:val="20"/>
          <w:lang w:val="fr-FR"/>
        </w:rPr>
        <w:t>Dear</w:t>
      </w:r>
      <w:proofErr w:type="spellEnd"/>
      <w:r w:rsidRPr="0055739E">
        <w:rPr>
          <w:rFonts w:cs="Arial"/>
          <w:i/>
          <w:sz w:val="20"/>
          <w:szCs w:val="20"/>
          <w:lang w:val="fr-FR"/>
        </w:rPr>
        <w:t xml:space="preserve"> Minister,</w:t>
      </w:r>
    </w:p>
    <w:p w14:paraId="5D6B49F6" w14:textId="77777777" w:rsidR="009115B4" w:rsidRPr="0055739E" w:rsidRDefault="009115B4" w:rsidP="009115B4">
      <w:pPr>
        <w:spacing w:after="0" w:line="240" w:lineRule="auto"/>
        <w:ind w:left="-283"/>
        <w:rPr>
          <w:rFonts w:cs="Arial"/>
          <w:i/>
          <w:sz w:val="20"/>
          <w:szCs w:val="20"/>
          <w:lang w:val="fr-FR"/>
        </w:rPr>
      </w:pPr>
    </w:p>
    <w:p w14:paraId="78015A06" w14:textId="77777777" w:rsidR="009115B4" w:rsidRDefault="009115B4" w:rsidP="009115B4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I am writing to you with regard to nine activists who were arrested </w:t>
      </w:r>
      <w:r w:rsidR="00390862">
        <w:rPr>
          <w:rFonts w:cs="Arial"/>
          <w:i/>
          <w:sz w:val="20"/>
          <w:szCs w:val="20"/>
        </w:rPr>
        <w:t>in Dakar</w:t>
      </w:r>
      <w:r w:rsidR="003C5E4C">
        <w:rPr>
          <w:rFonts w:cs="Arial"/>
          <w:i/>
          <w:sz w:val="20"/>
          <w:szCs w:val="20"/>
        </w:rPr>
        <w:t xml:space="preserve">, </w:t>
      </w:r>
      <w:r>
        <w:rPr>
          <w:rFonts w:cs="Arial"/>
          <w:i/>
          <w:sz w:val="20"/>
          <w:szCs w:val="20"/>
        </w:rPr>
        <w:t xml:space="preserve">on </w:t>
      </w:r>
      <w:r w:rsidR="00EF75B9">
        <w:rPr>
          <w:rFonts w:cs="Arial"/>
          <w:i/>
          <w:sz w:val="20"/>
          <w:szCs w:val="20"/>
        </w:rPr>
        <w:t>29 November</w:t>
      </w:r>
      <w:r>
        <w:rPr>
          <w:rFonts w:cs="Arial"/>
          <w:i/>
          <w:sz w:val="20"/>
          <w:szCs w:val="20"/>
        </w:rPr>
        <w:t xml:space="preserve"> 2019</w:t>
      </w:r>
      <w:r w:rsidR="003C5E4C">
        <w:rPr>
          <w:rFonts w:cs="Arial"/>
          <w:i/>
          <w:sz w:val="20"/>
          <w:szCs w:val="20"/>
        </w:rPr>
        <w:t>,</w:t>
      </w:r>
      <w:r w:rsidR="008E095B" w:rsidRPr="008E095B">
        <w:rPr>
          <w:rFonts w:cs="Arial"/>
          <w:i/>
          <w:sz w:val="20"/>
          <w:szCs w:val="20"/>
        </w:rPr>
        <w:t xml:space="preserve"> </w:t>
      </w:r>
      <w:r w:rsidR="008E095B" w:rsidRPr="00D86187">
        <w:rPr>
          <w:rFonts w:cs="Arial"/>
          <w:i/>
          <w:sz w:val="20"/>
          <w:szCs w:val="20"/>
        </w:rPr>
        <w:t xml:space="preserve">in connection with their participation in </w:t>
      </w:r>
      <w:r w:rsidR="008E095B">
        <w:rPr>
          <w:rFonts w:cs="Arial"/>
          <w:i/>
          <w:sz w:val="20"/>
          <w:szCs w:val="20"/>
        </w:rPr>
        <w:t xml:space="preserve">a </w:t>
      </w:r>
      <w:r w:rsidR="008E095B" w:rsidRPr="00D86187">
        <w:rPr>
          <w:rFonts w:cs="Arial"/>
          <w:i/>
          <w:sz w:val="20"/>
          <w:szCs w:val="20"/>
        </w:rPr>
        <w:t xml:space="preserve">peaceful protest </w:t>
      </w:r>
      <w:r w:rsidR="008E095B">
        <w:rPr>
          <w:rFonts w:cs="Arial"/>
          <w:i/>
          <w:sz w:val="20"/>
          <w:szCs w:val="20"/>
        </w:rPr>
        <w:t>against the increase of the price of electricity</w:t>
      </w:r>
      <w:r w:rsidR="000C72E6">
        <w:rPr>
          <w:rFonts w:cs="Arial"/>
          <w:i/>
          <w:sz w:val="20"/>
          <w:szCs w:val="20"/>
        </w:rPr>
        <w:t>. Eight</w:t>
      </w:r>
      <w:r w:rsidR="002B2FF8">
        <w:rPr>
          <w:rFonts w:cs="Arial"/>
          <w:i/>
          <w:sz w:val="20"/>
          <w:szCs w:val="20"/>
        </w:rPr>
        <w:t xml:space="preserve"> of them</w:t>
      </w:r>
      <w:r w:rsidR="00B004EF">
        <w:rPr>
          <w:rFonts w:cs="Arial"/>
          <w:i/>
          <w:sz w:val="20"/>
          <w:szCs w:val="20"/>
        </w:rPr>
        <w:t xml:space="preserve"> </w:t>
      </w:r>
      <w:r>
        <w:rPr>
          <w:rFonts w:cs="Arial"/>
          <w:i/>
          <w:sz w:val="20"/>
          <w:szCs w:val="20"/>
        </w:rPr>
        <w:t>have since been detained in prison</w:t>
      </w:r>
      <w:r w:rsidR="003C5E4C">
        <w:rPr>
          <w:rFonts w:cs="Arial"/>
          <w:i/>
          <w:sz w:val="20"/>
          <w:szCs w:val="20"/>
        </w:rPr>
        <w:t>s</w:t>
      </w:r>
      <w:r>
        <w:rPr>
          <w:rFonts w:cs="Arial"/>
          <w:i/>
          <w:sz w:val="20"/>
          <w:szCs w:val="20"/>
        </w:rPr>
        <w:t xml:space="preserve"> in Dakar</w:t>
      </w:r>
      <w:r w:rsidR="008E095B">
        <w:rPr>
          <w:rFonts w:cs="Arial"/>
          <w:i/>
          <w:sz w:val="20"/>
          <w:szCs w:val="20"/>
        </w:rPr>
        <w:t>.</w:t>
      </w:r>
    </w:p>
    <w:p w14:paraId="66E79B74" w14:textId="77777777" w:rsidR="009115B4" w:rsidRDefault="009115B4" w:rsidP="009115B4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5E4393F8" w14:textId="77777777" w:rsidR="009115B4" w:rsidRPr="00745413" w:rsidRDefault="001677BF" w:rsidP="00745413">
      <w:pPr>
        <w:spacing w:after="0" w:line="240" w:lineRule="auto"/>
        <w:ind w:left="-283"/>
        <w:jc w:val="both"/>
        <w:rPr>
          <w:rFonts w:cs="Arial"/>
          <w:i/>
          <w:sz w:val="20"/>
          <w:szCs w:val="20"/>
          <w:lang w:val="es-ES"/>
        </w:rPr>
      </w:pPr>
      <w:r w:rsidRPr="001677BF">
        <w:rPr>
          <w:rFonts w:cs="Arial"/>
          <w:i/>
          <w:sz w:val="20"/>
          <w:szCs w:val="20"/>
          <w:lang w:val="es-ES"/>
        </w:rPr>
        <w:t xml:space="preserve">Guy Marius </w:t>
      </w:r>
      <w:proofErr w:type="spellStart"/>
      <w:r w:rsidRPr="001677BF">
        <w:rPr>
          <w:rFonts w:cs="Arial"/>
          <w:i/>
          <w:sz w:val="20"/>
          <w:szCs w:val="20"/>
          <w:lang w:val="es-ES"/>
        </w:rPr>
        <w:t>Sagna</w:t>
      </w:r>
      <w:proofErr w:type="spellEnd"/>
      <w:r w:rsidRPr="001677BF">
        <w:rPr>
          <w:rFonts w:cs="Arial"/>
          <w:i/>
          <w:sz w:val="20"/>
          <w:szCs w:val="20"/>
          <w:lang w:val="es-ES"/>
        </w:rPr>
        <w:t xml:space="preserve">, Mamadou </w:t>
      </w:r>
      <w:proofErr w:type="spellStart"/>
      <w:r w:rsidRPr="001677BF">
        <w:rPr>
          <w:rFonts w:cs="Arial"/>
          <w:i/>
          <w:sz w:val="20"/>
          <w:szCs w:val="20"/>
          <w:lang w:val="es-ES"/>
        </w:rPr>
        <w:t>Diao</w:t>
      </w:r>
      <w:proofErr w:type="spellEnd"/>
      <w:r w:rsidRPr="001677BF">
        <w:rPr>
          <w:rFonts w:cs="Arial"/>
          <w:i/>
          <w:sz w:val="20"/>
          <w:szCs w:val="20"/>
          <w:lang w:val="es-ES"/>
        </w:rPr>
        <w:t xml:space="preserve"> </w:t>
      </w:r>
      <w:proofErr w:type="spellStart"/>
      <w:r w:rsidRPr="001677BF">
        <w:rPr>
          <w:rFonts w:cs="Arial"/>
          <w:i/>
          <w:sz w:val="20"/>
          <w:szCs w:val="20"/>
          <w:lang w:val="es-ES"/>
        </w:rPr>
        <w:t>Diallo</w:t>
      </w:r>
      <w:proofErr w:type="spellEnd"/>
      <w:r w:rsidRPr="001677BF">
        <w:rPr>
          <w:rFonts w:cs="Arial"/>
          <w:i/>
          <w:sz w:val="20"/>
          <w:szCs w:val="20"/>
          <w:lang w:val="es-ES"/>
        </w:rPr>
        <w:t xml:space="preserve">, Malick </w:t>
      </w:r>
      <w:proofErr w:type="spellStart"/>
      <w:r w:rsidRPr="001677BF">
        <w:rPr>
          <w:rFonts w:cs="Arial"/>
          <w:i/>
          <w:sz w:val="20"/>
          <w:szCs w:val="20"/>
          <w:lang w:val="es-ES"/>
        </w:rPr>
        <w:t>Biaye</w:t>
      </w:r>
      <w:proofErr w:type="spellEnd"/>
      <w:r w:rsidRPr="001677BF">
        <w:rPr>
          <w:rFonts w:cs="Arial"/>
          <w:i/>
          <w:sz w:val="20"/>
          <w:szCs w:val="20"/>
          <w:lang w:val="es-ES"/>
        </w:rPr>
        <w:t xml:space="preserve">, Pape Abdoulaye Touré, Babacar </w:t>
      </w:r>
      <w:proofErr w:type="spellStart"/>
      <w:r w:rsidRPr="001677BF">
        <w:rPr>
          <w:rFonts w:cs="Arial"/>
          <w:i/>
          <w:sz w:val="20"/>
          <w:szCs w:val="20"/>
          <w:lang w:val="es-ES"/>
        </w:rPr>
        <w:t>Diop</w:t>
      </w:r>
      <w:proofErr w:type="spellEnd"/>
      <w:r w:rsidR="00B004EF">
        <w:rPr>
          <w:rFonts w:cs="Arial"/>
          <w:i/>
          <w:sz w:val="20"/>
          <w:szCs w:val="20"/>
          <w:lang w:val="es-ES"/>
        </w:rPr>
        <w:t>,</w:t>
      </w:r>
      <w:proofErr w:type="spellStart"/>
      <w:r w:rsidRPr="001677BF">
        <w:rPr>
          <w:rFonts w:cs="Arial"/>
          <w:i/>
          <w:sz w:val="20"/>
          <w:szCs w:val="20"/>
        </w:rPr>
        <w:t>Souleymane</w:t>
      </w:r>
      <w:proofErr w:type="spellEnd"/>
      <w:r w:rsidRPr="001677BF">
        <w:rPr>
          <w:rFonts w:cs="Arial"/>
          <w:i/>
          <w:sz w:val="20"/>
          <w:szCs w:val="20"/>
        </w:rPr>
        <w:t xml:space="preserve"> </w:t>
      </w:r>
      <w:proofErr w:type="spellStart"/>
      <w:r w:rsidRPr="001677BF">
        <w:rPr>
          <w:rFonts w:cs="Arial"/>
          <w:i/>
          <w:sz w:val="20"/>
          <w:szCs w:val="20"/>
        </w:rPr>
        <w:t>Diockou</w:t>
      </w:r>
      <w:proofErr w:type="spellEnd"/>
      <w:r w:rsidRPr="001677BF">
        <w:rPr>
          <w:rFonts w:cs="Arial"/>
          <w:i/>
          <w:sz w:val="20"/>
          <w:szCs w:val="20"/>
        </w:rPr>
        <w:t xml:space="preserve">, </w:t>
      </w:r>
      <w:r>
        <w:rPr>
          <w:rFonts w:cs="Arial"/>
          <w:i/>
          <w:sz w:val="20"/>
          <w:szCs w:val="20"/>
        </w:rPr>
        <w:t xml:space="preserve">Ousmane </w:t>
      </w:r>
      <w:proofErr w:type="spellStart"/>
      <w:r>
        <w:rPr>
          <w:rFonts w:cs="Arial"/>
          <w:i/>
          <w:sz w:val="20"/>
          <w:szCs w:val="20"/>
        </w:rPr>
        <w:t>Sarr</w:t>
      </w:r>
      <w:proofErr w:type="spellEnd"/>
      <w:r>
        <w:rPr>
          <w:rFonts w:cs="Arial"/>
          <w:i/>
          <w:sz w:val="20"/>
          <w:szCs w:val="20"/>
        </w:rPr>
        <w:t xml:space="preserve">, </w:t>
      </w:r>
      <w:proofErr w:type="spellStart"/>
      <w:r>
        <w:rPr>
          <w:rFonts w:cs="Arial"/>
          <w:i/>
          <w:sz w:val="20"/>
          <w:szCs w:val="20"/>
        </w:rPr>
        <w:t>Souleymane</w:t>
      </w:r>
      <w:proofErr w:type="spellEnd"/>
      <w:r>
        <w:rPr>
          <w:rFonts w:cs="Arial"/>
          <w:i/>
          <w:sz w:val="20"/>
          <w:szCs w:val="20"/>
        </w:rPr>
        <w:t xml:space="preserve"> </w:t>
      </w:r>
      <w:r w:rsidR="00554E7C">
        <w:rPr>
          <w:rFonts w:cs="Arial"/>
          <w:i/>
          <w:sz w:val="20"/>
          <w:szCs w:val="20"/>
        </w:rPr>
        <w:t>Nd</w:t>
      </w:r>
      <w:r>
        <w:rPr>
          <w:rFonts w:cs="Arial"/>
          <w:i/>
          <w:sz w:val="20"/>
          <w:szCs w:val="20"/>
        </w:rPr>
        <w:t>ji</w:t>
      </w:r>
      <w:r w:rsidR="005E17DD">
        <w:rPr>
          <w:rFonts w:cs="Arial"/>
          <w:i/>
          <w:sz w:val="20"/>
          <w:szCs w:val="20"/>
        </w:rPr>
        <w:t>m</w:t>
      </w:r>
      <w:r>
        <w:rPr>
          <w:rFonts w:cs="Arial"/>
          <w:i/>
          <w:sz w:val="20"/>
          <w:szCs w:val="20"/>
        </w:rPr>
        <w:t xml:space="preserve"> and </w:t>
      </w:r>
      <w:proofErr w:type="spellStart"/>
      <w:r>
        <w:rPr>
          <w:rFonts w:cs="Arial"/>
          <w:i/>
          <w:sz w:val="20"/>
          <w:szCs w:val="20"/>
        </w:rPr>
        <w:t>Fallou</w:t>
      </w:r>
      <w:proofErr w:type="spellEnd"/>
      <w:r>
        <w:rPr>
          <w:rFonts w:cs="Arial"/>
          <w:i/>
          <w:sz w:val="20"/>
          <w:szCs w:val="20"/>
        </w:rPr>
        <w:t xml:space="preserve"> </w:t>
      </w:r>
      <w:proofErr w:type="spellStart"/>
      <w:r>
        <w:rPr>
          <w:rFonts w:cs="Arial"/>
          <w:i/>
          <w:sz w:val="20"/>
          <w:szCs w:val="20"/>
        </w:rPr>
        <w:t>Galass</w:t>
      </w:r>
      <w:proofErr w:type="spellEnd"/>
      <w:r w:rsidR="009115B4" w:rsidRPr="00D86187">
        <w:rPr>
          <w:rFonts w:cs="Arial"/>
          <w:i/>
          <w:sz w:val="20"/>
          <w:szCs w:val="20"/>
        </w:rPr>
        <w:t xml:space="preserve"> have been charged with </w:t>
      </w:r>
      <w:r w:rsidR="00DA212F">
        <w:rPr>
          <w:rFonts w:cs="Arial"/>
          <w:i/>
          <w:sz w:val="20"/>
          <w:szCs w:val="20"/>
        </w:rPr>
        <w:t>“</w:t>
      </w:r>
      <w:r w:rsidR="009115B4" w:rsidRPr="00D86187">
        <w:rPr>
          <w:rFonts w:cs="Arial"/>
          <w:i/>
          <w:sz w:val="20"/>
          <w:szCs w:val="20"/>
        </w:rPr>
        <w:t xml:space="preserve">participation in an unauthorised </w:t>
      </w:r>
      <w:r w:rsidR="009115B4">
        <w:rPr>
          <w:rFonts w:cs="Arial"/>
          <w:i/>
          <w:sz w:val="20"/>
          <w:szCs w:val="20"/>
        </w:rPr>
        <w:t>gathering</w:t>
      </w:r>
      <w:r w:rsidR="00DA212F">
        <w:rPr>
          <w:rFonts w:cs="Arial"/>
          <w:i/>
          <w:sz w:val="20"/>
          <w:szCs w:val="20"/>
        </w:rPr>
        <w:t>”</w:t>
      </w:r>
      <w:r w:rsidR="009115B4">
        <w:rPr>
          <w:rFonts w:cs="Arial"/>
          <w:i/>
          <w:sz w:val="20"/>
          <w:szCs w:val="20"/>
        </w:rPr>
        <w:t>.</w:t>
      </w:r>
    </w:p>
    <w:p w14:paraId="61908156" w14:textId="77777777" w:rsidR="00F225BE" w:rsidRDefault="00F225BE" w:rsidP="009115B4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7FBE9DD3" w14:textId="77777777" w:rsidR="001677BF" w:rsidRDefault="001677BF" w:rsidP="009115B4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Guy Marius </w:t>
      </w:r>
      <w:proofErr w:type="spellStart"/>
      <w:r>
        <w:rPr>
          <w:rFonts w:cs="Arial"/>
          <w:i/>
          <w:sz w:val="20"/>
          <w:szCs w:val="20"/>
        </w:rPr>
        <w:t>Sagna</w:t>
      </w:r>
      <w:proofErr w:type="spellEnd"/>
      <w:r w:rsidR="008C78BE">
        <w:rPr>
          <w:rFonts w:cs="Arial"/>
          <w:i/>
          <w:sz w:val="20"/>
          <w:szCs w:val="20"/>
        </w:rPr>
        <w:t>,</w:t>
      </w:r>
      <w:r>
        <w:rPr>
          <w:rFonts w:cs="Arial"/>
          <w:i/>
          <w:sz w:val="20"/>
          <w:szCs w:val="20"/>
        </w:rPr>
        <w:t xml:space="preserve"> coordinator of </w:t>
      </w:r>
      <w:r w:rsidR="0088195C" w:rsidRPr="003C5E4C">
        <w:rPr>
          <w:rFonts w:cs="Arial"/>
          <w:i/>
          <w:sz w:val="20"/>
          <w:szCs w:val="20"/>
        </w:rPr>
        <w:t xml:space="preserve">Front for a </w:t>
      </w:r>
      <w:r w:rsidR="00001AEF">
        <w:rPr>
          <w:rFonts w:cs="Arial"/>
          <w:i/>
          <w:sz w:val="20"/>
          <w:szCs w:val="20"/>
        </w:rPr>
        <w:t>P</w:t>
      </w:r>
      <w:r w:rsidR="0088195C" w:rsidRPr="003C5E4C">
        <w:rPr>
          <w:rFonts w:cs="Arial"/>
          <w:i/>
          <w:sz w:val="20"/>
          <w:szCs w:val="20"/>
        </w:rPr>
        <w:t xml:space="preserve">opular </w:t>
      </w:r>
      <w:r w:rsidR="00001AEF">
        <w:rPr>
          <w:rFonts w:cs="Arial"/>
          <w:i/>
          <w:sz w:val="20"/>
          <w:szCs w:val="20"/>
        </w:rPr>
        <w:t>A</w:t>
      </w:r>
      <w:r w:rsidR="0088195C" w:rsidRPr="003C5E4C">
        <w:rPr>
          <w:rFonts w:cs="Arial"/>
          <w:i/>
          <w:sz w:val="20"/>
          <w:szCs w:val="20"/>
        </w:rPr>
        <w:t>nti-</w:t>
      </w:r>
      <w:r w:rsidR="00001AEF">
        <w:rPr>
          <w:rFonts w:cs="Arial"/>
          <w:i/>
          <w:sz w:val="20"/>
          <w:szCs w:val="20"/>
        </w:rPr>
        <w:t>I</w:t>
      </w:r>
      <w:r w:rsidR="0088195C" w:rsidRPr="003C5E4C">
        <w:rPr>
          <w:rFonts w:cs="Arial"/>
          <w:i/>
          <w:sz w:val="20"/>
          <w:szCs w:val="20"/>
        </w:rPr>
        <w:t xml:space="preserve">mperialist </w:t>
      </w:r>
      <w:r w:rsidR="00001AEF">
        <w:rPr>
          <w:rFonts w:cs="Arial"/>
          <w:i/>
          <w:sz w:val="20"/>
          <w:szCs w:val="20"/>
        </w:rPr>
        <w:t>R</w:t>
      </w:r>
      <w:r w:rsidR="0088195C" w:rsidRPr="003C5E4C">
        <w:rPr>
          <w:rFonts w:cs="Arial"/>
          <w:i/>
          <w:sz w:val="20"/>
          <w:szCs w:val="20"/>
        </w:rPr>
        <w:t xml:space="preserve">evolution and </w:t>
      </w:r>
      <w:r w:rsidR="00001AEF">
        <w:rPr>
          <w:rFonts w:cs="Arial"/>
          <w:i/>
          <w:sz w:val="20"/>
          <w:szCs w:val="20"/>
        </w:rPr>
        <w:t>P</w:t>
      </w:r>
      <w:r w:rsidR="0088195C" w:rsidRPr="003C5E4C">
        <w:rPr>
          <w:rFonts w:cs="Arial"/>
          <w:i/>
          <w:sz w:val="20"/>
          <w:szCs w:val="20"/>
        </w:rPr>
        <w:t>an African</w:t>
      </w:r>
      <w:r w:rsidR="0088195C">
        <w:rPr>
          <w:rFonts w:cs="Arial"/>
          <w:i/>
          <w:sz w:val="20"/>
          <w:szCs w:val="20"/>
        </w:rPr>
        <w:t xml:space="preserve"> (</w:t>
      </w:r>
      <w:r>
        <w:rPr>
          <w:rFonts w:cs="Arial"/>
          <w:i/>
          <w:sz w:val="20"/>
          <w:szCs w:val="20"/>
        </w:rPr>
        <w:t>FRAAP</w:t>
      </w:r>
      <w:r w:rsidR="0088195C">
        <w:rPr>
          <w:rFonts w:cs="Arial"/>
          <w:i/>
          <w:sz w:val="20"/>
          <w:szCs w:val="20"/>
        </w:rPr>
        <w:t>)</w:t>
      </w:r>
      <w:r w:rsidR="008C78BE">
        <w:rPr>
          <w:rFonts w:cs="Arial"/>
          <w:i/>
          <w:sz w:val="20"/>
          <w:szCs w:val="20"/>
        </w:rPr>
        <w:t>,</w:t>
      </w:r>
      <w:r>
        <w:rPr>
          <w:rFonts w:cs="Arial"/>
          <w:i/>
          <w:sz w:val="20"/>
          <w:szCs w:val="20"/>
        </w:rPr>
        <w:t xml:space="preserve"> has been also charged with </w:t>
      </w:r>
      <w:r w:rsidR="00DA212F">
        <w:rPr>
          <w:rFonts w:cs="Arial"/>
          <w:i/>
          <w:sz w:val="20"/>
          <w:szCs w:val="20"/>
        </w:rPr>
        <w:t>“</w:t>
      </w:r>
      <w:r>
        <w:rPr>
          <w:rFonts w:cs="Arial"/>
          <w:i/>
          <w:sz w:val="20"/>
          <w:szCs w:val="20"/>
        </w:rPr>
        <w:t>provocation of gathering</w:t>
      </w:r>
      <w:r w:rsidR="00DA212F">
        <w:rPr>
          <w:rFonts w:cs="Arial"/>
          <w:i/>
          <w:sz w:val="20"/>
          <w:szCs w:val="20"/>
        </w:rPr>
        <w:t>”</w:t>
      </w:r>
      <w:r>
        <w:rPr>
          <w:rFonts w:cs="Arial"/>
          <w:i/>
          <w:sz w:val="20"/>
          <w:szCs w:val="20"/>
        </w:rPr>
        <w:t xml:space="preserve"> and </w:t>
      </w:r>
      <w:r w:rsidR="00DA212F">
        <w:rPr>
          <w:rFonts w:cs="Arial"/>
          <w:i/>
          <w:sz w:val="20"/>
          <w:szCs w:val="20"/>
        </w:rPr>
        <w:t>“</w:t>
      </w:r>
      <w:r>
        <w:rPr>
          <w:rFonts w:cs="Arial"/>
          <w:i/>
          <w:sz w:val="20"/>
          <w:szCs w:val="20"/>
        </w:rPr>
        <w:t>rebellion</w:t>
      </w:r>
      <w:r w:rsidR="00DA212F">
        <w:rPr>
          <w:rFonts w:cs="Arial"/>
          <w:i/>
          <w:sz w:val="20"/>
          <w:szCs w:val="20"/>
        </w:rPr>
        <w:t>”</w:t>
      </w:r>
      <w:r>
        <w:rPr>
          <w:rFonts w:cs="Arial"/>
          <w:i/>
          <w:sz w:val="20"/>
          <w:szCs w:val="20"/>
        </w:rPr>
        <w:t xml:space="preserve">. </w:t>
      </w:r>
      <w:proofErr w:type="spellStart"/>
      <w:r>
        <w:rPr>
          <w:rFonts w:cs="Arial"/>
          <w:i/>
          <w:sz w:val="20"/>
          <w:szCs w:val="20"/>
        </w:rPr>
        <w:t>Souleymane</w:t>
      </w:r>
      <w:proofErr w:type="spellEnd"/>
      <w:r>
        <w:rPr>
          <w:rFonts w:cs="Arial"/>
          <w:i/>
          <w:sz w:val="20"/>
          <w:szCs w:val="20"/>
        </w:rPr>
        <w:t xml:space="preserve"> </w:t>
      </w:r>
      <w:r w:rsidR="00554E7C">
        <w:rPr>
          <w:rFonts w:cs="Arial"/>
          <w:i/>
          <w:sz w:val="20"/>
          <w:szCs w:val="20"/>
        </w:rPr>
        <w:t>Nd</w:t>
      </w:r>
      <w:r>
        <w:rPr>
          <w:rFonts w:cs="Arial"/>
          <w:i/>
          <w:sz w:val="20"/>
          <w:szCs w:val="20"/>
        </w:rPr>
        <w:t>ji</w:t>
      </w:r>
      <w:r w:rsidR="005E17DD">
        <w:rPr>
          <w:rFonts w:cs="Arial"/>
          <w:i/>
          <w:sz w:val="20"/>
          <w:szCs w:val="20"/>
        </w:rPr>
        <w:t>m</w:t>
      </w:r>
      <w:r>
        <w:rPr>
          <w:rFonts w:cs="Arial"/>
          <w:i/>
          <w:sz w:val="20"/>
          <w:szCs w:val="20"/>
        </w:rPr>
        <w:t xml:space="preserve"> was release</w:t>
      </w:r>
      <w:r w:rsidR="008E095B">
        <w:rPr>
          <w:rFonts w:cs="Arial"/>
          <w:i/>
          <w:sz w:val="20"/>
          <w:szCs w:val="20"/>
        </w:rPr>
        <w:t>d</w:t>
      </w:r>
      <w:r>
        <w:rPr>
          <w:rFonts w:cs="Arial"/>
          <w:i/>
          <w:sz w:val="20"/>
          <w:szCs w:val="20"/>
        </w:rPr>
        <w:t xml:space="preserve"> on bail on 4 December</w:t>
      </w:r>
      <w:r w:rsidR="008E095B">
        <w:rPr>
          <w:rFonts w:cs="Arial"/>
          <w:i/>
          <w:sz w:val="20"/>
          <w:szCs w:val="20"/>
        </w:rPr>
        <w:t>.</w:t>
      </w:r>
      <w:r>
        <w:rPr>
          <w:rFonts w:cs="Arial"/>
          <w:i/>
          <w:sz w:val="20"/>
          <w:szCs w:val="20"/>
        </w:rPr>
        <w:t xml:space="preserve"> </w:t>
      </w:r>
      <w:r w:rsidR="008E095B">
        <w:rPr>
          <w:rFonts w:cs="Arial"/>
          <w:i/>
          <w:sz w:val="20"/>
          <w:szCs w:val="20"/>
        </w:rPr>
        <w:t>T</w:t>
      </w:r>
      <w:r>
        <w:rPr>
          <w:rFonts w:cs="Arial"/>
          <w:i/>
          <w:sz w:val="20"/>
          <w:szCs w:val="20"/>
        </w:rPr>
        <w:t xml:space="preserve">he </w:t>
      </w:r>
      <w:r w:rsidR="003C0803">
        <w:rPr>
          <w:rFonts w:cs="Arial"/>
          <w:i/>
          <w:sz w:val="20"/>
          <w:szCs w:val="20"/>
        </w:rPr>
        <w:t>eight</w:t>
      </w:r>
      <w:r>
        <w:rPr>
          <w:rFonts w:cs="Arial"/>
          <w:i/>
          <w:sz w:val="20"/>
          <w:szCs w:val="20"/>
        </w:rPr>
        <w:t xml:space="preserve"> other</w:t>
      </w:r>
      <w:r w:rsidR="008E095B">
        <w:rPr>
          <w:rFonts w:cs="Arial"/>
          <w:i/>
          <w:sz w:val="20"/>
          <w:szCs w:val="20"/>
        </w:rPr>
        <w:t xml:space="preserve"> activists</w:t>
      </w:r>
      <w:r>
        <w:rPr>
          <w:rFonts w:cs="Arial"/>
          <w:i/>
          <w:sz w:val="20"/>
          <w:szCs w:val="20"/>
        </w:rPr>
        <w:t xml:space="preserve"> were transferred </w:t>
      </w:r>
      <w:r w:rsidR="003C0803">
        <w:rPr>
          <w:rFonts w:cs="Arial"/>
          <w:i/>
          <w:sz w:val="20"/>
          <w:szCs w:val="20"/>
        </w:rPr>
        <w:t>to</w:t>
      </w:r>
      <w:r>
        <w:rPr>
          <w:rFonts w:cs="Arial"/>
          <w:i/>
          <w:sz w:val="20"/>
          <w:szCs w:val="20"/>
        </w:rPr>
        <w:t xml:space="preserve"> </w:t>
      </w:r>
      <w:r w:rsidR="003C0803">
        <w:rPr>
          <w:rFonts w:cs="Arial"/>
          <w:i/>
          <w:sz w:val="20"/>
          <w:szCs w:val="20"/>
        </w:rPr>
        <w:t>three</w:t>
      </w:r>
      <w:r>
        <w:rPr>
          <w:rFonts w:cs="Arial"/>
          <w:i/>
          <w:sz w:val="20"/>
          <w:szCs w:val="20"/>
        </w:rPr>
        <w:t xml:space="preserve"> different prisons</w:t>
      </w:r>
      <w:r w:rsidR="00B766F2">
        <w:rPr>
          <w:rFonts w:cs="Arial"/>
          <w:i/>
          <w:sz w:val="20"/>
          <w:szCs w:val="20"/>
        </w:rPr>
        <w:t xml:space="preserve"> in Dakar</w:t>
      </w:r>
      <w:r w:rsidR="003C0803">
        <w:rPr>
          <w:rFonts w:cs="Arial"/>
          <w:i/>
          <w:sz w:val="20"/>
          <w:szCs w:val="20"/>
        </w:rPr>
        <w:t>:</w:t>
      </w:r>
      <w:r>
        <w:rPr>
          <w:rFonts w:cs="Arial"/>
          <w:i/>
          <w:sz w:val="20"/>
          <w:szCs w:val="20"/>
        </w:rPr>
        <w:t xml:space="preserve"> </w:t>
      </w:r>
      <w:proofErr w:type="spellStart"/>
      <w:r>
        <w:rPr>
          <w:rFonts w:cs="Arial"/>
          <w:i/>
          <w:sz w:val="20"/>
          <w:szCs w:val="20"/>
        </w:rPr>
        <w:t>Rebeuss</w:t>
      </w:r>
      <w:proofErr w:type="spellEnd"/>
      <w:r>
        <w:rPr>
          <w:rFonts w:cs="Arial"/>
          <w:i/>
          <w:sz w:val="20"/>
          <w:szCs w:val="20"/>
        </w:rPr>
        <w:t>, Camp Penal and Cap Manuel.</w:t>
      </w:r>
    </w:p>
    <w:p w14:paraId="4EB9A2D5" w14:textId="77777777" w:rsidR="003C0803" w:rsidRDefault="003C0803" w:rsidP="009115B4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42A8B6E5" w14:textId="77777777" w:rsidR="009115B4" w:rsidRDefault="001677BF" w:rsidP="00EF75B9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The </w:t>
      </w:r>
      <w:r w:rsidR="005E17DD">
        <w:rPr>
          <w:rFonts w:cs="Arial"/>
          <w:i/>
          <w:sz w:val="20"/>
          <w:szCs w:val="20"/>
        </w:rPr>
        <w:t>eight</w:t>
      </w:r>
      <w:r>
        <w:rPr>
          <w:rFonts w:cs="Arial"/>
          <w:i/>
          <w:sz w:val="20"/>
          <w:szCs w:val="20"/>
        </w:rPr>
        <w:t xml:space="preserve"> activists</w:t>
      </w:r>
      <w:r w:rsidR="008E095B">
        <w:rPr>
          <w:rFonts w:cs="Arial"/>
          <w:i/>
          <w:sz w:val="20"/>
          <w:szCs w:val="20"/>
        </w:rPr>
        <w:t xml:space="preserve"> </w:t>
      </w:r>
      <w:r w:rsidR="00DA212F">
        <w:rPr>
          <w:rFonts w:cs="Arial"/>
          <w:i/>
          <w:sz w:val="20"/>
          <w:szCs w:val="20"/>
        </w:rPr>
        <w:t xml:space="preserve">that remain </w:t>
      </w:r>
      <w:r w:rsidR="008E095B">
        <w:rPr>
          <w:rFonts w:cs="Arial"/>
          <w:i/>
          <w:sz w:val="20"/>
          <w:szCs w:val="20"/>
        </w:rPr>
        <w:t xml:space="preserve">in </w:t>
      </w:r>
      <w:r w:rsidR="00DA212F">
        <w:rPr>
          <w:rFonts w:cs="Arial"/>
          <w:i/>
          <w:sz w:val="20"/>
          <w:szCs w:val="20"/>
        </w:rPr>
        <w:t xml:space="preserve">prison </w:t>
      </w:r>
      <w:r w:rsidR="00001AEF">
        <w:rPr>
          <w:rFonts w:cs="Arial"/>
          <w:i/>
          <w:sz w:val="20"/>
          <w:szCs w:val="20"/>
        </w:rPr>
        <w:t>have been</w:t>
      </w:r>
      <w:r>
        <w:rPr>
          <w:rFonts w:cs="Arial"/>
          <w:i/>
          <w:sz w:val="20"/>
          <w:szCs w:val="20"/>
        </w:rPr>
        <w:t xml:space="preserve"> </w:t>
      </w:r>
      <w:r w:rsidR="008E095B">
        <w:rPr>
          <w:rFonts w:cs="Arial"/>
          <w:i/>
          <w:sz w:val="20"/>
          <w:szCs w:val="20"/>
        </w:rPr>
        <w:t xml:space="preserve">on </w:t>
      </w:r>
      <w:r>
        <w:rPr>
          <w:rFonts w:cs="Arial"/>
          <w:i/>
          <w:sz w:val="20"/>
          <w:szCs w:val="20"/>
        </w:rPr>
        <w:t>hunger strike</w:t>
      </w:r>
      <w:r w:rsidR="0088195C">
        <w:rPr>
          <w:rFonts w:cs="Arial"/>
          <w:i/>
          <w:sz w:val="20"/>
          <w:szCs w:val="20"/>
        </w:rPr>
        <w:t xml:space="preserve"> since 3 December</w:t>
      </w:r>
      <w:r w:rsidR="00E373D1">
        <w:rPr>
          <w:rFonts w:cs="Arial"/>
          <w:i/>
          <w:sz w:val="20"/>
          <w:szCs w:val="20"/>
        </w:rPr>
        <w:t>,</w:t>
      </w:r>
      <w:r w:rsidR="003C5E4C">
        <w:rPr>
          <w:rFonts w:cs="Arial"/>
          <w:i/>
          <w:sz w:val="20"/>
          <w:szCs w:val="20"/>
        </w:rPr>
        <w:t xml:space="preserve"> and are only accepting water</w:t>
      </w:r>
      <w:r w:rsidR="008E095B">
        <w:rPr>
          <w:rFonts w:cs="Arial"/>
          <w:i/>
          <w:sz w:val="20"/>
          <w:szCs w:val="20"/>
        </w:rPr>
        <w:t>,</w:t>
      </w:r>
      <w:r w:rsidR="00CA55A3">
        <w:rPr>
          <w:rFonts w:cs="Arial"/>
          <w:i/>
          <w:sz w:val="20"/>
          <w:szCs w:val="20"/>
        </w:rPr>
        <w:t xml:space="preserve"> </w:t>
      </w:r>
      <w:r w:rsidR="003C5E4C">
        <w:rPr>
          <w:rFonts w:cs="Arial"/>
          <w:i/>
          <w:sz w:val="20"/>
          <w:szCs w:val="20"/>
        </w:rPr>
        <w:t>in</w:t>
      </w:r>
      <w:r w:rsidR="00CA55A3">
        <w:rPr>
          <w:rFonts w:cs="Arial"/>
          <w:i/>
          <w:sz w:val="20"/>
          <w:szCs w:val="20"/>
        </w:rPr>
        <w:t xml:space="preserve"> protest against their </w:t>
      </w:r>
      <w:r w:rsidR="00DA212F">
        <w:rPr>
          <w:rFonts w:cs="Arial"/>
          <w:i/>
          <w:sz w:val="20"/>
          <w:szCs w:val="20"/>
        </w:rPr>
        <w:t>detention</w:t>
      </w:r>
      <w:r>
        <w:rPr>
          <w:rFonts w:cs="Arial"/>
          <w:i/>
          <w:sz w:val="20"/>
          <w:szCs w:val="20"/>
        </w:rPr>
        <w:t xml:space="preserve">. According to </w:t>
      </w:r>
      <w:r w:rsidR="002458F7">
        <w:rPr>
          <w:rFonts w:cs="Arial"/>
          <w:i/>
          <w:sz w:val="20"/>
          <w:szCs w:val="20"/>
        </w:rPr>
        <w:t xml:space="preserve">their </w:t>
      </w:r>
      <w:r>
        <w:rPr>
          <w:rFonts w:cs="Arial"/>
          <w:i/>
          <w:sz w:val="20"/>
          <w:szCs w:val="20"/>
        </w:rPr>
        <w:t>lawyer</w:t>
      </w:r>
      <w:r w:rsidR="009115B4" w:rsidRPr="00D86187">
        <w:rPr>
          <w:rFonts w:cs="Arial"/>
          <w:i/>
          <w:sz w:val="20"/>
          <w:szCs w:val="20"/>
        </w:rPr>
        <w:t xml:space="preserve">, </w:t>
      </w:r>
      <w:r w:rsidR="00E373D1">
        <w:rPr>
          <w:rFonts w:cs="Arial"/>
          <w:i/>
          <w:sz w:val="20"/>
          <w:szCs w:val="20"/>
        </w:rPr>
        <w:t xml:space="preserve">the health of </w:t>
      </w:r>
      <w:proofErr w:type="spellStart"/>
      <w:r>
        <w:rPr>
          <w:rFonts w:cs="Arial"/>
          <w:i/>
          <w:sz w:val="20"/>
          <w:szCs w:val="20"/>
        </w:rPr>
        <w:t>Mali</w:t>
      </w:r>
      <w:r w:rsidR="00E373D1">
        <w:rPr>
          <w:rFonts w:cs="Arial"/>
          <w:i/>
          <w:sz w:val="20"/>
          <w:szCs w:val="20"/>
        </w:rPr>
        <w:t>ck</w:t>
      </w:r>
      <w:proofErr w:type="spellEnd"/>
      <w:r w:rsidR="00E373D1">
        <w:rPr>
          <w:rFonts w:cs="Arial"/>
          <w:i/>
          <w:sz w:val="20"/>
          <w:szCs w:val="20"/>
        </w:rPr>
        <w:t xml:space="preserve"> Diallo </w:t>
      </w:r>
      <w:proofErr w:type="spellStart"/>
      <w:r w:rsidR="00E373D1">
        <w:rPr>
          <w:rFonts w:cs="Arial"/>
          <w:i/>
          <w:sz w:val="20"/>
          <w:szCs w:val="20"/>
        </w:rPr>
        <w:t>Biaye</w:t>
      </w:r>
      <w:proofErr w:type="spellEnd"/>
      <w:r w:rsidR="00E373D1">
        <w:rPr>
          <w:rFonts w:cs="Arial"/>
          <w:i/>
          <w:sz w:val="20"/>
          <w:szCs w:val="20"/>
        </w:rPr>
        <w:t xml:space="preserve"> and </w:t>
      </w:r>
      <w:proofErr w:type="spellStart"/>
      <w:r w:rsidR="00E373D1">
        <w:rPr>
          <w:rFonts w:cs="Arial"/>
          <w:i/>
          <w:sz w:val="20"/>
          <w:szCs w:val="20"/>
        </w:rPr>
        <w:t>Babacar</w:t>
      </w:r>
      <w:proofErr w:type="spellEnd"/>
      <w:r w:rsidR="00E373D1">
        <w:rPr>
          <w:rFonts w:cs="Arial"/>
          <w:i/>
          <w:sz w:val="20"/>
          <w:szCs w:val="20"/>
        </w:rPr>
        <w:t xml:space="preserve"> </w:t>
      </w:r>
      <w:proofErr w:type="spellStart"/>
      <w:r w:rsidR="00E373D1">
        <w:rPr>
          <w:rFonts w:cs="Arial"/>
          <w:i/>
          <w:sz w:val="20"/>
          <w:szCs w:val="20"/>
        </w:rPr>
        <w:t>Diop</w:t>
      </w:r>
      <w:proofErr w:type="spellEnd"/>
      <w:r>
        <w:rPr>
          <w:rFonts w:cs="Arial"/>
          <w:i/>
          <w:sz w:val="20"/>
          <w:szCs w:val="20"/>
        </w:rPr>
        <w:t xml:space="preserve"> </w:t>
      </w:r>
      <w:r w:rsidR="00DA212F">
        <w:rPr>
          <w:rFonts w:cs="Arial"/>
          <w:i/>
          <w:sz w:val="20"/>
          <w:szCs w:val="20"/>
        </w:rPr>
        <w:t>has quickly deteriorated since</w:t>
      </w:r>
      <w:r w:rsidR="00E373D1">
        <w:rPr>
          <w:rFonts w:cs="Arial"/>
          <w:i/>
          <w:sz w:val="20"/>
          <w:szCs w:val="20"/>
        </w:rPr>
        <w:t>, and</w:t>
      </w:r>
      <w:r w:rsidR="00EF75B9">
        <w:rPr>
          <w:rFonts w:cs="Arial"/>
          <w:i/>
          <w:sz w:val="20"/>
          <w:szCs w:val="20"/>
        </w:rPr>
        <w:t xml:space="preserve"> the hunger strike </w:t>
      </w:r>
      <w:r w:rsidR="003C0803">
        <w:rPr>
          <w:rFonts w:cs="Arial"/>
          <w:i/>
          <w:sz w:val="20"/>
          <w:szCs w:val="20"/>
        </w:rPr>
        <w:t xml:space="preserve">is </w:t>
      </w:r>
      <w:r w:rsidR="00EF75B9">
        <w:rPr>
          <w:rFonts w:cs="Arial"/>
          <w:i/>
          <w:sz w:val="20"/>
          <w:szCs w:val="20"/>
        </w:rPr>
        <w:t>putting the</w:t>
      </w:r>
      <w:r w:rsidR="003C0803">
        <w:rPr>
          <w:rFonts w:cs="Arial"/>
          <w:i/>
          <w:sz w:val="20"/>
          <w:szCs w:val="20"/>
        </w:rPr>
        <w:t>ir health</w:t>
      </w:r>
      <w:r w:rsidR="00EF75B9">
        <w:rPr>
          <w:rFonts w:cs="Arial"/>
          <w:i/>
          <w:sz w:val="20"/>
          <w:szCs w:val="20"/>
        </w:rPr>
        <w:t xml:space="preserve"> at </w:t>
      </w:r>
      <w:r w:rsidR="00DA212F">
        <w:rPr>
          <w:rFonts w:cs="Arial"/>
          <w:i/>
          <w:sz w:val="20"/>
          <w:szCs w:val="20"/>
        </w:rPr>
        <w:t xml:space="preserve">increased </w:t>
      </w:r>
      <w:r w:rsidR="00EF75B9">
        <w:rPr>
          <w:rFonts w:cs="Arial"/>
          <w:i/>
          <w:sz w:val="20"/>
          <w:szCs w:val="20"/>
        </w:rPr>
        <w:t>risk.</w:t>
      </w:r>
    </w:p>
    <w:p w14:paraId="5D7D5026" w14:textId="77777777" w:rsidR="003C0803" w:rsidRPr="00D86187" w:rsidRDefault="003C0803" w:rsidP="00EF75B9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2B789D4B" w14:textId="77777777" w:rsidR="009115B4" w:rsidRDefault="009115B4" w:rsidP="009115B4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 w:rsidRPr="00D86187">
        <w:rPr>
          <w:rFonts w:cs="Arial"/>
          <w:i/>
          <w:sz w:val="20"/>
          <w:szCs w:val="20"/>
        </w:rPr>
        <w:t>In light of the above, I urge you to</w:t>
      </w:r>
      <w:r>
        <w:rPr>
          <w:rFonts w:cs="Arial"/>
          <w:i/>
          <w:sz w:val="20"/>
          <w:szCs w:val="20"/>
        </w:rPr>
        <w:t>:</w:t>
      </w:r>
    </w:p>
    <w:p w14:paraId="4D3717C5" w14:textId="77777777" w:rsidR="009115B4" w:rsidRDefault="009115B4" w:rsidP="009115B4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5597AC05" w14:textId="77777777" w:rsidR="00DA212F" w:rsidRDefault="00DA212F" w:rsidP="00DA212F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Immediately and unconditionally</w:t>
      </w:r>
      <w:r w:rsidRPr="00BC0CD2">
        <w:rPr>
          <w:rFonts w:cs="Arial"/>
          <w:i/>
          <w:sz w:val="20"/>
          <w:szCs w:val="20"/>
        </w:rPr>
        <w:t xml:space="preserve"> release</w:t>
      </w:r>
      <w:r w:rsidRPr="00473642">
        <w:rPr>
          <w:rFonts w:cs="Arial"/>
          <w:i/>
          <w:sz w:val="20"/>
          <w:szCs w:val="20"/>
        </w:rPr>
        <w:t xml:space="preserve"> th</w:t>
      </w:r>
      <w:r>
        <w:rPr>
          <w:rFonts w:cs="Arial"/>
          <w:i/>
          <w:sz w:val="20"/>
          <w:szCs w:val="20"/>
        </w:rPr>
        <w:t>e activists and drop all charges against them, as they h</w:t>
      </w:r>
      <w:r w:rsidR="00E373D1">
        <w:rPr>
          <w:rFonts w:cs="Arial"/>
          <w:i/>
          <w:sz w:val="20"/>
          <w:szCs w:val="20"/>
        </w:rPr>
        <w:t xml:space="preserve">ave been detained solely for exercising their </w:t>
      </w:r>
      <w:r>
        <w:rPr>
          <w:rFonts w:cs="Arial"/>
          <w:i/>
          <w:sz w:val="20"/>
          <w:szCs w:val="20"/>
        </w:rPr>
        <w:t>right to peaceful assembly;</w:t>
      </w:r>
    </w:p>
    <w:p w14:paraId="36AF1249" w14:textId="77777777" w:rsidR="009115B4" w:rsidRDefault="009115B4" w:rsidP="009115B4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In the meantime, </w:t>
      </w:r>
      <w:r w:rsidR="00A35CA3">
        <w:rPr>
          <w:rFonts w:cs="Arial"/>
          <w:i/>
          <w:sz w:val="20"/>
          <w:szCs w:val="20"/>
        </w:rPr>
        <w:t>ensure that</w:t>
      </w:r>
      <w:r>
        <w:rPr>
          <w:rFonts w:cs="Arial"/>
          <w:i/>
          <w:sz w:val="20"/>
          <w:szCs w:val="20"/>
        </w:rPr>
        <w:t xml:space="preserve"> </w:t>
      </w:r>
      <w:proofErr w:type="spellStart"/>
      <w:r w:rsidR="00EF75B9">
        <w:rPr>
          <w:rFonts w:cs="Arial"/>
          <w:i/>
          <w:sz w:val="20"/>
          <w:szCs w:val="20"/>
        </w:rPr>
        <w:t>Malick</w:t>
      </w:r>
      <w:proofErr w:type="spellEnd"/>
      <w:r w:rsidR="00EF75B9">
        <w:rPr>
          <w:rFonts w:cs="Arial"/>
          <w:i/>
          <w:sz w:val="20"/>
          <w:szCs w:val="20"/>
        </w:rPr>
        <w:t xml:space="preserve"> Diallo </w:t>
      </w:r>
      <w:proofErr w:type="spellStart"/>
      <w:r w:rsidR="00EF75B9">
        <w:rPr>
          <w:rFonts w:cs="Arial"/>
          <w:i/>
          <w:sz w:val="20"/>
          <w:szCs w:val="20"/>
        </w:rPr>
        <w:t>Biaye</w:t>
      </w:r>
      <w:proofErr w:type="spellEnd"/>
      <w:r w:rsidR="00EF75B9">
        <w:rPr>
          <w:rFonts w:cs="Arial"/>
          <w:i/>
          <w:sz w:val="20"/>
          <w:szCs w:val="20"/>
        </w:rPr>
        <w:t xml:space="preserve"> and </w:t>
      </w:r>
      <w:proofErr w:type="spellStart"/>
      <w:r w:rsidR="00EF75B9">
        <w:rPr>
          <w:rFonts w:cs="Arial"/>
          <w:i/>
          <w:sz w:val="20"/>
          <w:szCs w:val="20"/>
        </w:rPr>
        <w:t>Babacar</w:t>
      </w:r>
      <w:proofErr w:type="spellEnd"/>
      <w:r w:rsidR="00EF75B9">
        <w:rPr>
          <w:rFonts w:cs="Arial"/>
          <w:i/>
          <w:sz w:val="20"/>
          <w:szCs w:val="20"/>
        </w:rPr>
        <w:t xml:space="preserve"> Diop</w:t>
      </w:r>
      <w:r w:rsidR="00A35CA3">
        <w:rPr>
          <w:rFonts w:cs="Arial"/>
          <w:i/>
          <w:sz w:val="20"/>
          <w:szCs w:val="20"/>
        </w:rPr>
        <w:t xml:space="preserve"> have prompt access to the medical care they require</w:t>
      </w:r>
      <w:r w:rsidR="003C5E4C">
        <w:rPr>
          <w:rFonts w:cs="Arial"/>
          <w:i/>
          <w:sz w:val="20"/>
          <w:szCs w:val="20"/>
        </w:rPr>
        <w:t>;</w:t>
      </w:r>
    </w:p>
    <w:p w14:paraId="755D4585" w14:textId="77777777" w:rsidR="009115B4" w:rsidRDefault="009115B4" w:rsidP="009115B4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R</w:t>
      </w:r>
      <w:r w:rsidRPr="00473642">
        <w:rPr>
          <w:rFonts w:cs="Arial"/>
          <w:i/>
          <w:sz w:val="20"/>
          <w:szCs w:val="20"/>
        </w:rPr>
        <w:t>efrain from initiating further prosecutions against individuals for simply exercising their right to peaceful assembly</w:t>
      </w:r>
      <w:r>
        <w:rPr>
          <w:rFonts w:cs="Arial"/>
          <w:i/>
          <w:sz w:val="20"/>
          <w:szCs w:val="20"/>
        </w:rPr>
        <w:t>;</w:t>
      </w:r>
      <w:r w:rsidRPr="00473642">
        <w:rPr>
          <w:rFonts w:cs="Arial"/>
          <w:i/>
          <w:sz w:val="20"/>
          <w:szCs w:val="20"/>
        </w:rPr>
        <w:t xml:space="preserve"> </w:t>
      </w:r>
    </w:p>
    <w:p w14:paraId="1640F8B4" w14:textId="77777777" w:rsidR="00911CB8" w:rsidRPr="00B766F2" w:rsidRDefault="00D43C12" w:rsidP="00B766F2">
      <w:pPr>
        <w:pStyle w:val="ListParagraph"/>
        <w:numPr>
          <w:ilvl w:val="0"/>
          <w:numId w:val="23"/>
        </w:numPr>
        <w:spacing w:after="0" w:line="240" w:lineRule="auto"/>
        <w:rPr>
          <w:rFonts w:cs="Arial"/>
          <w:i/>
          <w:sz w:val="20"/>
          <w:szCs w:val="20"/>
        </w:rPr>
      </w:pPr>
      <w:r w:rsidRPr="00B766F2">
        <w:rPr>
          <w:rFonts w:cs="Arial"/>
          <w:i/>
          <w:sz w:val="20"/>
          <w:szCs w:val="20"/>
        </w:rPr>
        <w:t xml:space="preserve">Repeal legal instruments providing for blanket </w:t>
      </w:r>
      <w:r w:rsidR="004859AF" w:rsidRPr="00B766F2">
        <w:rPr>
          <w:rFonts w:cs="Arial"/>
          <w:i/>
          <w:sz w:val="20"/>
          <w:szCs w:val="20"/>
        </w:rPr>
        <w:t>bans on peaceful demonstrations</w:t>
      </w:r>
      <w:r w:rsidR="00A35CA3">
        <w:rPr>
          <w:rFonts w:cs="Arial"/>
          <w:i/>
          <w:sz w:val="20"/>
          <w:szCs w:val="20"/>
        </w:rPr>
        <w:t>,</w:t>
      </w:r>
      <w:r w:rsidR="004859AF" w:rsidRPr="00B766F2">
        <w:rPr>
          <w:rFonts w:cs="Arial"/>
          <w:i/>
          <w:sz w:val="20"/>
          <w:szCs w:val="20"/>
        </w:rPr>
        <w:t xml:space="preserve"> </w:t>
      </w:r>
      <w:r w:rsidRPr="00B766F2">
        <w:rPr>
          <w:rFonts w:cs="Arial"/>
          <w:i/>
          <w:sz w:val="20"/>
          <w:szCs w:val="20"/>
        </w:rPr>
        <w:t>including the 2011</w:t>
      </w:r>
      <w:r w:rsidR="00E373D1">
        <w:rPr>
          <w:rFonts w:cs="Arial"/>
          <w:i/>
          <w:sz w:val="20"/>
          <w:szCs w:val="20"/>
        </w:rPr>
        <w:t xml:space="preserve"> </w:t>
      </w:r>
      <w:r w:rsidRPr="00B766F2">
        <w:rPr>
          <w:rFonts w:cs="Arial"/>
          <w:i/>
          <w:sz w:val="20"/>
          <w:szCs w:val="20"/>
        </w:rPr>
        <w:t xml:space="preserve">Decree banning all demonstrations in </w:t>
      </w:r>
      <w:r w:rsidRPr="00B766F2">
        <w:rPr>
          <w:rFonts w:cs="Arial"/>
          <w:i/>
          <w:sz w:val="20"/>
          <w:szCs w:val="20"/>
        </w:rPr>
        <w:lastRenderedPageBreak/>
        <w:t>parts of the city centr</w:t>
      </w:r>
      <w:r w:rsidR="00B766F2">
        <w:rPr>
          <w:rFonts w:cs="Arial"/>
          <w:i/>
          <w:sz w:val="20"/>
          <w:szCs w:val="20"/>
        </w:rPr>
        <w:t>e</w:t>
      </w:r>
      <w:r w:rsidRPr="00B766F2">
        <w:rPr>
          <w:rFonts w:cs="Arial"/>
          <w:i/>
          <w:sz w:val="20"/>
          <w:szCs w:val="20"/>
        </w:rPr>
        <w:t xml:space="preserve"> of Dakar;</w:t>
      </w:r>
      <w:r w:rsidRPr="00B766F2">
        <w:rPr>
          <w:rFonts w:cs="Arial"/>
          <w:i/>
          <w:sz w:val="20"/>
          <w:szCs w:val="20"/>
        </w:rPr>
        <w:cr/>
      </w:r>
    </w:p>
    <w:p w14:paraId="5591CEC2" w14:textId="77777777" w:rsidR="005D2C37" w:rsidRDefault="009115B4" w:rsidP="00911CB8">
      <w:pPr>
        <w:spacing w:after="0" w:line="240" w:lineRule="auto"/>
        <w:rPr>
          <w:rFonts w:cs="Arial"/>
          <w:i/>
          <w:sz w:val="20"/>
          <w:szCs w:val="20"/>
        </w:rPr>
      </w:pPr>
      <w:r w:rsidRPr="00911CB8">
        <w:rPr>
          <w:rFonts w:cs="Arial"/>
          <w:i/>
          <w:sz w:val="20"/>
          <w:szCs w:val="20"/>
        </w:rPr>
        <w:t>Your</w:t>
      </w:r>
      <w:r w:rsidR="00A35CA3">
        <w:rPr>
          <w:rFonts w:cs="Arial"/>
          <w:i/>
          <w:sz w:val="20"/>
          <w:szCs w:val="20"/>
        </w:rPr>
        <w:t>s</w:t>
      </w:r>
      <w:r w:rsidRPr="00911CB8">
        <w:rPr>
          <w:rFonts w:cs="Arial"/>
          <w:i/>
          <w:sz w:val="20"/>
          <w:szCs w:val="20"/>
        </w:rPr>
        <w:t xml:space="preserve"> sincerely</w:t>
      </w:r>
      <w:r w:rsidR="00A35CA3">
        <w:rPr>
          <w:rFonts w:cs="Arial"/>
          <w:i/>
          <w:sz w:val="20"/>
          <w:szCs w:val="20"/>
        </w:rPr>
        <w:t>,</w:t>
      </w:r>
    </w:p>
    <w:p w14:paraId="55B5B940" w14:textId="77777777" w:rsidR="008E095B" w:rsidRDefault="008E095B" w:rsidP="00911CB8">
      <w:pPr>
        <w:spacing w:after="0" w:line="240" w:lineRule="auto"/>
        <w:rPr>
          <w:rFonts w:cs="Arial"/>
          <w:b/>
          <w:sz w:val="20"/>
          <w:szCs w:val="20"/>
        </w:rPr>
      </w:pPr>
    </w:p>
    <w:p w14:paraId="37909EBF" w14:textId="77777777" w:rsidR="003C5E4C" w:rsidRDefault="003C5E4C" w:rsidP="00911CB8">
      <w:pPr>
        <w:spacing w:after="0" w:line="240" w:lineRule="auto"/>
        <w:rPr>
          <w:rFonts w:cs="Arial"/>
          <w:b/>
          <w:sz w:val="20"/>
          <w:szCs w:val="20"/>
        </w:rPr>
      </w:pPr>
    </w:p>
    <w:p w14:paraId="4226DEB4" w14:textId="77777777" w:rsidR="009B0E1B" w:rsidRPr="00E373D1" w:rsidRDefault="0082127B" w:rsidP="00E373D1">
      <w:pPr>
        <w:pStyle w:val="AIBoxHeading"/>
        <w:shd w:val="clear" w:color="auto" w:fill="D9D9D9" w:themeFill="background1" w:themeFillShade="D9"/>
        <w:rPr>
          <w:rFonts w:ascii="Arial" w:hAnsi="Arial" w:cs="Arial"/>
          <w:b/>
          <w:sz w:val="32"/>
          <w:szCs w:val="32"/>
        </w:rPr>
      </w:pPr>
      <w:r w:rsidRPr="0082127B">
        <w:rPr>
          <w:rFonts w:ascii="Arial" w:hAnsi="Arial" w:cs="Arial"/>
          <w:b/>
          <w:sz w:val="32"/>
          <w:szCs w:val="32"/>
        </w:rPr>
        <w:t>Additional information</w:t>
      </w:r>
    </w:p>
    <w:p w14:paraId="683A66A5" w14:textId="77777777" w:rsidR="00E373D1" w:rsidRDefault="00B766F2" w:rsidP="00B766F2">
      <w:pPr>
        <w:spacing w:line="240" w:lineRule="auto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>On 26 November,</w:t>
      </w:r>
      <w:r w:rsidRPr="00C54A88">
        <w:rPr>
          <w:rFonts w:ascii="Arial" w:hAnsi="Arial" w:cs="Arial"/>
          <w:szCs w:val="20"/>
          <w:lang w:eastAsia="en-US"/>
        </w:rPr>
        <w:t xml:space="preserve"> the national </w:t>
      </w:r>
      <w:r w:rsidR="00E373D1">
        <w:rPr>
          <w:rFonts w:ascii="Arial" w:hAnsi="Arial" w:cs="Arial"/>
          <w:szCs w:val="20"/>
          <w:lang w:eastAsia="en-US"/>
        </w:rPr>
        <w:t>electricity company</w:t>
      </w:r>
      <w:r>
        <w:rPr>
          <w:rFonts w:ascii="Arial" w:hAnsi="Arial" w:cs="Arial"/>
          <w:szCs w:val="20"/>
          <w:lang w:eastAsia="en-US"/>
        </w:rPr>
        <w:t xml:space="preserve">, </w:t>
      </w:r>
      <w:proofErr w:type="spellStart"/>
      <w:r>
        <w:rPr>
          <w:rFonts w:ascii="Arial" w:hAnsi="Arial" w:cs="Arial"/>
          <w:szCs w:val="20"/>
          <w:lang w:eastAsia="en-US"/>
        </w:rPr>
        <w:t>Senelec</w:t>
      </w:r>
      <w:proofErr w:type="spellEnd"/>
      <w:r>
        <w:rPr>
          <w:rFonts w:ascii="Arial" w:hAnsi="Arial" w:cs="Arial"/>
          <w:szCs w:val="20"/>
          <w:lang w:eastAsia="en-US"/>
        </w:rPr>
        <w:t xml:space="preserve">, announced an </w:t>
      </w:r>
      <w:r w:rsidRPr="00C54A88">
        <w:rPr>
          <w:rFonts w:ascii="Arial" w:hAnsi="Arial" w:cs="Arial"/>
          <w:szCs w:val="20"/>
          <w:lang w:eastAsia="en-US"/>
        </w:rPr>
        <w:t>increase</w:t>
      </w:r>
      <w:r w:rsidR="00E373D1">
        <w:rPr>
          <w:rFonts w:ascii="Arial" w:hAnsi="Arial" w:cs="Arial"/>
          <w:szCs w:val="20"/>
          <w:lang w:eastAsia="en-US"/>
        </w:rPr>
        <w:t xml:space="preserve"> in</w:t>
      </w:r>
      <w:r>
        <w:rPr>
          <w:rFonts w:ascii="Arial" w:hAnsi="Arial" w:cs="Arial"/>
          <w:szCs w:val="20"/>
          <w:lang w:eastAsia="en-US"/>
        </w:rPr>
        <w:t xml:space="preserve"> the price of electricity for customers,</w:t>
      </w:r>
      <w:r w:rsidRPr="00C54A88">
        <w:rPr>
          <w:rFonts w:ascii="Arial" w:hAnsi="Arial" w:cs="Arial"/>
          <w:szCs w:val="20"/>
          <w:lang w:eastAsia="en-US"/>
        </w:rPr>
        <w:t xml:space="preserve"> deemed nec</w:t>
      </w:r>
      <w:r>
        <w:rPr>
          <w:rFonts w:ascii="Arial" w:hAnsi="Arial" w:cs="Arial"/>
          <w:szCs w:val="20"/>
          <w:lang w:eastAsia="en-US"/>
        </w:rPr>
        <w:t xml:space="preserve">essary by the state, following </w:t>
      </w:r>
      <w:r w:rsidRPr="00C54A88">
        <w:rPr>
          <w:rFonts w:ascii="Arial" w:hAnsi="Arial" w:cs="Arial"/>
          <w:szCs w:val="20"/>
          <w:lang w:eastAsia="en-US"/>
        </w:rPr>
        <w:t>the increase in the price of oil.</w:t>
      </w:r>
    </w:p>
    <w:p w14:paraId="2380BE2E" w14:textId="77777777" w:rsidR="00B766F2" w:rsidRDefault="00A35CA3" w:rsidP="00B766F2">
      <w:pPr>
        <w:spacing w:line="240" w:lineRule="auto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 xml:space="preserve">Civil society </w:t>
      </w:r>
      <w:r w:rsidR="00B766F2">
        <w:rPr>
          <w:rFonts w:ascii="Arial" w:hAnsi="Arial" w:cs="Arial"/>
          <w:szCs w:val="20"/>
          <w:lang w:eastAsia="en-US"/>
        </w:rPr>
        <w:t>and pro-democracy movements decide</w:t>
      </w:r>
      <w:r w:rsidR="00001AEF">
        <w:rPr>
          <w:rFonts w:ascii="Arial" w:hAnsi="Arial" w:cs="Arial"/>
          <w:szCs w:val="20"/>
          <w:lang w:eastAsia="en-US"/>
        </w:rPr>
        <w:t>d</w:t>
      </w:r>
      <w:r w:rsidR="00B766F2">
        <w:rPr>
          <w:rFonts w:ascii="Arial" w:hAnsi="Arial" w:cs="Arial"/>
          <w:szCs w:val="20"/>
          <w:lang w:eastAsia="en-US"/>
        </w:rPr>
        <w:t xml:space="preserve"> to protest against the price increase.</w:t>
      </w:r>
    </w:p>
    <w:p w14:paraId="1D0CB651" w14:textId="77777777" w:rsidR="00FF3903" w:rsidRDefault="00EF5E29" w:rsidP="00EF5E29">
      <w:pPr>
        <w:spacing w:line="240" w:lineRule="auto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 xml:space="preserve">On </w:t>
      </w:r>
      <w:r w:rsidR="006748CE">
        <w:rPr>
          <w:rFonts w:ascii="Arial" w:hAnsi="Arial" w:cs="Arial"/>
          <w:color w:val="auto"/>
          <w:szCs w:val="20"/>
          <w:lang w:eastAsia="en-US"/>
        </w:rPr>
        <w:t>29</w:t>
      </w:r>
      <w:r w:rsidRPr="00A57690">
        <w:rPr>
          <w:rFonts w:ascii="Arial" w:hAnsi="Arial" w:cs="Arial"/>
          <w:color w:val="auto"/>
          <w:szCs w:val="20"/>
          <w:lang w:eastAsia="en-US"/>
        </w:rPr>
        <w:t xml:space="preserve"> November, </w:t>
      </w:r>
      <w:r>
        <w:rPr>
          <w:rFonts w:ascii="Arial" w:hAnsi="Arial" w:cs="Arial"/>
          <w:szCs w:val="20"/>
          <w:lang w:eastAsia="en-US"/>
        </w:rPr>
        <w:t>t</w:t>
      </w:r>
      <w:r w:rsidRPr="001367DE">
        <w:rPr>
          <w:rFonts w:ascii="Arial" w:hAnsi="Arial" w:cs="Arial"/>
          <w:szCs w:val="20"/>
          <w:lang w:eastAsia="en-US"/>
        </w:rPr>
        <w:t xml:space="preserve">he </w:t>
      </w:r>
      <w:r w:rsidR="00631FB6">
        <w:rPr>
          <w:rFonts w:ascii="Arial" w:hAnsi="Arial" w:cs="Arial"/>
          <w:szCs w:val="20"/>
          <w:lang w:eastAsia="en-US"/>
        </w:rPr>
        <w:t>Prefe</w:t>
      </w:r>
      <w:r w:rsidR="00B766F2">
        <w:rPr>
          <w:rFonts w:ascii="Arial" w:hAnsi="Arial" w:cs="Arial"/>
          <w:szCs w:val="20"/>
          <w:lang w:eastAsia="en-US"/>
        </w:rPr>
        <w:t>c</w:t>
      </w:r>
      <w:r w:rsidR="00631FB6">
        <w:rPr>
          <w:rFonts w:ascii="Arial" w:hAnsi="Arial" w:cs="Arial"/>
          <w:szCs w:val="20"/>
          <w:lang w:eastAsia="en-US"/>
        </w:rPr>
        <w:t>t of Dakar</w:t>
      </w:r>
      <w:r w:rsidR="00FF3903">
        <w:rPr>
          <w:rFonts w:ascii="Arial" w:hAnsi="Arial" w:cs="Arial"/>
          <w:szCs w:val="20"/>
          <w:lang w:eastAsia="en-US"/>
        </w:rPr>
        <w:t xml:space="preserve"> </w:t>
      </w:r>
      <w:r w:rsidR="000C3460">
        <w:rPr>
          <w:rFonts w:ascii="Arial" w:hAnsi="Arial" w:cs="Arial"/>
          <w:szCs w:val="20"/>
          <w:lang w:eastAsia="en-US"/>
        </w:rPr>
        <w:t>invite</w:t>
      </w:r>
      <w:r w:rsidR="00B766F2">
        <w:rPr>
          <w:rFonts w:ascii="Arial" w:hAnsi="Arial" w:cs="Arial"/>
          <w:szCs w:val="20"/>
          <w:lang w:eastAsia="en-US"/>
        </w:rPr>
        <w:t>d</w:t>
      </w:r>
      <w:r w:rsidR="000C3460">
        <w:rPr>
          <w:rFonts w:ascii="Arial" w:hAnsi="Arial" w:cs="Arial"/>
          <w:szCs w:val="20"/>
          <w:lang w:eastAsia="en-US"/>
        </w:rPr>
        <w:t xml:space="preserve"> </w:t>
      </w:r>
      <w:r w:rsidR="00FF3903">
        <w:rPr>
          <w:rFonts w:ascii="Arial" w:hAnsi="Arial" w:cs="Arial"/>
          <w:szCs w:val="20"/>
          <w:lang w:eastAsia="en-US"/>
        </w:rPr>
        <w:t xml:space="preserve">a representative </w:t>
      </w:r>
      <w:r w:rsidR="009F3404">
        <w:rPr>
          <w:rFonts w:ascii="Arial" w:hAnsi="Arial" w:cs="Arial"/>
          <w:szCs w:val="20"/>
          <w:lang w:eastAsia="en-US"/>
        </w:rPr>
        <w:t>from the</w:t>
      </w:r>
      <w:r w:rsidR="00A35CA3">
        <w:rPr>
          <w:rFonts w:ascii="Arial" w:hAnsi="Arial" w:cs="Arial"/>
          <w:szCs w:val="20"/>
          <w:lang w:eastAsia="en-US"/>
        </w:rPr>
        <w:t>se</w:t>
      </w:r>
      <w:r w:rsidR="009F3404">
        <w:rPr>
          <w:rFonts w:ascii="Arial" w:hAnsi="Arial" w:cs="Arial"/>
          <w:szCs w:val="20"/>
          <w:lang w:eastAsia="en-US"/>
        </w:rPr>
        <w:t xml:space="preserve"> </w:t>
      </w:r>
      <w:r w:rsidR="009F3404" w:rsidRPr="009F3404">
        <w:rPr>
          <w:rFonts w:ascii="Arial" w:hAnsi="Arial" w:cs="Arial"/>
          <w:szCs w:val="20"/>
          <w:lang w:eastAsia="en-US"/>
        </w:rPr>
        <w:t>movements</w:t>
      </w:r>
      <w:r w:rsidR="009F3404">
        <w:rPr>
          <w:rFonts w:ascii="Arial" w:hAnsi="Arial" w:cs="Arial"/>
          <w:color w:val="FF0000"/>
          <w:szCs w:val="20"/>
          <w:lang w:eastAsia="en-US"/>
        </w:rPr>
        <w:t xml:space="preserve"> </w:t>
      </w:r>
      <w:r w:rsidR="009F3404" w:rsidRPr="00F225BE">
        <w:rPr>
          <w:rFonts w:ascii="Arial" w:hAnsi="Arial" w:cs="Arial"/>
          <w:color w:val="auto"/>
          <w:szCs w:val="20"/>
          <w:lang w:eastAsia="en-US"/>
        </w:rPr>
        <w:t xml:space="preserve">to </w:t>
      </w:r>
      <w:r w:rsidR="00A35CA3">
        <w:rPr>
          <w:rFonts w:ascii="Arial" w:hAnsi="Arial" w:cs="Arial"/>
          <w:color w:val="auto"/>
          <w:szCs w:val="20"/>
          <w:lang w:eastAsia="en-US"/>
        </w:rPr>
        <w:t xml:space="preserve">a </w:t>
      </w:r>
      <w:r w:rsidR="009F3404" w:rsidRPr="00F225BE">
        <w:rPr>
          <w:rFonts w:ascii="Arial" w:hAnsi="Arial" w:cs="Arial"/>
          <w:color w:val="auto"/>
          <w:szCs w:val="20"/>
          <w:lang w:eastAsia="en-US"/>
        </w:rPr>
        <w:t>meet</w:t>
      </w:r>
      <w:r w:rsidR="00A35CA3">
        <w:rPr>
          <w:rFonts w:ascii="Arial" w:hAnsi="Arial" w:cs="Arial"/>
          <w:color w:val="auto"/>
          <w:szCs w:val="20"/>
          <w:lang w:eastAsia="en-US"/>
        </w:rPr>
        <w:t>ing</w:t>
      </w:r>
      <w:r w:rsidR="009F3404" w:rsidRPr="00F225BE">
        <w:rPr>
          <w:rFonts w:ascii="Arial" w:hAnsi="Arial" w:cs="Arial"/>
          <w:color w:val="auto"/>
          <w:szCs w:val="20"/>
          <w:lang w:eastAsia="en-US"/>
        </w:rPr>
        <w:t xml:space="preserve">, </w:t>
      </w:r>
      <w:r w:rsidR="00F225BE">
        <w:rPr>
          <w:rFonts w:ascii="Arial" w:hAnsi="Arial" w:cs="Arial"/>
          <w:color w:val="auto"/>
          <w:szCs w:val="20"/>
          <w:lang w:eastAsia="en-US"/>
        </w:rPr>
        <w:t>asking</w:t>
      </w:r>
      <w:r w:rsidR="00FF3903">
        <w:rPr>
          <w:rFonts w:ascii="Arial" w:hAnsi="Arial" w:cs="Arial"/>
          <w:szCs w:val="20"/>
          <w:lang w:eastAsia="en-US"/>
        </w:rPr>
        <w:t xml:space="preserve"> </w:t>
      </w:r>
      <w:r w:rsidR="00F32849">
        <w:rPr>
          <w:rFonts w:ascii="Arial" w:hAnsi="Arial" w:cs="Arial"/>
          <w:szCs w:val="20"/>
          <w:lang w:eastAsia="en-US"/>
        </w:rPr>
        <w:t xml:space="preserve">them </w:t>
      </w:r>
      <w:r w:rsidR="00FF3903">
        <w:rPr>
          <w:rFonts w:ascii="Arial" w:hAnsi="Arial" w:cs="Arial"/>
          <w:szCs w:val="20"/>
          <w:lang w:eastAsia="en-US"/>
        </w:rPr>
        <w:t>to change the itinerary</w:t>
      </w:r>
      <w:r w:rsidR="009B0E1B">
        <w:rPr>
          <w:rFonts w:ascii="Arial" w:hAnsi="Arial" w:cs="Arial"/>
          <w:szCs w:val="20"/>
          <w:lang w:eastAsia="en-US"/>
        </w:rPr>
        <w:t xml:space="preserve"> of the march</w:t>
      </w:r>
      <w:r w:rsidR="009F3404">
        <w:rPr>
          <w:rFonts w:ascii="Arial" w:hAnsi="Arial" w:cs="Arial"/>
          <w:szCs w:val="20"/>
          <w:lang w:eastAsia="en-US"/>
        </w:rPr>
        <w:t>,</w:t>
      </w:r>
      <w:r w:rsidR="00FF3903">
        <w:rPr>
          <w:rFonts w:ascii="Arial" w:hAnsi="Arial" w:cs="Arial"/>
          <w:szCs w:val="20"/>
          <w:lang w:eastAsia="en-US"/>
        </w:rPr>
        <w:t xml:space="preserve"> initially planned from Place of Nation to the Gate of President </w:t>
      </w:r>
      <w:r w:rsidR="00B766F2">
        <w:rPr>
          <w:rFonts w:ascii="Arial" w:hAnsi="Arial" w:cs="Arial"/>
          <w:szCs w:val="20"/>
          <w:lang w:eastAsia="en-US"/>
        </w:rPr>
        <w:t>H</w:t>
      </w:r>
      <w:r w:rsidR="00FF3903">
        <w:rPr>
          <w:rFonts w:ascii="Arial" w:hAnsi="Arial" w:cs="Arial"/>
          <w:szCs w:val="20"/>
          <w:lang w:eastAsia="en-US"/>
        </w:rPr>
        <w:t>ouse</w:t>
      </w:r>
      <w:r w:rsidR="00B766F2">
        <w:rPr>
          <w:rFonts w:ascii="Arial" w:hAnsi="Arial" w:cs="Arial"/>
          <w:szCs w:val="20"/>
          <w:lang w:eastAsia="en-US"/>
        </w:rPr>
        <w:t xml:space="preserve"> in Dakar</w:t>
      </w:r>
      <w:r w:rsidR="00FF3903">
        <w:rPr>
          <w:rFonts w:ascii="Arial" w:hAnsi="Arial" w:cs="Arial"/>
          <w:szCs w:val="20"/>
          <w:lang w:eastAsia="en-US"/>
        </w:rPr>
        <w:t>. The Prefe</w:t>
      </w:r>
      <w:r w:rsidR="00B766F2">
        <w:rPr>
          <w:rFonts w:ascii="Arial" w:hAnsi="Arial" w:cs="Arial"/>
          <w:szCs w:val="20"/>
          <w:lang w:eastAsia="en-US"/>
        </w:rPr>
        <w:t>c</w:t>
      </w:r>
      <w:r w:rsidR="00FF3903">
        <w:rPr>
          <w:rFonts w:ascii="Arial" w:hAnsi="Arial" w:cs="Arial"/>
          <w:szCs w:val="20"/>
          <w:lang w:eastAsia="en-US"/>
        </w:rPr>
        <w:t>t of Dakar suggested the organisers use a new itinerary from the Place of Nation to the</w:t>
      </w:r>
      <w:r w:rsidR="00F32849">
        <w:rPr>
          <w:rFonts w:ascii="Arial" w:hAnsi="Arial" w:cs="Arial"/>
          <w:szCs w:val="20"/>
          <w:lang w:eastAsia="en-US"/>
        </w:rPr>
        <w:t xml:space="preserve"> Head office</w:t>
      </w:r>
      <w:r w:rsidR="00CD0627">
        <w:rPr>
          <w:rFonts w:ascii="Arial" w:hAnsi="Arial" w:cs="Arial"/>
          <w:szCs w:val="20"/>
          <w:lang w:eastAsia="en-US"/>
        </w:rPr>
        <w:t xml:space="preserve"> of the </w:t>
      </w:r>
      <w:r w:rsidR="00AF1A8E">
        <w:rPr>
          <w:rFonts w:ascii="Arial" w:hAnsi="Arial" w:cs="Arial"/>
          <w:szCs w:val="20"/>
          <w:lang w:eastAsia="en-US"/>
        </w:rPr>
        <w:t xml:space="preserve">national </w:t>
      </w:r>
      <w:r w:rsidR="00CD0627">
        <w:rPr>
          <w:rFonts w:ascii="Arial" w:hAnsi="Arial" w:cs="Arial"/>
          <w:szCs w:val="20"/>
          <w:lang w:eastAsia="en-US"/>
        </w:rPr>
        <w:t>television</w:t>
      </w:r>
      <w:r w:rsidR="00B766F2">
        <w:rPr>
          <w:rFonts w:ascii="Arial" w:hAnsi="Arial" w:cs="Arial"/>
          <w:szCs w:val="20"/>
          <w:lang w:eastAsia="en-US"/>
        </w:rPr>
        <w:t xml:space="preserve"> broadcaster </w:t>
      </w:r>
      <w:r w:rsidR="00CD0627">
        <w:rPr>
          <w:rFonts w:ascii="Arial" w:hAnsi="Arial" w:cs="Arial"/>
          <w:szCs w:val="20"/>
          <w:lang w:eastAsia="en-US"/>
        </w:rPr>
        <w:t>RTS.</w:t>
      </w:r>
    </w:p>
    <w:p w14:paraId="0BBAFF78" w14:textId="77777777" w:rsidR="00EF5E29" w:rsidRDefault="00CD0627" w:rsidP="00EF5E29">
      <w:pPr>
        <w:spacing w:line="240" w:lineRule="auto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>The representative</w:t>
      </w:r>
      <w:r w:rsidR="00A35CA3">
        <w:rPr>
          <w:rFonts w:ascii="Arial" w:hAnsi="Arial" w:cs="Arial"/>
          <w:szCs w:val="20"/>
          <w:lang w:eastAsia="en-US"/>
        </w:rPr>
        <w:t>s</w:t>
      </w:r>
      <w:r>
        <w:rPr>
          <w:rFonts w:ascii="Arial" w:hAnsi="Arial" w:cs="Arial"/>
          <w:szCs w:val="20"/>
          <w:lang w:eastAsia="en-US"/>
        </w:rPr>
        <w:t xml:space="preserve"> of </w:t>
      </w:r>
      <w:r w:rsidR="009F3404">
        <w:rPr>
          <w:rFonts w:ascii="Arial" w:hAnsi="Arial" w:cs="Arial"/>
          <w:szCs w:val="20"/>
          <w:lang w:eastAsia="en-US"/>
        </w:rPr>
        <w:t xml:space="preserve">the </w:t>
      </w:r>
      <w:r w:rsidR="00A35CA3">
        <w:rPr>
          <w:rFonts w:ascii="Arial" w:hAnsi="Arial" w:cs="Arial"/>
          <w:szCs w:val="20"/>
          <w:lang w:eastAsia="en-US"/>
        </w:rPr>
        <w:t>civil society</w:t>
      </w:r>
      <w:r w:rsidR="00A35CA3" w:rsidRPr="009F3404">
        <w:rPr>
          <w:rFonts w:ascii="Arial" w:hAnsi="Arial" w:cs="Arial"/>
          <w:szCs w:val="20"/>
          <w:lang w:eastAsia="en-US"/>
        </w:rPr>
        <w:t xml:space="preserve"> </w:t>
      </w:r>
      <w:r w:rsidR="009F3404" w:rsidRPr="009F3404">
        <w:rPr>
          <w:rFonts w:ascii="Arial" w:hAnsi="Arial" w:cs="Arial"/>
          <w:szCs w:val="20"/>
          <w:lang w:eastAsia="en-US"/>
        </w:rPr>
        <w:t>and pro-democracy movements</w:t>
      </w:r>
      <w:r w:rsidR="00631FB6">
        <w:rPr>
          <w:rFonts w:ascii="Arial" w:hAnsi="Arial" w:cs="Arial"/>
          <w:szCs w:val="20"/>
          <w:lang w:eastAsia="en-US"/>
        </w:rPr>
        <w:t xml:space="preserve"> </w:t>
      </w:r>
      <w:r>
        <w:rPr>
          <w:rFonts w:ascii="Arial" w:hAnsi="Arial" w:cs="Arial"/>
          <w:szCs w:val="20"/>
          <w:lang w:eastAsia="en-US"/>
        </w:rPr>
        <w:t>proposed to organise the protest in Front of the Head Office of the electricity company</w:t>
      </w:r>
      <w:r w:rsidR="00A35CA3">
        <w:rPr>
          <w:rFonts w:ascii="Arial" w:hAnsi="Arial" w:cs="Arial"/>
          <w:szCs w:val="20"/>
          <w:lang w:eastAsia="en-US"/>
        </w:rPr>
        <w:t>,</w:t>
      </w:r>
      <w:r>
        <w:rPr>
          <w:rFonts w:ascii="Arial" w:hAnsi="Arial" w:cs="Arial"/>
          <w:szCs w:val="20"/>
          <w:lang w:eastAsia="en-US"/>
        </w:rPr>
        <w:t xml:space="preserve"> which the Prefe</w:t>
      </w:r>
      <w:r w:rsidR="00B766F2">
        <w:rPr>
          <w:rFonts w:ascii="Arial" w:hAnsi="Arial" w:cs="Arial"/>
          <w:szCs w:val="20"/>
          <w:lang w:eastAsia="en-US"/>
        </w:rPr>
        <w:t>c</w:t>
      </w:r>
      <w:r>
        <w:rPr>
          <w:rFonts w:ascii="Arial" w:hAnsi="Arial" w:cs="Arial"/>
          <w:szCs w:val="20"/>
          <w:lang w:eastAsia="en-US"/>
        </w:rPr>
        <w:t>t refused.</w:t>
      </w:r>
    </w:p>
    <w:p w14:paraId="1FE7615B" w14:textId="77777777" w:rsidR="00CD0627" w:rsidRDefault="009F3404" w:rsidP="00EF5E29">
      <w:pPr>
        <w:spacing w:line="240" w:lineRule="auto"/>
        <w:rPr>
          <w:rFonts w:ascii="Arial" w:hAnsi="Arial" w:cs="Arial"/>
          <w:szCs w:val="20"/>
          <w:lang w:eastAsia="en-US"/>
        </w:rPr>
      </w:pPr>
      <w:bookmarkStart w:id="0" w:name="OLE_LINK1"/>
      <w:bookmarkStart w:id="1" w:name="OLE_LINK2"/>
      <w:r>
        <w:rPr>
          <w:rFonts w:ascii="Arial" w:hAnsi="Arial" w:cs="Arial"/>
          <w:szCs w:val="20"/>
          <w:lang w:eastAsia="en-US"/>
        </w:rPr>
        <w:t>F</w:t>
      </w:r>
      <w:r w:rsidR="00554E7C">
        <w:rPr>
          <w:rFonts w:ascii="Arial" w:hAnsi="Arial" w:cs="Arial"/>
          <w:szCs w:val="20"/>
          <w:lang w:eastAsia="en-US"/>
        </w:rPr>
        <w:t>ive</w:t>
      </w:r>
      <w:r w:rsidR="00F225BE">
        <w:rPr>
          <w:rFonts w:ascii="Arial" w:hAnsi="Arial" w:cs="Arial"/>
          <w:szCs w:val="20"/>
          <w:lang w:eastAsia="en-US"/>
        </w:rPr>
        <w:t xml:space="preserve"> </w:t>
      </w:r>
      <w:r w:rsidR="00CD0627" w:rsidRPr="00CD0627">
        <w:rPr>
          <w:rFonts w:ascii="Arial" w:hAnsi="Arial" w:cs="Arial"/>
          <w:szCs w:val="20"/>
          <w:lang w:eastAsia="en-US"/>
        </w:rPr>
        <w:t>organisations</w:t>
      </w:r>
      <w:r>
        <w:rPr>
          <w:rFonts w:ascii="Arial" w:hAnsi="Arial" w:cs="Arial"/>
          <w:szCs w:val="20"/>
          <w:lang w:eastAsia="en-US"/>
        </w:rPr>
        <w:t>,</w:t>
      </w:r>
      <w:r w:rsidR="009B0E1B">
        <w:rPr>
          <w:rFonts w:ascii="Arial" w:hAnsi="Arial" w:cs="Arial"/>
          <w:szCs w:val="20"/>
          <w:lang w:eastAsia="en-US"/>
        </w:rPr>
        <w:t xml:space="preserve"> Democracies</w:t>
      </w:r>
      <w:r w:rsidR="00F32849">
        <w:rPr>
          <w:rFonts w:ascii="Arial" w:hAnsi="Arial" w:cs="Arial"/>
          <w:szCs w:val="20"/>
          <w:lang w:eastAsia="en-US"/>
        </w:rPr>
        <w:t xml:space="preserve"> forces of Senegal (</w:t>
      </w:r>
      <w:r w:rsidR="00CD0627" w:rsidRPr="00CD0627">
        <w:rPr>
          <w:rFonts w:ascii="Arial" w:hAnsi="Arial" w:cs="Arial"/>
          <w:szCs w:val="20"/>
          <w:lang w:eastAsia="en-US"/>
        </w:rPr>
        <w:t xml:space="preserve">Les Forces </w:t>
      </w:r>
      <w:proofErr w:type="spellStart"/>
      <w:r w:rsidR="00CD0627" w:rsidRPr="00CD0627">
        <w:rPr>
          <w:rFonts w:ascii="Arial" w:hAnsi="Arial" w:cs="Arial"/>
          <w:szCs w:val="20"/>
          <w:lang w:eastAsia="en-US"/>
        </w:rPr>
        <w:t>Démocratiques</w:t>
      </w:r>
      <w:proofErr w:type="spellEnd"/>
      <w:r w:rsidR="00CD0627" w:rsidRPr="00CD0627">
        <w:rPr>
          <w:rFonts w:ascii="Arial" w:hAnsi="Arial" w:cs="Arial"/>
          <w:szCs w:val="20"/>
          <w:lang w:eastAsia="en-US"/>
        </w:rPr>
        <w:t xml:space="preserve"> du </w:t>
      </w:r>
      <w:proofErr w:type="spellStart"/>
      <w:r w:rsidR="00CD0627" w:rsidRPr="00CD0627">
        <w:rPr>
          <w:rFonts w:ascii="Arial" w:hAnsi="Arial" w:cs="Arial"/>
          <w:szCs w:val="20"/>
          <w:lang w:eastAsia="en-US"/>
        </w:rPr>
        <w:t>Sénégal</w:t>
      </w:r>
      <w:proofErr w:type="spellEnd"/>
      <w:r w:rsidR="00F32849">
        <w:rPr>
          <w:rFonts w:ascii="Arial" w:hAnsi="Arial" w:cs="Arial"/>
          <w:szCs w:val="20"/>
          <w:lang w:eastAsia="en-US"/>
        </w:rPr>
        <w:t xml:space="preserve">), </w:t>
      </w:r>
      <w:r w:rsidR="009B0E1B">
        <w:rPr>
          <w:rFonts w:ascii="Arial" w:hAnsi="Arial" w:cs="Arial"/>
          <w:szCs w:val="20"/>
          <w:lang w:eastAsia="en-US"/>
        </w:rPr>
        <w:t>Red vests</w:t>
      </w:r>
      <w:r w:rsidR="00CD0627" w:rsidRPr="00CD0627">
        <w:rPr>
          <w:rFonts w:ascii="Arial" w:hAnsi="Arial" w:cs="Arial"/>
          <w:szCs w:val="20"/>
          <w:lang w:eastAsia="en-US"/>
        </w:rPr>
        <w:t xml:space="preserve"> </w:t>
      </w:r>
      <w:r w:rsidR="009B0E1B">
        <w:rPr>
          <w:rFonts w:ascii="Arial" w:hAnsi="Arial" w:cs="Arial"/>
          <w:szCs w:val="20"/>
          <w:lang w:eastAsia="en-US"/>
        </w:rPr>
        <w:t xml:space="preserve">(Gilets </w:t>
      </w:r>
      <w:r>
        <w:rPr>
          <w:rFonts w:ascii="Arial" w:hAnsi="Arial" w:cs="Arial"/>
          <w:szCs w:val="20"/>
          <w:lang w:eastAsia="en-US"/>
        </w:rPr>
        <w:t>R</w:t>
      </w:r>
      <w:r w:rsidR="009B0E1B">
        <w:rPr>
          <w:rFonts w:ascii="Arial" w:hAnsi="Arial" w:cs="Arial"/>
          <w:szCs w:val="20"/>
          <w:lang w:eastAsia="en-US"/>
        </w:rPr>
        <w:t>ouges)</w:t>
      </w:r>
      <w:r w:rsidR="00CD0627" w:rsidRPr="00CD0627">
        <w:rPr>
          <w:rFonts w:ascii="Arial" w:hAnsi="Arial" w:cs="Arial"/>
          <w:szCs w:val="20"/>
          <w:lang w:eastAsia="en-US"/>
        </w:rPr>
        <w:t xml:space="preserve">, </w:t>
      </w:r>
      <w:r w:rsidR="009B0E1B">
        <w:rPr>
          <w:rFonts w:ascii="Arial" w:hAnsi="Arial" w:cs="Arial"/>
          <w:szCs w:val="20"/>
          <w:lang w:eastAsia="en-US"/>
        </w:rPr>
        <w:t xml:space="preserve">Senegal </w:t>
      </w:r>
      <w:r w:rsidR="00B766F2">
        <w:rPr>
          <w:rFonts w:ascii="Arial" w:hAnsi="Arial" w:cs="Arial"/>
          <w:szCs w:val="20"/>
          <w:lang w:eastAsia="en-US"/>
        </w:rPr>
        <w:t>O</w:t>
      </w:r>
      <w:r w:rsidR="009B0E1B">
        <w:rPr>
          <w:rFonts w:ascii="Arial" w:hAnsi="Arial" w:cs="Arial"/>
          <w:szCs w:val="20"/>
          <w:lang w:eastAsia="en-US"/>
        </w:rPr>
        <w:t xml:space="preserve">ur </w:t>
      </w:r>
      <w:r w:rsidR="00B766F2">
        <w:rPr>
          <w:rFonts w:ascii="Arial" w:hAnsi="Arial" w:cs="Arial"/>
          <w:szCs w:val="20"/>
          <w:lang w:eastAsia="en-US"/>
        </w:rPr>
        <w:t>P</w:t>
      </w:r>
      <w:r w:rsidR="009B0E1B">
        <w:rPr>
          <w:rFonts w:ascii="Arial" w:hAnsi="Arial" w:cs="Arial"/>
          <w:szCs w:val="20"/>
          <w:lang w:eastAsia="en-US"/>
        </w:rPr>
        <w:t>riority (</w:t>
      </w:r>
      <w:proofErr w:type="spellStart"/>
      <w:r w:rsidR="00CD0627" w:rsidRPr="00CD0627">
        <w:rPr>
          <w:rFonts w:ascii="Arial" w:hAnsi="Arial" w:cs="Arial"/>
          <w:szCs w:val="20"/>
          <w:lang w:eastAsia="en-US"/>
        </w:rPr>
        <w:t>Sénégal</w:t>
      </w:r>
      <w:proofErr w:type="spellEnd"/>
      <w:r w:rsidR="00CD0627" w:rsidRPr="00CD0627">
        <w:rPr>
          <w:rFonts w:ascii="Arial" w:hAnsi="Arial" w:cs="Arial"/>
          <w:szCs w:val="20"/>
          <w:lang w:eastAsia="en-US"/>
        </w:rPr>
        <w:t xml:space="preserve"> Notre </w:t>
      </w:r>
      <w:proofErr w:type="spellStart"/>
      <w:r w:rsidR="00CD0627" w:rsidRPr="00CD0627">
        <w:rPr>
          <w:rFonts w:ascii="Arial" w:hAnsi="Arial" w:cs="Arial"/>
          <w:szCs w:val="20"/>
          <w:lang w:eastAsia="en-US"/>
        </w:rPr>
        <w:t>Priorité</w:t>
      </w:r>
      <w:proofErr w:type="spellEnd"/>
      <w:r w:rsidR="009B0E1B">
        <w:rPr>
          <w:rFonts w:ascii="Arial" w:hAnsi="Arial" w:cs="Arial"/>
          <w:szCs w:val="20"/>
          <w:lang w:eastAsia="en-US"/>
        </w:rPr>
        <w:t>),</w:t>
      </w:r>
      <w:r w:rsidR="00CD0627" w:rsidRPr="00CD0627">
        <w:rPr>
          <w:rFonts w:ascii="Arial" w:hAnsi="Arial" w:cs="Arial"/>
          <w:szCs w:val="20"/>
          <w:lang w:eastAsia="en-US"/>
        </w:rPr>
        <w:t xml:space="preserve"> </w:t>
      </w:r>
      <w:proofErr w:type="spellStart"/>
      <w:r w:rsidR="00CD0627" w:rsidRPr="00CD0627">
        <w:rPr>
          <w:rFonts w:ascii="Arial" w:hAnsi="Arial" w:cs="Arial"/>
          <w:szCs w:val="20"/>
          <w:lang w:eastAsia="en-US"/>
        </w:rPr>
        <w:t>Nittu</w:t>
      </w:r>
      <w:proofErr w:type="spellEnd"/>
      <w:r w:rsidR="00CD0627" w:rsidRPr="00CD0627">
        <w:rPr>
          <w:rFonts w:ascii="Arial" w:hAnsi="Arial" w:cs="Arial"/>
          <w:szCs w:val="20"/>
          <w:lang w:eastAsia="en-US"/>
        </w:rPr>
        <w:t xml:space="preserve"> </w:t>
      </w:r>
      <w:proofErr w:type="spellStart"/>
      <w:r w:rsidR="00CD0627" w:rsidRPr="00CD0627">
        <w:rPr>
          <w:rFonts w:ascii="Arial" w:hAnsi="Arial" w:cs="Arial"/>
          <w:szCs w:val="20"/>
          <w:lang w:eastAsia="en-US"/>
        </w:rPr>
        <w:t>Dëgg</w:t>
      </w:r>
      <w:proofErr w:type="spellEnd"/>
      <w:r w:rsidR="00CD0627" w:rsidRPr="00CD0627">
        <w:rPr>
          <w:rFonts w:ascii="Arial" w:hAnsi="Arial" w:cs="Arial"/>
          <w:szCs w:val="20"/>
          <w:lang w:eastAsia="en-US"/>
        </w:rPr>
        <w:t xml:space="preserve"> </w:t>
      </w:r>
      <w:r w:rsidR="00F32849">
        <w:rPr>
          <w:rFonts w:ascii="Arial" w:hAnsi="Arial" w:cs="Arial"/>
          <w:szCs w:val="20"/>
          <w:lang w:eastAsia="en-US"/>
        </w:rPr>
        <w:t xml:space="preserve">and the </w:t>
      </w:r>
      <w:r w:rsidR="00F32849" w:rsidRPr="009B0E1B">
        <w:rPr>
          <w:rFonts w:ascii="Arial" w:hAnsi="Arial" w:cs="Arial"/>
          <w:szCs w:val="20"/>
          <w:lang w:eastAsia="en-US"/>
        </w:rPr>
        <w:t xml:space="preserve">Front for a </w:t>
      </w:r>
      <w:r w:rsidR="003C5E4C">
        <w:rPr>
          <w:rFonts w:ascii="Arial" w:hAnsi="Arial" w:cs="Arial"/>
          <w:szCs w:val="20"/>
          <w:lang w:eastAsia="en-US"/>
        </w:rPr>
        <w:t>P</w:t>
      </w:r>
      <w:r w:rsidR="00F32849" w:rsidRPr="009B0E1B">
        <w:rPr>
          <w:rFonts w:ascii="Arial" w:hAnsi="Arial" w:cs="Arial"/>
          <w:szCs w:val="20"/>
          <w:lang w:eastAsia="en-US"/>
        </w:rPr>
        <w:t xml:space="preserve">opular </w:t>
      </w:r>
      <w:r>
        <w:rPr>
          <w:rFonts w:ascii="Arial" w:hAnsi="Arial" w:cs="Arial"/>
          <w:szCs w:val="20"/>
          <w:lang w:eastAsia="en-US"/>
        </w:rPr>
        <w:t>A</w:t>
      </w:r>
      <w:r w:rsidR="00F32849" w:rsidRPr="009B0E1B">
        <w:rPr>
          <w:rFonts w:ascii="Arial" w:hAnsi="Arial" w:cs="Arial"/>
          <w:szCs w:val="20"/>
          <w:lang w:eastAsia="en-US"/>
        </w:rPr>
        <w:t>nti-</w:t>
      </w:r>
      <w:r>
        <w:rPr>
          <w:rFonts w:ascii="Arial" w:hAnsi="Arial" w:cs="Arial"/>
          <w:szCs w:val="20"/>
          <w:lang w:eastAsia="en-US"/>
        </w:rPr>
        <w:t>I</w:t>
      </w:r>
      <w:r w:rsidR="00F32849" w:rsidRPr="009B0E1B">
        <w:rPr>
          <w:rFonts w:ascii="Arial" w:hAnsi="Arial" w:cs="Arial"/>
          <w:szCs w:val="20"/>
          <w:lang w:eastAsia="en-US"/>
        </w:rPr>
        <w:t xml:space="preserve">mperialist </w:t>
      </w:r>
      <w:r>
        <w:rPr>
          <w:rFonts w:ascii="Arial" w:hAnsi="Arial" w:cs="Arial"/>
          <w:szCs w:val="20"/>
          <w:lang w:eastAsia="en-US"/>
        </w:rPr>
        <w:t>R</w:t>
      </w:r>
      <w:r w:rsidR="00F32849" w:rsidRPr="009B0E1B">
        <w:rPr>
          <w:rFonts w:ascii="Arial" w:hAnsi="Arial" w:cs="Arial"/>
          <w:szCs w:val="20"/>
          <w:lang w:eastAsia="en-US"/>
        </w:rPr>
        <w:t xml:space="preserve">evolution and </w:t>
      </w:r>
      <w:r>
        <w:rPr>
          <w:rFonts w:ascii="Arial" w:hAnsi="Arial" w:cs="Arial"/>
          <w:szCs w:val="20"/>
          <w:lang w:eastAsia="en-US"/>
        </w:rPr>
        <w:t>P</w:t>
      </w:r>
      <w:r w:rsidR="00F32849" w:rsidRPr="009B0E1B">
        <w:rPr>
          <w:rFonts w:ascii="Arial" w:hAnsi="Arial" w:cs="Arial"/>
          <w:szCs w:val="20"/>
          <w:lang w:eastAsia="en-US"/>
        </w:rPr>
        <w:t>an</w:t>
      </w:r>
      <w:r>
        <w:rPr>
          <w:rFonts w:ascii="Arial" w:hAnsi="Arial" w:cs="Arial"/>
          <w:szCs w:val="20"/>
          <w:lang w:eastAsia="en-US"/>
        </w:rPr>
        <w:t>-</w:t>
      </w:r>
      <w:r w:rsidR="00F32849" w:rsidRPr="009B0E1B">
        <w:rPr>
          <w:rFonts w:ascii="Arial" w:hAnsi="Arial" w:cs="Arial"/>
          <w:szCs w:val="20"/>
          <w:lang w:eastAsia="en-US"/>
        </w:rPr>
        <w:t>African</w:t>
      </w:r>
      <w:r w:rsidR="00A35CA3">
        <w:rPr>
          <w:rFonts w:ascii="Arial" w:hAnsi="Arial" w:cs="Arial"/>
          <w:szCs w:val="20"/>
          <w:lang w:eastAsia="en-US"/>
        </w:rPr>
        <w:t xml:space="preserve"> (</w:t>
      </w:r>
      <w:r w:rsidR="00F32849" w:rsidRPr="009B0E1B">
        <w:rPr>
          <w:rFonts w:ascii="Arial" w:hAnsi="Arial" w:cs="Arial"/>
          <w:szCs w:val="20"/>
          <w:lang w:eastAsia="en-US"/>
        </w:rPr>
        <w:t>FRAAP</w:t>
      </w:r>
      <w:r w:rsidR="00D03772">
        <w:rPr>
          <w:rFonts w:ascii="Arial" w:hAnsi="Arial" w:cs="Arial"/>
          <w:szCs w:val="20"/>
          <w:lang w:eastAsia="en-US"/>
        </w:rPr>
        <w:t>),</w:t>
      </w:r>
      <w:r w:rsidR="00D03772" w:rsidRPr="00CD0627">
        <w:rPr>
          <w:rFonts w:ascii="Arial" w:hAnsi="Arial" w:cs="Arial"/>
          <w:szCs w:val="20"/>
          <w:lang w:eastAsia="en-US"/>
        </w:rPr>
        <w:t xml:space="preserve"> decided</w:t>
      </w:r>
      <w:r w:rsidR="00CD0627" w:rsidRPr="00CD0627">
        <w:rPr>
          <w:rFonts w:ascii="Arial" w:hAnsi="Arial" w:cs="Arial"/>
          <w:szCs w:val="20"/>
          <w:lang w:eastAsia="en-US"/>
        </w:rPr>
        <w:t xml:space="preserve"> to </w:t>
      </w:r>
      <w:r w:rsidR="000C3460" w:rsidRPr="00CD0627">
        <w:rPr>
          <w:rFonts w:ascii="Arial" w:hAnsi="Arial" w:cs="Arial"/>
          <w:szCs w:val="20"/>
          <w:lang w:eastAsia="en-US"/>
        </w:rPr>
        <w:t>maintain</w:t>
      </w:r>
      <w:r w:rsidR="00CD0627" w:rsidRPr="00CD0627">
        <w:rPr>
          <w:rFonts w:ascii="Arial" w:hAnsi="Arial" w:cs="Arial"/>
          <w:szCs w:val="20"/>
          <w:lang w:eastAsia="en-US"/>
        </w:rPr>
        <w:t xml:space="preserve"> the</w:t>
      </w:r>
      <w:r w:rsidR="000C3460">
        <w:rPr>
          <w:rFonts w:ascii="Arial" w:hAnsi="Arial" w:cs="Arial"/>
          <w:szCs w:val="20"/>
          <w:lang w:eastAsia="en-US"/>
        </w:rPr>
        <w:t xml:space="preserve"> first</w:t>
      </w:r>
      <w:r w:rsidR="00CD0627" w:rsidRPr="00CD0627">
        <w:rPr>
          <w:rFonts w:ascii="Arial" w:hAnsi="Arial" w:cs="Arial"/>
          <w:szCs w:val="20"/>
          <w:lang w:eastAsia="en-US"/>
        </w:rPr>
        <w:t xml:space="preserve"> itinerary</w:t>
      </w:r>
      <w:r w:rsidR="00B766F2">
        <w:rPr>
          <w:rFonts w:ascii="Arial" w:hAnsi="Arial" w:cs="Arial"/>
          <w:szCs w:val="20"/>
          <w:lang w:eastAsia="en-US"/>
        </w:rPr>
        <w:t>,</w:t>
      </w:r>
      <w:r w:rsidR="000C3460">
        <w:rPr>
          <w:rFonts w:ascii="Arial" w:hAnsi="Arial" w:cs="Arial"/>
          <w:szCs w:val="20"/>
          <w:lang w:eastAsia="en-US"/>
        </w:rPr>
        <w:t xml:space="preserve"> end</w:t>
      </w:r>
      <w:r w:rsidR="00B766F2">
        <w:rPr>
          <w:rFonts w:ascii="Arial" w:hAnsi="Arial" w:cs="Arial"/>
          <w:szCs w:val="20"/>
          <w:lang w:eastAsia="en-US"/>
        </w:rPr>
        <w:t>ing</w:t>
      </w:r>
      <w:r w:rsidR="009F65A0">
        <w:rPr>
          <w:rFonts w:ascii="Arial" w:hAnsi="Arial" w:cs="Arial"/>
          <w:szCs w:val="20"/>
          <w:lang w:eastAsia="en-US"/>
        </w:rPr>
        <w:t xml:space="preserve"> the march in front of the presidential palace, </w:t>
      </w:r>
      <w:r w:rsidR="000C3460">
        <w:rPr>
          <w:rFonts w:ascii="Arial" w:hAnsi="Arial" w:cs="Arial"/>
          <w:szCs w:val="20"/>
          <w:lang w:eastAsia="en-US"/>
        </w:rPr>
        <w:t xml:space="preserve">and </w:t>
      </w:r>
      <w:r w:rsidR="00CD0627" w:rsidRPr="00CD0627">
        <w:rPr>
          <w:rFonts w:ascii="Arial" w:hAnsi="Arial" w:cs="Arial"/>
          <w:szCs w:val="20"/>
          <w:lang w:eastAsia="en-US"/>
        </w:rPr>
        <w:t>hand</w:t>
      </w:r>
      <w:r w:rsidR="00B766F2">
        <w:rPr>
          <w:rFonts w:ascii="Arial" w:hAnsi="Arial" w:cs="Arial"/>
          <w:szCs w:val="20"/>
          <w:lang w:eastAsia="en-US"/>
        </w:rPr>
        <w:t>ing</w:t>
      </w:r>
      <w:r w:rsidR="00CD0627" w:rsidRPr="00CD0627">
        <w:rPr>
          <w:rFonts w:ascii="Arial" w:hAnsi="Arial" w:cs="Arial"/>
          <w:szCs w:val="20"/>
          <w:lang w:eastAsia="en-US"/>
        </w:rPr>
        <w:t xml:space="preserve"> </w:t>
      </w:r>
      <w:r w:rsidR="00B766F2">
        <w:rPr>
          <w:rFonts w:ascii="Arial" w:hAnsi="Arial" w:cs="Arial"/>
          <w:szCs w:val="20"/>
          <w:lang w:eastAsia="en-US"/>
        </w:rPr>
        <w:t>the President</w:t>
      </w:r>
      <w:r w:rsidR="00A35CA3">
        <w:rPr>
          <w:rFonts w:ascii="Arial" w:hAnsi="Arial" w:cs="Arial"/>
          <w:szCs w:val="20"/>
          <w:lang w:eastAsia="en-US"/>
        </w:rPr>
        <w:t xml:space="preserve"> </w:t>
      </w:r>
      <w:r w:rsidR="00CD0627" w:rsidRPr="00CD0627">
        <w:rPr>
          <w:rFonts w:ascii="Arial" w:hAnsi="Arial" w:cs="Arial"/>
          <w:szCs w:val="20"/>
          <w:lang w:eastAsia="en-US"/>
        </w:rPr>
        <w:t>a letter</w:t>
      </w:r>
      <w:r w:rsidR="000C3460">
        <w:rPr>
          <w:rFonts w:ascii="Arial" w:hAnsi="Arial" w:cs="Arial"/>
          <w:szCs w:val="20"/>
          <w:lang w:eastAsia="en-US"/>
        </w:rPr>
        <w:t>.</w:t>
      </w:r>
    </w:p>
    <w:p w14:paraId="0A8EB3D5" w14:textId="77777777" w:rsidR="00C103C8" w:rsidRPr="00CD0627" w:rsidRDefault="00554E7C" w:rsidP="00EF5E29">
      <w:pPr>
        <w:spacing w:line="240" w:lineRule="auto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 xml:space="preserve">The nine </w:t>
      </w:r>
      <w:r w:rsidR="009B0E1B">
        <w:rPr>
          <w:rFonts w:ascii="Arial" w:hAnsi="Arial" w:cs="Arial"/>
          <w:szCs w:val="20"/>
          <w:lang w:eastAsia="en-US"/>
        </w:rPr>
        <w:t xml:space="preserve">activists were arrested during the protest in front of the gates of the President’s </w:t>
      </w:r>
      <w:r w:rsidR="00686271">
        <w:rPr>
          <w:rFonts w:ascii="Arial" w:hAnsi="Arial" w:cs="Arial"/>
          <w:szCs w:val="20"/>
          <w:lang w:eastAsia="en-US"/>
        </w:rPr>
        <w:t>palace</w:t>
      </w:r>
      <w:r w:rsidR="009B0E1B" w:rsidRPr="00332AD5">
        <w:rPr>
          <w:rFonts w:ascii="Arial" w:hAnsi="Arial" w:cs="Arial"/>
          <w:szCs w:val="20"/>
          <w:lang w:eastAsia="en-US"/>
        </w:rPr>
        <w:t xml:space="preserve">. </w:t>
      </w:r>
    </w:p>
    <w:p w14:paraId="1F95A8B4" w14:textId="77777777" w:rsidR="002955B1" w:rsidRPr="00F32849" w:rsidRDefault="002955B1" w:rsidP="002955B1">
      <w:pPr>
        <w:spacing w:line="240" w:lineRule="auto"/>
        <w:rPr>
          <w:rFonts w:ascii="Arial" w:hAnsi="Arial" w:cs="Arial"/>
          <w:szCs w:val="20"/>
          <w:lang w:eastAsia="en-US"/>
        </w:rPr>
      </w:pPr>
      <w:r w:rsidRPr="00F32849">
        <w:rPr>
          <w:rFonts w:ascii="Arial" w:hAnsi="Arial" w:cs="Arial"/>
          <w:szCs w:val="20"/>
          <w:lang w:eastAsia="en-US"/>
        </w:rPr>
        <w:t xml:space="preserve">Guy Marius </w:t>
      </w:r>
      <w:proofErr w:type="spellStart"/>
      <w:r w:rsidRPr="00F32849">
        <w:rPr>
          <w:rFonts w:ascii="Arial" w:hAnsi="Arial" w:cs="Arial"/>
          <w:szCs w:val="20"/>
          <w:lang w:eastAsia="en-US"/>
        </w:rPr>
        <w:t>Sagna</w:t>
      </w:r>
      <w:proofErr w:type="spellEnd"/>
      <w:r w:rsidRPr="00F32849">
        <w:rPr>
          <w:rFonts w:ascii="Arial" w:hAnsi="Arial" w:cs="Arial"/>
          <w:szCs w:val="20"/>
          <w:lang w:eastAsia="en-US"/>
        </w:rPr>
        <w:t xml:space="preserve"> is a prominent activist in Senegal. </w:t>
      </w:r>
      <w:r w:rsidR="00AF1A8E">
        <w:rPr>
          <w:rFonts w:ascii="Arial" w:hAnsi="Arial" w:cs="Arial"/>
          <w:szCs w:val="20"/>
          <w:lang w:eastAsia="en-US"/>
        </w:rPr>
        <w:t>In July</w:t>
      </w:r>
      <w:r w:rsidR="00A35CA3">
        <w:rPr>
          <w:rFonts w:ascii="Arial" w:hAnsi="Arial" w:cs="Arial"/>
          <w:szCs w:val="20"/>
          <w:lang w:eastAsia="en-US"/>
        </w:rPr>
        <w:t>,</w:t>
      </w:r>
      <w:r w:rsidR="003C5E4C">
        <w:rPr>
          <w:rFonts w:ascii="Arial" w:hAnsi="Arial" w:cs="Arial"/>
          <w:szCs w:val="20"/>
          <w:lang w:eastAsia="en-US"/>
        </w:rPr>
        <w:t xml:space="preserve"> h</w:t>
      </w:r>
      <w:r w:rsidR="003C5E4C" w:rsidRPr="00F32849">
        <w:rPr>
          <w:rFonts w:ascii="Arial" w:hAnsi="Arial" w:cs="Arial"/>
          <w:szCs w:val="20"/>
          <w:lang w:eastAsia="en-US"/>
        </w:rPr>
        <w:t xml:space="preserve">e was arbitrarily </w:t>
      </w:r>
      <w:r w:rsidR="00A35CA3">
        <w:rPr>
          <w:rFonts w:ascii="Arial" w:hAnsi="Arial" w:cs="Arial"/>
          <w:szCs w:val="20"/>
          <w:lang w:eastAsia="en-US"/>
        </w:rPr>
        <w:t>detained</w:t>
      </w:r>
      <w:r w:rsidR="00A35CA3" w:rsidRPr="00F32849">
        <w:rPr>
          <w:rFonts w:ascii="Arial" w:hAnsi="Arial" w:cs="Arial"/>
          <w:szCs w:val="20"/>
          <w:lang w:eastAsia="en-US"/>
        </w:rPr>
        <w:t xml:space="preserve"> </w:t>
      </w:r>
      <w:r w:rsidR="003C5E4C" w:rsidRPr="00F32849">
        <w:rPr>
          <w:rFonts w:ascii="Arial" w:hAnsi="Arial" w:cs="Arial"/>
          <w:szCs w:val="20"/>
          <w:lang w:eastAsia="en-US"/>
        </w:rPr>
        <w:t xml:space="preserve">and charged </w:t>
      </w:r>
      <w:r w:rsidR="003C5E4C">
        <w:rPr>
          <w:rFonts w:ascii="Arial" w:hAnsi="Arial" w:cs="Arial"/>
          <w:szCs w:val="20"/>
          <w:lang w:eastAsia="en-US"/>
        </w:rPr>
        <w:t xml:space="preserve">with </w:t>
      </w:r>
      <w:r w:rsidR="003C5E4C" w:rsidRPr="00F32849">
        <w:rPr>
          <w:rFonts w:ascii="Arial" w:hAnsi="Arial" w:cs="Arial"/>
          <w:szCs w:val="20"/>
          <w:lang w:eastAsia="en-US"/>
        </w:rPr>
        <w:t>false alert of terrorism.</w:t>
      </w:r>
      <w:r w:rsidR="003C5E4C">
        <w:rPr>
          <w:rFonts w:ascii="Arial" w:hAnsi="Arial" w:cs="Arial"/>
          <w:szCs w:val="20"/>
          <w:lang w:eastAsia="en-US"/>
        </w:rPr>
        <w:t xml:space="preserve"> </w:t>
      </w:r>
      <w:r w:rsidR="00F32849" w:rsidRPr="00F32849">
        <w:rPr>
          <w:rFonts w:ascii="Arial" w:hAnsi="Arial" w:cs="Arial"/>
          <w:szCs w:val="20"/>
          <w:lang w:eastAsia="en-US"/>
        </w:rPr>
        <w:t>He was release</w:t>
      </w:r>
      <w:r w:rsidR="003C5E4C">
        <w:rPr>
          <w:rFonts w:ascii="Arial" w:hAnsi="Arial" w:cs="Arial"/>
          <w:szCs w:val="20"/>
          <w:lang w:eastAsia="en-US"/>
        </w:rPr>
        <w:t>d on bail on</w:t>
      </w:r>
      <w:r w:rsidR="00836C60">
        <w:rPr>
          <w:rFonts w:ascii="Arial" w:hAnsi="Arial" w:cs="Arial"/>
          <w:szCs w:val="20"/>
          <w:lang w:eastAsia="en-US"/>
        </w:rPr>
        <w:t xml:space="preserve"> </w:t>
      </w:r>
      <w:r w:rsidR="00F32849" w:rsidRPr="00F32849">
        <w:rPr>
          <w:rFonts w:ascii="Arial" w:hAnsi="Arial" w:cs="Arial"/>
          <w:szCs w:val="20"/>
          <w:lang w:eastAsia="en-US"/>
        </w:rPr>
        <w:t xml:space="preserve">16 August. </w:t>
      </w:r>
    </w:p>
    <w:p w14:paraId="4B75CF51" w14:textId="77777777" w:rsidR="00D23D90" w:rsidRDefault="00D23D90" w:rsidP="00980425">
      <w:pPr>
        <w:spacing w:line="240" w:lineRule="auto"/>
        <w:rPr>
          <w:rFonts w:ascii="Arial" w:hAnsi="Arial" w:cs="Arial"/>
          <w:szCs w:val="20"/>
          <w:lang w:eastAsia="en-US"/>
        </w:rPr>
      </w:pPr>
      <w:bookmarkStart w:id="2" w:name="_GoBack"/>
      <w:bookmarkEnd w:id="0"/>
      <w:bookmarkEnd w:id="1"/>
      <w:bookmarkEnd w:id="2"/>
    </w:p>
    <w:p w14:paraId="019F2CAC" w14:textId="77777777" w:rsidR="00D23D90" w:rsidRDefault="00D23D90" w:rsidP="00980425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52817895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PREFERRED LANGUAGE TO ADDRESS TARGET:</w:t>
      </w:r>
      <w:r w:rsidR="0082127B">
        <w:rPr>
          <w:rFonts w:ascii="Arial" w:hAnsi="Arial" w:cs="Arial"/>
          <w:b/>
          <w:sz w:val="20"/>
          <w:szCs w:val="20"/>
        </w:rPr>
        <w:t xml:space="preserve"> </w:t>
      </w:r>
      <w:r w:rsidR="009F65A0">
        <w:rPr>
          <w:rFonts w:ascii="Arial" w:hAnsi="Arial" w:cs="Arial"/>
          <w:sz w:val="20"/>
          <w:szCs w:val="20"/>
        </w:rPr>
        <w:t>French and</w:t>
      </w:r>
      <w:r w:rsidR="002955B1">
        <w:rPr>
          <w:rFonts w:ascii="Arial" w:hAnsi="Arial" w:cs="Arial"/>
          <w:sz w:val="20"/>
          <w:szCs w:val="20"/>
        </w:rPr>
        <w:t xml:space="preserve"> English</w:t>
      </w:r>
    </w:p>
    <w:p w14:paraId="4BFBCB83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You can also write in your own language.</w:t>
      </w:r>
    </w:p>
    <w:p w14:paraId="15BB4EAA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4DC57CB7" w14:textId="77777777" w:rsidR="005D2C37" w:rsidRDefault="005D2C37" w:rsidP="009804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PLEASE TAKE ACTION AS SOON AS POSSIBLE UNTIL: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5739E">
        <w:rPr>
          <w:rFonts w:ascii="Arial" w:hAnsi="Arial" w:cs="Arial"/>
          <w:sz w:val="20"/>
          <w:szCs w:val="20"/>
        </w:rPr>
        <w:t>22</w:t>
      </w:r>
      <w:r w:rsidR="002955B1">
        <w:rPr>
          <w:rFonts w:ascii="Arial" w:hAnsi="Arial" w:cs="Arial"/>
          <w:sz w:val="20"/>
          <w:szCs w:val="20"/>
        </w:rPr>
        <w:t xml:space="preserve"> January 2020</w:t>
      </w:r>
      <w:r w:rsidRPr="0082127B">
        <w:rPr>
          <w:rFonts w:ascii="Arial" w:hAnsi="Arial" w:cs="Arial"/>
          <w:sz w:val="20"/>
          <w:szCs w:val="20"/>
        </w:rPr>
        <w:t xml:space="preserve"> </w:t>
      </w:r>
    </w:p>
    <w:p w14:paraId="2C4E51B9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53A1E67F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5146A23" w14:textId="77777777" w:rsidR="005D2C37" w:rsidRPr="00910200" w:rsidRDefault="005D2C37" w:rsidP="00F225BE">
      <w:pPr>
        <w:spacing w:after="0" w:line="240" w:lineRule="auto"/>
        <w:jc w:val="both"/>
        <w:rPr>
          <w:rFonts w:cs="Arial"/>
          <w:i/>
          <w:sz w:val="20"/>
          <w:szCs w:val="20"/>
          <w:lang w:val="en-US"/>
        </w:rPr>
      </w:pPr>
      <w:r w:rsidRPr="008F0446">
        <w:rPr>
          <w:rFonts w:ascii="Arial" w:hAnsi="Arial" w:cs="Arial"/>
          <w:b/>
          <w:sz w:val="20"/>
          <w:szCs w:val="20"/>
        </w:rPr>
        <w:t xml:space="preserve">NAME AND PREFFERED PRONOUN: </w:t>
      </w:r>
      <w:r w:rsidR="00910200" w:rsidRPr="00910200">
        <w:rPr>
          <w:rFonts w:ascii="Arial" w:hAnsi="Arial" w:cs="Arial"/>
          <w:sz w:val="20"/>
          <w:szCs w:val="20"/>
        </w:rPr>
        <w:t xml:space="preserve">Guy Marius </w:t>
      </w:r>
      <w:proofErr w:type="spellStart"/>
      <w:r w:rsidR="00910200" w:rsidRPr="00910200">
        <w:rPr>
          <w:rFonts w:ascii="Arial" w:hAnsi="Arial" w:cs="Arial"/>
          <w:sz w:val="20"/>
          <w:szCs w:val="20"/>
        </w:rPr>
        <w:t>Sagna</w:t>
      </w:r>
      <w:proofErr w:type="spellEnd"/>
      <w:r w:rsidR="00910200" w:rsidRPr="00910200">
        <w:rPr>
          <w:rFonts w:ascii="Arial" w:hAnsi="Arial" w:cs="Arial"/>
          <w:sz w:val="20"/>
          <w:szCs w:val="20"/>
        </w:rPr>
        <w:t xml:space="preserve">, Mamadou </w:t>
      </w:r>
      <w:proofErr w:type="spellStart"/>
      <w:r w:rsidR="00910200" w:rsidRPr="00910200">
        <w:rPr>
          <w:rFonts w:ascii="Arial" w:hAnsi="Arial" w:cs="Arial"/>
          <w:sz w:val="20"/>
          <w:szCs w:val="20"/>
        </w:rPr>
        <w:t>Diao</w:t>
      </w:r>
      <w:proofErr w:type="spellEnd"/>
      <w:r w:rsidR="00910200" w:rsidRPr="00910200">
        <w:rPr>
          <w:rFonts w:ascii="Arial" w:hAnsi="Arial" w:cs="Arial"/>
          <w:sz w:val="20"/>
          <w:szCs w:val="20"/>
        </w:rPr>
        <w:t xml:space="preserve"> Diallo, </w:t>
      </w:r>
      <w:proofErr w:type="spellStart"/>
      <w:r w:rsidR="00910200" w:rsidRPr="00910200">
        <w:rPr>
          <w:rFonts w:ascii="Arial" w:hAnsi="Arial" w:cs="Arial"/>
          <w:sz w:val="20"/>
          <w:szCs w:val="20"/>
        </w:rPr>
        <w:t>Malick</w:t>
      </w:r>
      <w:proofErr w:type="spellEnd"/>
      <w:r w:rsidR="00910200" w:rsidRPr="0091020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0200" w:rsidRPr="00910200">
        <w:rPr>
          <w:rFonts w:ascii="Arial" w:hAnsi="Arial" w:cs="Arial"/>
          <w:sz w:val="20"/>
          <w:szCs w:val="20"/>
        </w:rPr>
        <w:t>Biaye</w:t>
      </w:r>
      <w:proofErr w:type="spellEnd"/>
      <w:r w:rsidR="00910200" w:rsidRPr="00910200">
        <w:rPr>
          <w:rFonts w:ascii="Arial" w:hAnsi="Arial" w:cs="Arial"/>
          <w:sz w:val="20"/>
          <w:szCs w:val="20"/>
        </w:rPr>
        <w:t xml:space="preserve">, Pape Abdoulaye Touré, </w:t>
      </w:r>
      <w:proofErr w:type="spellStart"/>
      <w:r w:rsidR="00910200" w:rsidRPr="00910200">
        <w:rPr>
          <w:rFonts w:ascii="Arial" w:hAnsi="Arial" w:cs="Arial"/>
          <w:sz w:val="20"/>
          <w:szCs w:val="20"/>
        </w:rPr>
        <w:t>Babacar</w:t>
      </w:r>
      <w:proofErr w:type="spellEnd"/>
      <w:r w:rsidR="00910200" w:rsidRPr="00910200">
        <w:rPr>
          <w:rFonts w:ascii="Arial" w:hAnsi="Arial" w:cs="Arial"/>
          <w:sz w:val="20"/>
          <w:szCs w:val="20"/>
        </w:rPr>
        <w:t xml:space="preserve"> Diop, </w:t>
      </w:r>
      <w:proofErr w:type="spellStart"/>
      <w:r w:rsidR="00910200" w:rsidRPr="00910200">
        <w:rPr>
          <w:rFonts w:ascii="Arial" w:hAnsi="Arial" w:cs="Arial"/>
          <w:sz w:val="20"/>
          <w:szCs w:val="20"/>
        </w:rPr>
        <w:t>Souleymane</w:t>
      </w:r>
      <w:proofErr w:type="spellEnd"/>
      <w:r w:rsidR="00910200" w:rsidRPr="0091020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0200" w:rsidRPr="00910200">
        <w:rPr>
          <w:rFonts w:ascii="Arial" w:hAnsi="Arial" w:cs="Arial"/>
          <w:sz w:val="20"/>
          <w:szCs w:val="20"/>
        </w:rPr>
        <w:t>Diockou</w:t>
      </w:r>
      <w:proofErr w:type="spellEnd"/>
      <w:r w:rsidR="00910200" w:rsidRPr="00910200">
        <w:rPr>
          <w:rFonts w:ascii="Arial" w:hAnsi="Arial" w:cs="Arial"/>
          <w:sz w:val="20"/>
          <w:szCs w:val="20"/>
        </w:rPr>
        <w:t xml:space="preserve">, Ousmane </w:t>
      </w:r>
      <w:proofErr w:type="spellStart"/>
      <w:r w:rsidR="00910200" w:rsidRPr="00910200">
        <w:rPr>
          <w:rFonts w:ascii="Arial" w:hAnsi="Arial" w:cs="Arial"/>
          <w:sz w:val="20"/>
          <w:szCs w:val="20"/>
        </w:rPr>
        <w:t>Sarr</w:t>
      </w:r>
      <w:proofErr w:type="spellEnd"/>
      <w:r w:rsidR="00910200" w:rsidRPr="0091020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10200" w:rsidRPr="00910200">
        <w:rPr>
          <w:rFonts w:ascii="Arial" w:hAnsi="Arial" w:cs="Arial"/>
          <w:sz w:val="20"/>
          <w:szCs w:val="20"/>
        </w:rPr>
        <w:t>Souleymane</w:t>
      </w:r>
      <w:proofErr w:type="spellEnd"/>
      <w:r w:rsidR="00910200" w:rsidRPr="00910200">
        <w:rPr>
          <w:rFonts w:ascii="Arial" w:hAnsi="Arial" w:cs="Arial"/>
          <w:sz w:val="20"/>
          <w:szCs w:val="20"/>
        </w:rPr>
        <w:t xml:space="preserve"> </w:t>
      </w:r>
      <w:r w:rsidR="00554E7C">
        <w:rPr>
          <w:rFonts w:ascii="Arial" w:hAnsi="Arial" w:cs="Arial"/>
          <w:sz w:val="20"/>
          <w:szCs w:val="20"/>
        </w:rPr>
        <w:t>N</w:t>
      </w:r>
      <w:r w:rsidR="00AF1A8E">
        <w:rPr>
          <w:rFonts w:ascii="Arial" w:hAnsi="Arial" w:cs="Arial"/>
          <w:sz w:val="20"/>
          <w:szCs w:val="20"/>
        </w:rPr>
        <w:t>dji</w:t>
      </w:r>
      <w:r w:rsidR="00910200" w:rsidRPr="00910200">
        <w:rPr>
          <w:rFonts w:ascii="Arial" w:hAnsi="Arial" w:cs="Arial"/>
          <w:sz w:val="20"/>
          <w:szCs w:val="20"/>
        </w:rPr>
        <w:t>i</w:t>
      </w:r>
      <w:r w:rsidR="007B051B">
        <w:rPr>
          <w:rFonts w:ascii="Arial" w:hAnsi="Arial" w:cs="Arial"/>
          <w:sz w:val="20"/>
          <w:szCs w:val="20"/>
        </w:rPr>
        <w:t>m</w:t>
      </w:r>
      <w:r w:rsidR="00910200" w:rsidRPr="00910200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910200" w:rsidRPr="00910200">
        <w:rPr>
          <w:rFonts w:ascii="Arial" w:hAnsi="Arial" w:cs="Arial"/>
          <w:sz w:val="20"/>
          <w:szCs w:val="20"/>
        </w:rPr>
        <w:t>Fallou</w:t>
      </w:r>
      <w:proofErr w:type="spellEnd"/>
      <w:r w:rsidR="00910200" w:rsidRPr="0091020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0200" w:rsidRPr="00910200">
        <w:rPr>
          <w:rFonts w:ascii="Arial" w:hAnsi="Arial" w:cs="Arial"/>
          <w:sz w:val="20"/>
          <w:szCs w:val="20"/>
        </w:rPr>
        <w:t>Galass</w:t>
      </w:r>
      <w:proofErr w:type="spellEnd"/>
      <w:r w:rsidRPr="0082127B">
        <w:rPr>
          <w:rFonts w:ascii="Arial" w:hAnsi="Arial" w:cs="Arial"/>
          <w:b/>
          <w:sz w:val="20"/>
          <w:szCs w:val="20"/>
        </w:rPr>
        <w:t xml:space="preserve"> </w:t>
      </w:r>
      <w:r w:rsidRPr="0082127B">
        <w:rPr>
          <w:rFonts w:ascii="Arial" w:hAnsi="Arial" w:cs="Arial"/>
          <w:sz w:val="20"/>
          <w:szCs w:val="20"/>
        </w:rPr>
        <w:t>(</w:t>
      </w:r>
      <w:r w:rsidR="002955B1">
        <w:rPr>
          <w:rFonts w:ascii="Arial" w:hAnsi="Arial" w:cs="Arial"/>
          <w:sz w:val="20"/>
          <w:szCs w:val="20"/>
        </w:rPr>
        <w:t>he/hi</w:t>
      </w:r>
      <w:r w:rsidR="00B766F2">
        <w:rPr>
          <w:rFonts w:ascii="Arial" w:hAnsi="Arial" w:cs="Arial"/>
          <w:sz w:val="20"/>
          <w:szCs w:val="20"/>
        </w:rPr>
        <w:t>m</w:t>
      </w:r>
      <w:r w:rsidR="003C5E4C">
        <w:rPr>
          <w:rFonts w:ascii="Arial" w:hAnsi="Arial" w:cs="Arial"/>
          <w:sz w:val="20"/>
          <w:szCs w:val="20"/>
        </w:rPr>
        <w:t>/his</w:t>
      </w:r>
      <w:r w:rsidRPr="0082127B">
        <w:rPr>
          <w:rFonts w:ascii="Arial" w:hAnsi="Arial" w:cs="Arial"/>
          <w:sz w:val="20"/>
          <w:szCs w:val="20"/>
        </w:rPr>
        <w:t>)</w:t>
      </w:r>
    </w:p>
    <w:p w14:paraId="7B386594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D9DC6B1" w14:textId="77777777" w:rsidR="005D2C37" w:rsidRDefault="005D2C37" w:rsidP="009804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 xml:space="preserve">LINK TO PREVIOUS UA: </w:t>
      </w:r>
      <w:proofErr w:type="gramStart"/>
      <w:r w:rsidR="0055739E">
        <w:rPr>
          <w:rFonts w:ascii="Arial" w:hAnsi="Arial" w:cs="Arial"/>
          <w:sz w:val="20"/>
          <w:szCs w:val="20"/>
        </w:rPr>
        <w:t>n/a</w:t>
      </w:r>
      <w:proofErr w:type="gramEnd"/>
    </w:p>
    <w:p w14:paraId="68DC4BBD" w14:textId="77777777" w:rsidR="009524DA" w:rsidRDefault="009524DA" w:rsidP="009804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5290E3" w14:textId="77777777" w:rsidR="003C05D0" w:rsidRPr="003C05D0" w:rsidRDefault="009524DA" w:rsidP="003C05D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C05D0">
        <w:rPr>
          <w:rFonts w:ascii="Arial" w:hAnsi="Arial" w:cs="Arial"/>
          <w:b/>
          <w:sz w:val="20"/>
          <w:szCs w:val="20"/>
        </w:rPr>
        <w:t>ADDITIONAL TARGETS:</w:t>
      </w:r>
      <w:r w:rsidR="003C05D0">
        <w:rPr>
          <w:rFonts w:ascii="Arial" w:hAnsi="Arial" w:cs="Arial"/>
          <w:sz w:val="20"/>
          <w:szCs w:val="20"/>
        </w:rPr>
        <w:t xml:space="preserve"> Embassy of Senegal London, </w:t>
      </w:r>
      <w:r w:rsidR="003C05D0" w:rsidRPr="003C05D0">
        <w:rPr>
          <w:rFonts w:ascii="Arial" w:hAnsi="Arial" w:cs="Arial"/>
          <w:sz w:val="20"/>
          <w:szCs w:val="20"/>
        </w:rPr>
        <w:t xml:space="preserve">39 </w:t>
      </w:r>
      <w:proofErr w:type="spellStart"/>
      <w:r w:rsidR="003C05D0" w:rsidRPr="003C05D0">
        <w:rPr>
          <w:rFonts w:ascii="Arial" w:hAnsi="Arial" w:cs="Arial"/>
          <w:sz w:val="20"/>
          <w:szCs w:val="20"/>
        </w:rPr>
        <w:t>Marloes</w:t>
      </w:r>
      <w:proofErr w:type="spellEnd"/>
      <w:r w:rsidR="003C05D0" w:rsidRPr="003C05D0">
        <w:rPr>
          <w:rFonts w:ascii="Arial" w:hAnsi="Arial" w:cs="Arial"/>
          <w:sz w:val="20"/>
          <w:szCs w:val="20"/>
        </w:rPr>
        <w:t xml:space="preserve"> Rd, Kensington, London W8 6LA</w:t>
      </w:r>
    </w:p>
    <w:p w14:paraId="088D3EA4" w14:textId="77777777" w:rsidR="009524DA" w:rsidRPr="00293885" w:rsidRDefault="009524DA" w:rsidP="00980425">
      <w:pPr>
        <w:spacing w:after="0" w:line="240" w:lineRule="auto"/>
        <w:rPr>
          <w:rFonts w:ascii="Amnesty Trade Gothic Light" w:hAnsi="Amnesty Trade Gothic Light" w:cs="Arial"/>
          <w:sz w:val="20"/>
          <w:szCs w:val="20"/>
        </w:rPr>
      </w:pPr>
    </w:p>
    <w:p w14:paraId="2DA8DBD1" w14:textId="77777777" w:rsidR="00846E45" w:rsidRDefault="00846E45" w:rsidP="00980425">
      <w:pPr>
        <w:spacing w:line="240" w:lineRule="auto"/>
        <w:rPr>
          <w:rFonts w:ascii="Amnesty Trade Gothic Light" w:hAnsi="Amnesty Trade Gothic Light" w:cs="Arial"/>
          <w:sz w:val="20"/>
          <w:szCs w:val="20"/>
        </w:rPr>
      </w:pPr>
    </w:p>
    <w:p w14:paraId="4205AA48" w14:textId="77777777" w:rsidR="00846E45" w:rsidRPr="008F0446" w:rsidRDefault="00846E45" w:rsidP="00980425">
      <w:pPr>
        <w:spacing w:line="240" w:lineRule="auto"/>
        <w:rPr>
          <w:rFonts w:ascii="Amnesty Trade Gothic Light" w:hAnsi="Amnesty Trade Gothic Light" w:cs="Arial"/>
          <w:sz w:val="20"/>
          <w:szCs w:val="20"/>
        </w:rPr>
      </w:pPr>
      <w:r>
        <w:rPr>
          <w:rFonts w:ascii="Amnesty Trade Gothic Light" w:hAnsi="Amnesty Trade Gothic Light" w:cs="Arial"/>
          <w:sz w:val="20"/>
          <w:szCs w:val="20"/>
        </w:rPr>
        <w:tab/>
      </w:r>
    </w:p>
    <w:p w14:paraId="6E625F53" w14:textId="77777777" w:rsidR="005D2C37" w:rsidRPr="008F0446" w:rsidRDefault="005D2C37" w:rsidP="00980425">
      <w:pPr>
        <w:spacing w:line="240" w:lineRule="auto"/>
        <w:rPr>
          <w:rFonts w:ascii="Amnesty Trade Gothic Light" w:hAnsi="Amnesty Trade Gothic Light" w:cs="Arial"/>
          <w:sz w:val="20"/>
          <w:szCs w:val="20"/>
        </w:rPr>
      </w:pPr>
    </w:p>
    <w:p w14:paraId="4EEFE4D1" w14:textId="77777777" w:rsidR="00B92AEC" w:rsidRPr="003904F0" w:rsidRDefault="00F225BE" w:rsidP="00980425">
      <w:pPr>
        <w:spacing w:line="240" w:lineRule="auto"/>
      </w:pPr>
      <w:r>
        <w:softHyphen/>
      </w:r>
      <w:r>
        <w:softHyphen/>
      </w:r>
    </w:p>
    <w:sectPr w:rsidR="00B92AEC" w:rsidRPr="003904F0" w:rsidSect="000C72E6">
      <w:headerReference w:type="default" r:id="rId12"/>
      <w:headerReference w:type="first" r:id="rId13"/>
      <w:footnotePr>
        <w:pos w:val="beneathText"/>
      </w:footnotePr>
      <w:endnotePr>
        <w:numFmt w:val="decimal"/>
      </w:endnotePr>
      <w:type w:val="continuous"/>
      <w:pgSz w:w="11900" w:h="16837" w:code="9"/>
      <w:pgMar w:top="964" w:right="1361" w:bottom="1701" w:left="1418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BEDF2" w14:textId="77777777" w:rsidR="009F65A0" w:rsidRDefault="009F65A0">
      <w:r>
        <w:separator/>
      </w:r>
    </w:p>
  </w:endnote>
  <w:endnote w:type="continuationSeparator" w:id="0">
    <w:p w14:paraId="59BB21AD" w14:textId="77777777" w:rsidR="009F65A0" w:rsidRDefault="009F65A0">
      <w:r>
        <w:continuationSeparator/>
      </w:r>
    </w:p>
  </w:endnote>
  <w:endnote w:type="continuationNotice" w:id="1">
    <w:p w14:paraId="769729D4" w14:textId="77777777" w:rsidR="009F65A0" w:rsidRDefault="009F65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altName w:val="Andale Mono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Amnesty Trade Gothic Cn">
    <w:altName w:val="Andale Mono"/>
    <w:charset w:val="00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mnesty Trade Gothic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A14E5" w14:textId="77777777" w:rsidR="009F65A0" w:rsidRDefault="009F65A0">
      <w:r>
        <w:separator/>
      </w:r>
    </w:p>
  </w:footnote>
  <w:footnote w:type="continuationSeparator" w:id="0">
    <w:p w14:paraId="1D6EB6EF" w14:textId="77777777" w:rsidR="009F65A0" w:rsidRDefault="009F65A0">
      <w:r>
        <w:continuationSeparator/>
      </w:r>
    </w:p>
  </w:footnote>
  <w:footnote w:type="continuationNotice" w:id="1">
    <w:p w14:paraId="543337C5" w14:textId="77777777" w:rsidR="009F65A0" w:rsidRDefault="009F65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81E5E" w14:textId="77777777" w:rsidR="009F65A0" w:rsidRDefault="009F65A0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 xml:space="preserve">First UA: 171/19 Index: </w:t>
    </w:r>
    <w:r w:rsidRPr="0061176A">
      <w:rPr>
        <w:sz w:val="16"/>
        <w:szCs w:val="16"/>
      </w:rPr>
      <w:t>AFR 49/1551/2019</w:t>
    </w:r>
    <w:r>
      <w:rPr>
        <w:sz w:val="16"/>
        <w:szCs w:val="16"/>
      </w:rPr>
      <w:t xml:space="preserve"> Senegal</w:t>
    </w:r>
    <w:r>
      <w:rPr>
        <w:sz w:val="16"/>
        <w:szCs w:val="16"/>
      </w:rPr>
      <w:tab/>
    </w:r>
    <w:r>
      <w:rPr>
        <w:sz w:val="16"/>
        <w:szCs w:val="16"/>
      </w:rPr>
      <w:tab/>
      <w:t>Date: 12 December 2019</w:t>
    </w:r>
  </w:p>
  <w:p w14:paraId="28F1FB14" w14:textId="77777777" w:rsidR="009F65A0" w:rsidRPr="00980425" w:rsidRDefault="009F65A0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B1965" w14:textId="77777777" w:rsidR="009F65A0" w:rsidRDefault="009F65A0" w:rsidP="00D35879">
    <w:pPr>
      <w:pStyle w:val="Header"/>
    </w:pPr>
  </w:p>
  <w:p w14:paraId="2E2A25EA" w14:textId="77777777" w:rsidR="009F65A0" w:rsidRDefault="009F65A0" w:rsidP="007173E9">
    <w:pPr>
      <w:pStyle w:val="Heading2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8.05pt;height:8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A32AAB"/>
    <w:multiLevelType w:val="hybridMultilevel"/>
    <w:tmpl w:val="90021A8C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2495273B"/>
    <w:multiLevelType w:val="multilevel"/>
    <w:tmpl w:val="79787F56"/>
    <w:numStyleLink w:val="AINumberedList"/>
  </w:abstractNum>
  <w:abstractNum w:abstractNumId="3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F3E03"/>
    <w:multiLevelType w:val="hybridMultilevel"/>
    <w:tmpl w:val="28523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6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0461FB"/>
    <w:multiLevelType w:val="multilevel"/>
    <w:tmpl w:val="5B58B218"/>
    <w:numStyleLink w:val="AIBulletList"/>
  </w:abstractNum>
  <w:abstractNum w:abstractNumId="8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5309E5"/>
    <w:multiLevelType w:val="multilevel"/>
    <w:tmpl w:val="5B58B218"/>
    <w:numStyleLink w:val="AIBulletList"/>
  </w:abstractNum>
  <w:abstractNum w:abstractNumId="10">
    <w:nsid w:val="456452DF"/>
    <w:multiLevelType w:val="multilevel"/>
    <w:tmpl w:val="5B58B218"/>
    <w:numStyleLink w:val="AIBulletList"/>
  </w:abstractNum>
  <w:abstractNum w:abstractNumId="11">
    <w:nsid w:val="4A107A4C"/>
    <w:multiLevelType w:val="multilevel"/>
    <w:tmpl w:val="5B58B218"/>
    <w:numStyleLink w:val="AIBulletList"/>
  </w:abstractNum>
  <w:abstractNum w:abstractNumId="12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97C2480"/>
    <w:multiLevelType w:val="multilevel"/>
    <w:tmpl w:val="79787F56"/>
    <w:numStyleLink w:val="AINumberedList"/>
  </w:abstractNum>
  <w:abstractNum w:abstractNumId="15">
    <w:nsid w:val="620B112B"/>
    <w:multiLevelType w:val="multilevel"/>
    <w:tmpl w:val="5B58B218"/>
    <w:numStyleLink w:val="AIBulletList"/>
  </w:abstractNum>
  <w:abstractNum w:abstractNumId="16">
    <w:nsid w:val="63AE59ED"/>
    <w:multiLevelType w:val="multilevel"/>
    <w:tmpl w:val="79787F56"/>
    <w:numStyleLink w:val="AINumberedList"/>
  </w:abstractNum>
  <w:abstractNum w:abstractNumId="17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316DB6"/>
    <w:multiLevelType w:val="multilevel"/>
    <w:tmpl w:val="5B58B218"/>
    <w:numStyleLink w:val="AIBulletList"/>
  </w:abstractNum>
  <w:abstractNum w:abstractNumId="19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454555"/>
    <w:multiLevelType w:val="multilevel"/>
    <w:tmpl w:val="5B58B218"/>
    <w:numStyleLink w:val="AIBulletList"/>
  </w:abstractNum>
  <w:abstractNum w:abstractNumId="21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2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3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1"/>
  </w:num>
  <w:num w:numId="4">
    <w:abstractNumId w:val="11"/>
  </w:num>
  <w:num w:numId="5">
    <w:abstractNumId w:val="5"/>
  </w:num>
  <w:num w:numId="6">
    <w:abstractNumId w:val="20"/>
  </w:num>
  <w:num w:numId="7">
    <w:abstractNumId w:val="18"/>
  </w:num>
  <w:num w:numId="8">
    <w:abstractNumId w:val="10"/>
  </w:num>
  <w:num w:numId="9">
    <w:abstractNumId w:val="9"/>
  </w:num>
  <w:num w:numId="10">
    <w:abstractNumId w:val="14"/>
  </w:num>
  <w:num w:numId="11">
    <w:abstractNumId w:val="7"/>
  </w:num>
  <w:num w:numId="12">
    <w:abstractNumId w:val="15"/>
  </w:num>
  <w:num w:numId="13">
    <w:abstractNumId w:val="16"/>
  </w:num>
  <w:num w:numId="14">
    <w:abstractNumId w:val="2"/>
  </w:num>
  <w:num w:numId="15">
    <w:abstractNumId w:val="19"/>
  </w:num>
  <w:num w:numId="16">
    <w:abstractNumId w:val="12"/>
  </w:num>
  <w:num w:numId="17">
    <w:abstractNumId w:val="13"/>
  </w:num>
  <w:num w:numId="18">
    <w:abstractNumId w:val="6"/>
  </w:num>
  <w:num w:numId="19">
    <w:abstractNumId w:val="8"/>
  </w:num>
  <w:num w:numId="20">
    <w:abstractNumId w:val="17"/>
  </w:num>
  <w:num w:numId="21">
    <w:abstractNumId w:val="3"/>
  </w:num>
  <w:num w:numId="22">
    <w:abstractNumId w:val="23"/>
  </w:num>
  <w:num w:numId="23">
    <w:abstractNumId w:val="1"/>
  </w:num>
  <w:num w:numId="2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4A1"/>
    <w:rsid w:val="00001383"/>
    <w:rsid w:val="00001AEF"/>
    <w:rsid w:val="00004D79"/>
    <w:rsid w:val="000058B2"/>
    <w:rsid w:val="00006629"/>
    <w:rsid w:val="0002386F"/>
    <w:rsid w:val="00057A7E"/>
    <w:rsid w:val="00066C9F"/>
    <w:rsid w:val="00076037"/>
    <w:rsid w:val="00083462"/>
    <w:rsid w:val="00087E2B"/>
    <w:rsid w:val="0009130D"/>
    <w:rsid w:val="00092DFA"/>
    <w:rsid w:val="000957C5"/>
    <w:rsid w:val="000A1F14"/>
    <w:rsid w:val="000A7694"/>
    <w:rsid w:val="000B02B4"/>
    <w:rsid w:val="000B4A38"/>
    <w:rsid w:val="000C2A0D"/>
    <w:rsid w:val="000C3460"/>
    <w:rsid w:val="000C3FFC"/>
    <w:rsid w:val="000C6196"/>
    <w:rsid w:val="000C72E6"/>
    <w:rsid w:val="000D0ABB"/>
    <w:rsid w:val="000D70C1"/>
    <w:rsid w:val="000E0D61"/>
    <w:rsid w:val="000E57D4"/>
    <w:rsid w:val="000F3012"/>
    <w:rsid w:val="00100FE4"/>
    <w:rsid w:val="0010425E"/>
    <w:rsid w:val="0010578B"/>
    <w:rsid w:val="00105BC4"/>
    <w:rsid w:val="00106837"/>
    <w:rsid w:val="00106D61"/>
    <w:rsid w:val="00114556"/>
    <w:rsid w:val="0012544D"/>
    <w:rsid w:val="001300C3"/>
    <w:rsid w:val="00130352"/>
    <w:rsid w:val="00130B8A"/>
    <w:rsid w:val="001434A1"/>
    <w:rsid w:val="0014617E"/>
    <w:rsid w:val="001526C3"/>
    <w:rsid w:val="001561F4"/>
    <w:rsid w:val="0016118D"/>
    <w:rsid w:val="001648DB"/>
    <w:rsid w:val="001677BF"/>
    <w:rsid w:val="00174398"/>
    <w:rsid w:val="00176678"/>
    <w:rsid w:val="001773D1"/>
    <w:rsid w:val="00177779"/>
    <w:rsid w:val="0019118D"/>
    <w:rsid w:val="00194CD5"/>
    <w:rsid w:val="001A635D"/>
    <w:rsid w:val="001A6AC9"/>
    <w:rsid w:val="001D52A5"/>
    <w:rsid w:val="001E2045"/>
    <w:rsid w:val="00201189"/>
    <w:rsid w:val="002036C0"/>
    <w:rsid w:val="00215C3E"/>
    <w:rsid w:val="00215E33"/>
    <w:rsid w:val="00225A11"/>
    <w:rsid w:val="002458F7"/>
    <w:rsid w:val="002552EA"/>
    <w:rsid w:val="002556D6"/>
    <w:rsid w:val="002558D7"/>
    <w:rsid w:val="0025792F"/>
    <w:rsid w:val="00261CC7"/>
    <w:rsid w:val="002665C3"/>
    <w:rsid w:val="00267383"/>
    <w:rsid w:val="002703E7"/>
    <w:rsid w:val="002709C3"/>
    <w:rsid w:val="002739C9"/>
    <w:rsid w:val="00273E9A"/>
    <w:rsid w:val="00274893"/>
    <w:rsid w:val="002955B1"/>
    <w:rsid w:val="002A2F36"/>
    <w:rsid w:val="002B2E9B"/>
    <w:rsid w:val="002B2FF8"/>
    <w:rsid w:val="002C06A6"/>
    <w:rsid w:val="002C5FE4"/>
    <w:rsid w:val="002C7F1F"/>
    <w:rsid w:val="002D48CD"/>
    <w:rsid w:val="002D5454"/>
    <w:rsid w:val="002E3658"/>
    <w:rsid w:val="002F3C80"/>
    <w:rsid w:val="002F4A84"/>
    <w:rsid w:val="0031230A"/>
    <w:rsid w:val="00313E8B"/>
    <w:rsid w:val="00320461"/>
    <w:rsid w:val="00326898"/>
    <w:rsid w:val="0033624A"/>
    <w:rsid w:val="003373A5"/>
    <w:rsid w:val="00337826"/>
    <w:rsid w:val="0034128A"/>
    <w:rsid w:val="0034324D"/>
    <w:rsid w:val="00345DDF"/>
    <w:rsid w:val="0035329F"/>
    <w:rsid w:val="00355617"/>
    <w:rsid w:val="00376EF4"/>
    <w:rsid w:val="00384B4C"/>
    <w:rsid w:val="003904F0"/>
    <w:rsid w:val="00390862"/>
    <w:rsid w:val="003975C9"/>
    <w:rsid w:val="003B294A"/>
    <w:rsid w:val="003B5483"/>
    <w:rsid w:val="003C05D0"/>
    <w:rsid w:val="003C0803"/>
    <w:rsid w:val="003C3210"/>
    <w:rsid w:val="003C5E4C"/>
    <w:rsid w:val="003C5EEA"/>
    <w:rsid w:val="003C7CB6"/>
    <w:rsid w:val="003F3D5D"/>
    <w:rsid w:val="0042210F"/>
    <w:rsid w:val="00424F9F"/>
    <w:rsid w:val="004334BF"/>
    <w:rsid w:val="004408A1"/>
    <w:rsid w:val="00442E5B"/>
    <w:rsid w:val="0044379B"/>
    <w:rsid w:val="00445D50"/>
    <w:rsid w:val="00453538"/>
    <w:rsid w:val="004603A2"/>
    <w:rsid w:val="004859AF"/>
    <w:rsid w:val="00486088"/>
    <w:rsid w:val="00492FA8"/>
    <w:rsid w:val="004973CF"/>
    <w:rsid w:val="004A1BDD"/>
    <w:rsid w:val="004B1E15"/>
    <w:rsid w:val="004B2367"/>
    <w:rsid w:val="004B381D"/>
    <w:rsid w:val="004C265C"/>
    <w:rsid w:val="004C71F5"/>
    <w:rsid w:val="004D41DC"/>
    <w:rsid w:val="004F46C5"/>
    <w:rsid w:val="00504FBC"/>
    <w:rsid w:val="00517E88"/>
    <w:rsid w:val="005363CA"/>
    <w:rsid w:val="00542F58"/>
    <w:rsid w:val="00545423"/>
    <w:rsid w:val="00547E71"/>
    <w:rsid w:val="00554E7C"/>
    <w:rsid w:val="0055739E"/>
    <w:rsid w:val="00563BA0"/>
    <w:rsid w:val="00565462"/>
    <w:rsid w:val="005668D0"/>
    <w:rsid w:val="00572CCD"/>
    <w:rsid w:val="0057440A"/>
    <w:rsid w:val="00577892"/>
    <w:rsid w:val="00581A12"/>
    <w:rsid w:val="00592C3E"/>
    <w:rsid w:val="00596449"/>
    <w:rsid w:val="005A3E28"/>
    <w:rsid w:val="005A6D47"/>
    <w:rsid w:val="005A71AD"/>
    <w:rsid w:val="005A7F1B"/>
    <w:rsid w:val="005B227F"/>
    <w:rsid w:val="005B59ED"/>
    <w:rsid w:val="005B5C5A"/>
    <w:rsid w:val="005C33F1"/>
    <w:rsid w:val="005C751F"/>
    <w:rsid w:val="005D14AA"/>
    <w:rsid w:val="005D2C37"/>
    <w:rsid w:val="005D4642"/>
    <w:rsid w:val="005D7287"/>
    <w:rsid w:val="005D7D1C"/>
    <w:rsid w:val="005E17DD"/>
    <w:rsid w:val="005F0355"/>
    <w:rsid w:val="005F5E43"/>
    <w:rsid w:val="00606108"/>
    <w:rsid w:val="0061176A"/>
    <w:rsid w:val="006201FC"/>
    <w:rsid w:val="00620ADD"/>
    <w:rsid w:val="00631FB6"/>
    <w:rsid w:val="00640EF2"/>
    <w:rsid w:val="0064718C"/>
    <w:rsid w:val="0065049B"/>
    <w:rsid w:val="00650D73"/>
    <w:rsid w:val="006558EE"/>
    <w:rsid w:val="00657231"/>
    <w:rsid w:val="00667FBC"/>
    <w:rsid w:val="006748CE"/>
    <w:rsid w:val="00686271"/>
    <w:rsid w:val="0069571A"/>
    <w:rsid w:val="006A0BB9"/>
    <w:rsid w:val="006B12FA"/>
    <w:rsid w:val="006B461E"/>
    <w:rsid w:val="006B5119"/>
    <w:rsid w:val="006C3C21"/>
    <w:rsid w:val="006C6A06"/>
    <w:rsid w:val="006C7A31"/>
    <w:rsid w:val="006F4C28"/>
    <w:rsid w:val="0070364E"/>
    <w:rsid w:val="007104E8"/>
    <w:rsid w:val="007156FC"/>
    <w:rsid w:val="00716942"/>
    <w:rsid w:val="007173E9"/>
    <w:rsid w:val="00727519"/>
    <w:rsid w:val="00727CA7"/>
    <w:rsid w:val="0073431C"/>
    <w:rsid w:val="00745413"/>
    <w:rsid w:val="007656E7"/>
    <w:rsid w:val="007666A4"/>
    <w:rsid w:val="00773365"/>
    <w:rsid w:val="00781624"/>
    <w:rsid w:val="00781E3C"/>
    <w:rsid w:val="007858BA"/>
    <w:rsid w:val="007A2ABA"/>
    <w:rsid w:val="007A3AEA"/>
    <w:rsid w:val="007A7F97"/>
    <w:rsid w:val="007B051B"/>
    <w:rsid w:val="007B4F3E"/>
    <w:rsid w:val="007B7197"/>
    <w:rsid w:val="007C28EB"/>
    <w:rsid w:val="007C6CD0"/>
    <w:rsid w:val="007F72FF"/>
    <w:rsid w:val="007F7B5E"/>
    <w:rsid w:val="008031E1"/>
    <w:rsid w:val="008056E9"/>
    <w:rsid w:val="0081049F"/>
    <w:rsid w:val="00814632"/>
    <w:rsid w:val="00814B85"/>
    <w:rsid w:val="008169BC"/>
    <w:rsid w:val="0082127B"/>
    <w:rsid w:val="00827A40"/>
    <w:rsid w:val="00836C60"/>
    <w:rsid w:val="0084166A"/>
    <w:rsid w:val="00844F48"/>
    <w:rsid w:val="008455C2"/>
    <w:rsid w:val="00846E45"/>
    <w:rsid w:val="00864035"/>
    <w:rsid w:val="00866873"/>
    <w:rsid w:val="008763F4"/>
    <w:rsid w:val="0088195C"/>
    <w:rsid w:val="008849EA"/>
    <w:rsid w:val="008864C2"/>
    <w:rsid w:val="00891FE8"/>
    <w:rsid w:val="008C78BE"/>
    <w:rsid w:val="008D16ED"/>
    <w:rsid w:val="008D2A6B"/>
    <w:rsid w:val="008D49A5"/>
    <w:rsid w:val="008E095B"/>
    <w:rsid w:val="008E0B66"/>
    <w:rsid w:val="008E172D"/>
    <w:rsid w:val="00902730"/>
    <w:rsid w:val="00906C9F"/>
    <w:rsid w:val="00910200"/>
    <w:rsid w:val="009115B4"/>
    <w:rsid w:val="00911CB8"/>
    <w:rsid w:val="00921577"/>
    <w:rsid w:val="009259E1"/>
    <w:rsid w:val="009442A9"/>
    <w:rsid w:val="0095188F"/>
    <w:rsid w:val="009524DA"/>
    <w:rsid w:val="009550A0"/>
    <w:rsid w:val="00960C64"/>
    <w:rsid w:val="00963D4F"/>
    <w:rsid w:val="00963F2E"/>
    <w:rsid w:val="0097130D"/>
    <w:rsid w:val="0097218E"/>
    <w:rsid w:val="00980425"/>
    <w:rsid w:val="00990D31"/>
    <w:rsid w:val="00991C69"/>
    <w:rsid w:val="009923C0"/>
    <w:rsid w:val="009B0E1B"/>
    <w:rsid w:val="009B17F0"/>
    <w:rsid w:val="009B78FE"/>
    <w:rsid w:val="009C3521"/>
    <w:rsid w:val="009C4461"/>
    <w:rsid w:val="009C6B5A"/>
    <w:rsid w:val="009E097D"/>
    <w:rsid w:val="009E7E6E"/>
    <w:rsid w:val="009F3404"/>
    <w:rsid w:val="009F65A0"/>
    <w:rsid w:val="009F6D1D"/>
    <w:rsid w:val="00A00D96"/>
    <w:rsid w:val="00A07E67"/>
    <w:rsid w:val="00A31F72"/>
    <w:rsid w:val="00A35CA3"/>
    <w:rsid w:val="00A41FC6"/>
    <w:rsid w:val="00A44B1B"/>
    <w:rsid w:val="00A4583A"/>
    <w:rsid w:val="00A70D9D"/>
    <w:rsid w:val="00A73A42"/>
    <w:rsid w:val="00A7548F"/>
    <w:rsid w:val="00A81673"/>
    <w:rsid w:val="00A90EA6"/>
    <w:rsid w:val="00A917E8"/>
    <w:rsid w:val="00AB4260"/>
    <w:rsid w:val="00AB5744"/>
    <w:rsid w:val="00AB5C6E"/>
    <w:rsid w:val="00AB7E5D"/>
    <w:rsid w:val="00AC15B7"/>
    <w:rsid w:val="00AC367F"/>
    <w:rsid w:val="00AE21B2"/>
    <w:rsid w:val="00AE4214"/>
    <w:rsid w:val="00AF0FCD"/>
    <w:rsid w:val="00AF1A8E"/>
    <w:rsid w:val="00AF5FF0"/>
    <w:rsid w:val="00AF6591"/>
    <w:rsid w:val="00B004EF"/>
    <w:rsid w:val="00B05DB9"/>
    <w:rsid w:val="00B206A8"/>
    <w:rsid w:val="00B27341"/>
    <w:rsid w:val="00B408D4"/>
    <w:rsid w:val="00B52B01"/>
    <w:rsid w:val="00B6690B"/>
    <w:rsid w:val="00B7506D"/>
    <w:rsid w:val="00B7545C"/>
    <w:rsid w:val="00B766F2"/>
    <w:rsid w:val="00B92AEC"/>
    <w:rsid w:val="00B957E6"/>
    <w:rsid w:val="00B97626"/>
    <w:rsid w:val="00BA0E81"/>
    <w:rsid w:val="00BA6913"/>
    <w:rsid w:val="00BB0B3B"/>
    <w:rsid w:val="00BB4F3B"/>
    <w:rsid w:val="00BC7111"/>
    <w:rsid w:val="00BD0B43"/>
    <w:rsid w:val="00BE0D92"/>
    <w:rsid w:val="00BE4685"/>
    <w:rsid w:val="00BE6035"/>
    <w:rsid w:val="00BF4778"/>
    <w:rsid w:val="00BF7136"/>
    <w:rsid w:val="00C060F1"/>
    <w:rsid w:val="00C103C8"/>
    <w:rsid w:val="00C162AD"/>
    <w:rsid w:val="00C16CBD"/>
    <w:rsid w:val="00C17D6F"/>
    <w:rsid w:val="00C359CF"/>
    <w:rsid w:val="00C370BB"/>
    <w:rsid w:val="00C415B8"/>
    <w:rsid w:val="00C45488"/>
    <w:rsid w:val="00C460DB"/>
    <w:rsid w:val="00C50CEC"/>
    <w:rsid w:val="00C538D1"/>
    <w:rsid w:val="00C54A88"/>
    <w:rsid w:val="00C607FB"/>
    <w:rsid w:val="00C76EE0"/>
    <w:rsid w:val="00C8330C"/>
    <w:rsid w:val="00C8446E"/>
    <w:rsid w:val="00C85BFA"/>
    <w:rsid w:val="00C85EFE"/>
    <w:rsid w:val="00C90E5F"/>
    <w:rsid w:val="00C91057"/>
    <w:rsid w:val="00C934DE"/>
    <w:rsid w:val="00C93CB2"/>
    <w:rsid w:val="00CA13A3"/>
    <w:rsid w:val="00CA51AF"/>
    <w:rsid w:val="00CA55A3"/>
    <w:rsid w:val="00CA5CB1"/>
    <w:rsid w:val="00CD0627"/>
    <w:rsid w:val="00CD2995"/>
    <w:rsid w:val="00CF7805"/>
    <w:rsid w:val="00D007F8"/>
    <w:rsid w:val="00D030C9"/>
    <w:rsid w:val="00D03772"/>
    <w:rsid w:val="00D05A52"/>
    <w:rsid w:val="00D114C6"/>
    <w:rsid w:val="00D142D0"/>
    <w:rsid w:val="00D14BB1"/>
    <w:rsid w:val="00D23D90"/>
    <w:rsid w:val="00D26BF9"/>
    <w:rsid w:val="00D35879"/>
    <w:rsid w:val="00D43C12"/>
    <w:rsid w:val="00D47210"/>
    <w:rsid w:val="00D54217"/>
    <w:rsid w:val="00D62977"/>
    <w:rsid w:val="00D635A1"/>
    <w:rsid w:val="00D6411A"/>
    <w:rsid w:val="00D67ABF"/>
    <w:rsid w:val="00D749E6"/>
    <w:rsid w:val="00D834E2"/>
    <w:rsid w:val="00D839E9"/>
    <w:rsid w:val="00D844EE"/>
    <w:rsid w:val="00D847F8"/>
    <w:rsid w:val="00D866E5"/>
    <w:rsid w:val="00D90465"/>
    <w:rsid w:val="00DA01E7"/>
    <w:rsid w:val="00DA212F"/>
    <w:rsid w:val="00DB7D74"/>
    <w:rsid w:val="00DC65A4"/>
    <w:rsid w:val="00DD346F"/>
    <w:rsid w:val="00DF1141"/>
    <w:rsid w:val="00DF3644"/>
    <w:rsid w:val="00DF3DF5"/>
    <w:rsid w:val="00DF63A6"/>
    <w:rsid w:val="00E04AF0"/>
    <w:rsid w:val="00E12FD3"/>
    <w:rsid w:val="00E210C9"/>
    <w:rsid w:val="00E22AAE"/>
    <w:rsid w:val="00E373D1"/>
    <w:rsid w:val="00E37B98"/>
    <w:rsid w:val="00E406B4"/>
    <w:rsid w:val="00E40EAA"/>
    <w:rsid w:val="00E43F3A"/>
    <w:rsid w:val="00E45B15"/>
    <w:rsid w:val="00E63CEF"/>
    <w:rsid w:val="00E65D5E"/>
    <w:rsid w:val="00E67C6B"/>
    <w:rsid w:val="00E707D9"/>
    <w:rsid w:val="00E7569C"/>
    <w:rsid w:val="00E76516"/>
    <w:rsid w:val="00E778FE"/>
    <w:rsid w:val="00EA1562"/>
    <w:rsid w:val="00EA68CE"/>
    <w:rsid w:val="00EB1C45"/>
    <w:rsid w:val="00EB51EB"/>
    <w:rsid w:val="00EC677A"/>
    <w:rsid w:val="00ED485A"/>
    <w:rsid w:val="00EF284E"/>
    <w:rsid w:val="00EF5E29"/>
    <w:rsid w:val="00EF75B9"/>
    <w:rsid w:val="00F214A1"/>
    <w:rsid w:val="00F225BE"/>
    <w:rsid w:val="00F25445"/>
    <w:rsid w:val="00F322A8"/>
    <w:rsid w:val="00F32849"/>
    <w:rsid w:val="00F3436F"/>
    <w:rsid w:val="00F45927"/>
    <w:rsid w:val="00F65D4B"/>
    <w:rsid w:val="00F67F08"/>
    <w:rsid w:val="00F74BE8"/>
    <w:rsid w:val="00F7577A"/>
    <w:rsid w:val="00F76D8C"/>
    <w:rsid w:val="00F771BD"/>
    <w:rsid w:val="00F83EDB"/>
    <w:rsid w:val="00F91619"/>
    <w:rsid w:val="00F93094"/>
    <w:rsid w:val="00F9400E"/>
    <w:rsid w:val="00FA1C07"/>
    <w:rsid w:val="00FA48E3"/>
    <w:rsid w:val="00FA4E88"/>
    <w:rsid w:val="00FA7368"/>
    <w:rsid w:val="00FB2CBD"/>
    <w:rsid w:val="00FB54DD"/>
    <w:rsid w:val="00FB6A97"/>
    <w:rsid w:val="00FC01A6"/>
    <w:rsid w:val="00FF3903"/>
    <w:rsid w:val="00FF4725"/>
    <w:rsid w:val="00FF799B"/>
    <w:rsid w:val="17CA60AF"/>
    <w:rsid w:val="389842A2"/>
    <w:rsid w:val="42765FB2"/>
    <w:rsid w:val="6B8BFDFB"/>
    <w:rsid w:val="6DB6A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7D9F2B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uiPriority w:val="99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customStyle="1" w:styleId="GridTableLight">
    <w:name w:val="Grid Table Light"/>
    <w:basedOn w:val="TableNormal"/>
    <w:uiPriority w:val="40"/>
    <w:rsid w:val="00504FB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2955B1"/>
    <w:rPr>
      <w:rFonts w:ascii="Amnesty Trade Gothic" w:hAnsi="Amnesty Trade Gothic"/>
      <w:color w:val="000000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uiPriority w:val="99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customStyle="1" w:styleId="GridTableLight">
    <w:name w:val="Grid Table Light"/>
    <w:basedOn w:val="TableNormal"/>
    <w:uiPriority w:val="40"/>
    <w:rsid w:val="00504FB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2955B1"/>
    <w:rPr>
      <w:rFonts w:ascii="Amnesty Trade Gothic" w:hAnsi="Amnesty Trade Gothic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8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0199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7352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4014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8304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_sall2002@yahoo.fr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NEW%20TEMPLATE_Urgent%20Ac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058F96A531145B4EAE9B481A4EB4C" ma:contentTypeVersion="11" ma:contentTypeDescription="Create a new document." ma:contentTypeScope="" ma:versionID="95e3b0c5d87ccc41bd083521e2dec71e">
  <xsd:schema xmlns:xsd="http://www.w3.org/2001/XMLSchema" xmlns:xs="http://www.w3.org/2001/XMLSchema" xmlns:p="http://schemas.microsoft.com/office/2006/metadata/properties" xmlns:ns3="945ce527-66fa-4c78-b099-0b01490fce22" xmlns:ns4="6b63d1b5-ad63-4b63-9cf0-e5ddce960e04" targetNamespace="http://schemas.microsoft.com/office/2006/metadata/properties" ma:root="true" ma:fieldsID="b117591f5db15ab3370ad0fa93c8567f" ns3:_="" ns4:_="">
    <xsd:import namespace="945ce527-66fa-4c78-b099-0b01490fce22"/>
    <xsd:import namespace="6b63d1b5-ad63-4b63-9cf0-e5ddce960e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ce527-66fa-4c78-b099-0b01490fc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3d1b5-ad63-4b63-9cf0-e5ddce960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6C858D-999C-4F8C-9F82-AE8781417C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C6CE59-C9E6-41D2-9C13-7E74171323A3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b63d1b5-ad63-4b63-9cf0-e5ddce960e04"/>
    <ds:schemaRef ds:uri="945ce527-66fa-4c78-b099-0b01490fce2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4575449-1BFC-47F7-8D74-9933E706F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ce527-66fa-4c78-b099-0b01490fce22"/>
    <ds:schemaRef ds:uri="6b63d1b5-ad63-4b63-9cf0-e5ddce960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\\intsec.amnesty.org\data\Public\templates\global\Legacy Templates\Action Templates\NEW TEMPLATE_Urgent Action.dotx</Template>
  <TotalTime>4</TotalTime>
  <Pages>2</Pages>
  <Words>702</Words>
  <Characters>4005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Kine Fatim Diop</dc:creator>
  <cp:lastModifiedBy>Linsey McFadden</cp:lastModifiedBy>
  <cp:revision>3</cp:revision>
  <cp:lastPrinted>2019-12-16T13:38:00Z</cp:lastPrinted>
  <dcterms:created xsi:type="dcterms:W3CDTF">2019-12-16T13:38:00Z</dcterms:created>
  <dcterms:modified xsi:type="dcterms:W3CDTF">2019-12-16T14:04:00Z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0x01010070B058F96A531145B4EAE9B481A4EB4C</vt:lpwstr>
  </property>
</Properties>
</file>