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43CC" w:rsidRPr="00203A02" w:rsidRDefault="003843CC" w:rsidP="003843CC">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rsidR="003843CC" w:rsidRDefault="003843CC" w:rsidP="003843CC">
      <w:pPr>
        <w:pStyle w:val="Default"/>
        <w:ind w:left="-283"/>
        <w:rPr>
          <w:b/>
          <w:sz w:val="28"/>
          <w:szCs w:val="28"/>
        </w:rPr>
      </w:pPr>
    </w:p>
    <w:p w:rsidR="003843CC" w:rsidRDefault="00A5783B" w:rsidP="003630E0">
      <w:pPr>
        <w:spacing w:after="0"/>
        <w:ind w:left="-283"/>
        <w:rPr>
          <w:rFonts w:ascii="Arial" w:hAnsi="Arial" w:cs="Arial"/>
          <w:b/>
          <w:bCs/>
          <w:sz w:val="36"/>
          <w:lang w:val="en-US" w:eastAsia="es-MX"/>
        </w:rPr>
      </w:pPr>
      <w:r>
        <w:rPr>
          <w:rFonts w:ascii="Arial" w:hAnsi="Arial" w:cs="Arial"/>
          <w:b/>
          <w:bCs/>
          <w:sz w:val="36"/>
          <w:lang w:val="en-US" w:eastAsia="es-MX"/>
        </w:rPr>
        <w:t>PHOTOGRAPHER</w:t>
      </w:r>
      <w:r w:rsidR="003843CC" w:rsidRPr="00D77DB4">
        <w:rPr>
          <w:rFonts w:ascii="Arial" w:hAnsi="Arial" w:cs="Arial"/>
          <w:b/>
          <w:bCs/>
          <w:sz w:val="36"/>
          <w:lang w:val="en-US" w:eastAsia="es-MX"/>
        </w:rPr>
        <w:t xml:space="preserve"> </w:t>
      </w:r>
      <w:r w:rsidR="003630E0">
        <w:rPr>
          <w:rFonts w:ascii="Arial" w:hAnsi="Arial" w:cs="Arial"/>
          <w:b/>
          <w:bCs/>
          <w:sz w:val="36"/>
          <w:lang w:val="en-US" w:eastAsia="es-MX"/>
        </w:rPr>
        <w:t>ABDUCTED OUTSIDE HIS HOME</w:t>
      </w:r>
    </w:p>
    <w:p w:rsidR="003843CC" w:rsidRDefault="003843CC" w:rsidP="003843CC">
      <w:pPr>
        <w:spacing w:after="0" w:line="240" w:lineRule="auto"/>
        <w:ind w:left="-283"/>
        <w:jc w:val="both"/>
        <w:rPr>
          <w:rFonts w:cs="Arial"/>
          <w:b/>
          <w:bCs/>
          <w:iCs/>
          <w:sz w:val="24"/>
          <w:lang w:val="en-US"/>
        </w:rPr>
      </w:pPr>
      <w:r>
        <w:rPr>
          <w:rFonts w:ascii="Arial" w:hAnsi="Arial" w:cs="Arial"/>
          <w:b/>
          <w:iCs/>
          <w:sz w:val="24"/>
          <w:lang w:val="en-US" w:eastAsia="es-MX"/>
        </w:rPr>
        <w:t>On 6</w:t>
      </w:r>
      <w:r w:rsidRPr="0044069C">
        <w:rPr>
          <w:rFonts w:ascii="Arial" w:hAnsi="Arial" w:cs="Arial"/>
          <w:b/>
          <w:iCs/>
          <w:sz w:val="24"/>
          <w:lang w:val="en-US" w:eastAsia="es-MX"/>
        </w:rPr>
        <w:t xml:space="preserve"> </w:t>
      </w:r>
      <w:r>
        <w:rPr>
          <w:rFonts w:ascii="Arial" w:hAnsi="Arial" w:cs="Arial"/>
          <w:b/>
          <w:iCs/>
          <w:sz w:val="24"/>
          <w:lang w:val="en-US" w:eastAsia="es-MX"/>
        </w:rPr>
        <w:t>December</w:t>
      </w:r>
      <w:r w:rsidRPr="0044069C">
        <w:rPr>
          <w:rFonts w:ascii="Arial" w:hAnsi="Arial" w:cs="Arial"/>
          <w:b/>
          <w:iCs/>
          <w:sz w:val="24"/>
          <w:lang w:val="en-US" w:eastAsia="es-MX"/>
        </w:rPr>
        <w:t xml:space="preserve"> 2019, </w:t>
      </w:r>
      <w:proofErr w:type="gramStart"/>
      <w:r w:rsidR="00693D70">
        <w:rPr>
          <w:rFonts w:ascii="Arial" w:hAnsi="Arial" w:cs="Arial"/>
          <w:b/>
          <w:iCs/>
          <w:sz w:val="24"/>
          <w:lang w:val="en-US" w:eastAsia="es-MX"/>
        </w:rPr>
        <w:t>22</w:t>
      </w:r>
      <w:r>
        <w:rPr>
          <w:rFonts w:ascii="Arial" w:hAnsi="Arial" w:cs="Arial"/>
          <w:b/>
          <w:iCs/>
          <w:sz w:val="24"/>
          <w:lang w:val="en-US" w:eastAsia="es-MX"/>
        </w:rPr>
        <w:t xml:space="preserve">-year-old </w:t>
      </w:r>
      <w:r w:rsidRPr="0044069C">
        <w:rPr>
          <w:rFonts w:ascii="Arial" w:hAnsi="Arial" w:cs="Arial"/>
          <w:b/>
          <w:iCs/>
          <w:sz w:val="24"/>
          <w:lang w:val="en-US" w:eastAsia="es-MX"/>
        </w:rPr>
        <w:t xml:space="preserve">Iraqi </w:t>
      </w:r>
      <w:r>
        <w:rPr>
          <w:rFonts w:ascii="Arial" w:hAnsi="Arial" w:cs="Arial"/>
          <w:b/>
          <w:iCs/>
          <w:sz w:val="24"/>
          <w:lang w:val="en-US" w:eastAsia="es-MX"/>
        </w:rPr>
        <w:t>photographer</w:t>
      </w:r>
      <w:r w:rsidR="00A5783B">
        <w:rPr>
          <w:rFonts w:ascii="Arial" w:hAnsi="Arial" w:cs="Arial"/>
          <w:b/>
          <w:iCs/>
          <w:sz w:val="24"/>
          <w:lang w:val="en-US" w:eastAsia="es-MX"/>
        </w:rPr>
        <w:t xml:space="preserve"> </w:t>
      </w:r>
      <w:r w:rsidR="00A5783B" w:rsidRPr="00A5783B">
        <w:rPr>
          <w:rFonts w:ascii="Arial" w:hAnsi="Arial" w:cs="Arial"/>
          <w:b/>
          <w:iCs/>
          <w:sz w:val="24"/>
          <w:lang w:val="en-US" w:eastAsia="es-MX"/>
        </w:rPr>
        <w:t>Zaid Mohammed Abid al-</w:t>
      </w:r>
      <w:r w:rsidR="00B772A8">
        <w:rPr>
          <w:rFonts w:ascii="Arial" w:hAnsi="Arial" w:cs="Arial"/>
          <w:b/>
          <w:iCs/>
          <w:sz w:val="24"/>
          <w:lang w:val="en-US" w:eastAsia="es-MX"/>
        </w:rPr>
        <w:t>K</w:t>
      </w:r>
      <w:r w:rsidR="00A5783B" w:rsidRPr="00A5783B">
        <w:rPr>
          <w:rFonts w:ascii="Arial" w:hAnsi="Arial" w:cs="Arial"/>
          <w:b/>
          <w:iCs/>
          <w:sz w:val="24"/>
          <w:lang w:val="en-US" w:eastAsia="es-MX"/>
        </w:rPr>
        <w:t>hafaji</w:t>
      </w:r>
      <w:r>
        <w:rPr>
          <w:rFonts w:ascii="Arial" w:hAnsi="Arial" w:cs="Arial"/>
          <w:b/>
          <w:iCs/>
          <w:sz w:val="24"/>
          <w:lang w:val="en-US" w:eastAsia="es-MX"/>
        </w:rPr>
        <w:t xml:space="preserve"> was abducted from </w:t>
      </w:r>
      <w:r w:rsidR="00693D70">
        <w:rPr>
          <w:rFonts w:ascii="Arial" w:hAnsi="Arial" w:cs="Arial"/>
          <w:b/>
          <w:iCs/>
          <w:sz w:val="24"/>
          <w:lang w:val="en-US" w:eastAsia="es-MX"/>
        </w:rPr>
        <w:t>the doorsteps</w:t>
      </w:r>
      <w:r>
        <w:rPr>
          <w:rFonts w:ascii="Arial" w:hAnsi="Arial" w:cs="Arial"/>
          <w:b/>
          <w:iCs/>
          <w:sz w:val="24"/>
          <w:lang w:val="en-US" w:eastAsia="es-MX"/>
        </w:rPr>
        <w:t xml:space="preserve"> of his house </w:t>
      </w:r>
      <w:r w:rsidR="009A7E1D">
        <w:rPr>
          <w:rFonts w:ascii="Arial" w:hAnsi="Arial" w:cs="Arial"/>
          <w:b/>
          <w:iCs/>
          <w:sz w:val="24"/>
          <w:lang w:val="en-US" w:eastAsia="es-MX"/>
        </w:rPr>
        <w:t>in Baghdad, Iraq</w:t>
      </w:r>
      <w:r w:rsidR="00E94A8A">
        <w:rPr>
          <w:rFonts w:ascii="Arial" w:hAnsi="Arial" w:cs="Arial"/>
          <w:b/>
          <w:iCs/>
          <w:sz w:val="24"/>
          <w:lang w:val="en-US" w:eastAsia="es-MX"/>
        </w:rPr>
        <w:t>,</w:t>
      </w:r>
      <w:r w:rsidR="009A7E1D">
        <w:rPr>
          <w:rFonts w:ascii="Arial" w:hAnsi="Arial" w:cs="Arial"/>
          <w:b/>
          <w:iCs/>
          <w:sz w:val="24"/>
          <w:lang w:val="en-US" w:eastAsia="es-MX"/>
        </w:rPr>
        <w:t xml:space="preserve"> </w:t>
      </w:r>
      <w:r>
        <w:rPr>
          <w:rFonts w:ascii="Arial" w:hAnsi="Arial" w:cs="Arial"/>
          <w:b/>
          <w:iCs/>
          <w:sz w:val="24"/>
          <w:lang w:val="en-US" w:eastAsia="es-MX"/>
        </w:rPr>
        <w:t xml:space="preserve">by </w:t>
      </w:r>
      <w:r w:rsidR="00A5783B">
        <w:rPr>
          <w:rFonts w:ascii="Arial" w:hAnsi="Arial" w:cs="Arial"/>
          <w:b/>
          <w:iCs/>
          <w:sz w:val="24"/>
          <w:lang w:val="en-US" w:eastAsia="es-MX"/>
        </w:rPr>
        <w:t>four</w:t>
      </w:r>
      <w:r>
        <w:rPr>
          <w:rFonts w:ascii="Arial" w:hAnsi="Arial" w:cs="Arial"/>
          <w:b/>
          <w:iCs/>
          <w:sz w:val="24"/>
          <w:lang w:val="en-US" w:eastAsia="es-MX"/>
        </w:rPr>
        <w:t xml:space="preserve"> men in civilian clothes who dragged him into a car and drove off</w:t>
      </w:r>
      <w:proofErr w:type="gramEnd"/>
      <w:r>
        <w:rPr>
          <w:rFonts w:ascii="Arial" w:hAnsi="Arial" w:cs="Arial"/>
          <w:b/>
          <w:iCs/>
          <w:sz w:val="24"/>
          <w:lang w:val="en-US" w:eastAsia="es-MX"/>
        </w:rPr>
        <w:t xml:space="preserve">. His </w:t>
      </w:r>
      <w:r w:rsidR="00A5783B">
        <w:rPr>
          <w:rFonts w:ascii="Arial" w:hAnsi="Arial" w:cs="Arial"/>
          <w:b/>
          <w:iCs/>
          <w:sz w:val="24"/>
          <w:lang w:val="en-US" w:eastAsia="es-MX"/>
        </w:rPr>
        <w:t>f</w:t>
      </w:r>
      <w:r>
        <w:rPr>
          <w:rFonts w:ascii="Arial" w:hAnsi="Arial" w:cs="Arial"/>
          <w:b/>
          <w:iCs/>
          <w:sz w:val="24"/>
          <w:lang w:val="en-US" w:eastAsia="es-MX"/>
        </w:rPr>
        <w:t xml:space="preserve">amily </w:t>
      </w:r>
      <w:r w:rsidR="00DB38A1">
        <w:rPr>
          <w:rFonts w:ascii="Arial" w:hAnsi="Arial" w:cs="Arial"/>
          <w:b/>
          <w:iCs/>
          <w:sz w:val="24"/>
          <w:lang w:val="en-US" w:eastAsia="es-MX"/>
        </w:rPr>
        <w:t xml:space="preserve">raised his case with the local authorities, </w:t>
      </w:r>
      <w:r>
        <w:rPr>
          <w:rFonts w:ascii="Arial" w:hAnsi="Arial" w:cs="Arial"/>
          <w:b/>
          <w:iCs/>
          <w:sz w:val="24"/>
          <w:lang w:val="en-US" w:eastAsia="es-MX"/>
        </w:rPr>
        <w:t xml:space="preserve">who </w:t>
      </w:r>
      <w:r w:rsidR="000809F7">
        <w:rPr>
          <w:rFonts w:ascii="Arial" w:hAnsi="Arial" w:cs="Arial"/>
          <w:b/>
          <w:iCs/>
          <w:sz w:val="24"/>
          <w:lang w:val="en-US" w:eastAsia="es-MX"/>
        </w:rPr>
        <w:t xml:space="preserve">told them </w:t>
      </w:r>
      <w:r w:rsidR="004D252C">
        <w:rPr>
          <w:rFonts w:ascii="Arial" w:hAnsi="Arial" w:cs="Arial"/>
          <w:b/>
          <w:iCs/>
          <w:sz w:val="24"/>
          <w:lang w:val="en-US" w:eastAsia="es-MX"/>
        </w:rPr>
        <w:t xml:space="preserve">that </w:t>
      </w:r>
      <w:r w:rsidR="000809F7">
        <w:rPr>
          <w:rFonts w:ascii="Arial" w:hAnsi="Arial" w:cs="Arial"/>
          <w:b/>
          <w:iCs/>
          <w:sz w:val="24"/>
          <w:lang w:val="en-US" w:eastAsia="es-MX"/>
        </w:rPr>
        <w:t>they will investigate.</w:t>
      </w:r>
    </w:p>
    <w:p w:rsidR="003843CC" w:rsidRPr="0044069C" w:rsidRDefault="003843CC" w:rsidP="003843CC">
      <w:pPr>
        <w:spacing w:after="0" w:line="240" w:lineRule="auto"/>
        <w:ind w:left="-283"/>
        <w:rPr>
          <w:rFonts w:ascii="Arial" w:hAnsi="Arial" w:cs="Arial"/>
          <w:b/>
          <w:bCs/>
          <w:iCs/>
          <w:sz w:val="24"/>
          <w:lang w:eastAsia="es-MX"/>
        </w:rPr>
      </w:pPr>
    </w:p>
    <w:p w:rsidR="003843CC" w:rsidRPr="0009123A" w:rsidRDefault="003843CC" w:rsidP="003843CC">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rsidR="003843CC" w:rsidRDefault="003843CC" w:rsidP="00EB7E09">
      <w:pPr>
        <w:spacing w:line="240" w:lineRule="auto"/>
        <w:rPr>
          <w:rFonts w:ascii="Arial" w:hAnsi="Arial" w:cs="Arial"/>
          <w:b/>
          <w:sz w:val="20"/>
          <w:szCs w:val="20"/>
        </w:rPr>
      </w:pPr>
    </w:p>
    <w:p w:rsidR="000803E3" w:rsidRPr="000803E3" w:rsidRDefault="000803E3" w:rsidP="00DB38A1">
      <w:pPr>
        <w:spacing w:after="0" w:line="240" w:lineRule="auto"/>
        <w:jc w:val="right"/>
        <w:rPr>
          <w:rFonts w:cs="Arial"/>
          <w:b/>
          <w:bCs/>
          <w:i/>
          <w:sz w:val="20"/>
          <w:szCs w:val="20"/>
          <w:lang w:val="en-US"/>
        </w:rPr>
      </w:pPr>
      <w:r w:rsidRPr="000803E3">
        <w:rPr>
          <w:rFonts w:cs="Arial"/>
          <w:b/>
          <w:bCs/>
          <w:i/>
          <w:sz w:val="20"/>
          <w:szCs w:val="20"/>
          <w:lang w:val="en-US"/>
        </w:rPr>
        <w:t>Dr. Yassin Taher al-</w:t>
      </w:r>
      <w:proofErr w:type="spellStart"/>
      <w:r w:rsidRPr="000803E3">
        <w:rPr>
          <w:rFonts w:cs="Arial"/>
          <w:b/>
          <w:bCs/>
          <w:i/>
          <w:sz w:val="20"/>
          <w:szCs w:val="20"/>
          <w:lang w:val="en-US"/>
        </w:rPr>
        <w:t>Yassiri</w:t>
      </w:r>
      <w:proofErr w:type="spellEnd"/>
    </w:p>
    <w:p w:rsidR="000803E3" w:rsidRPr="00DB38A1" w:rsidRDefault="000803E3" w:rsidP="000803E3">
      <w:pPr>
        <w:spacing w:after="0" w:line="240" w:lineRule="auto"/>
        <w:ind w:left="-283"/>
        <w:jc w:val="right"/>
        <w:rPr>
          <w:rFonts w:cs="Arial"/>
          <w:bCs/>
          <w:i/>
          <w:sz w:val="20"/>
          <w:szCs w:val="20"/>
          <w:lang w:val="en-US"/>
        </w:rPr>
      </w:pPr>
      <w:r w:rsidRPr="00DB38A1">
        <w:rPr>
          <w:rFonts w:cs="Arial"/>
          <w:bCs/>
          <w:i/>
          <w:sz w:val="20"/>
          <w:szCs w:val="20"/>
          <w:lang w:val="en-US"/>
        </w:rPr>
        <w:t>Minister of Interior</w:t>
      </w:r>
    </w:p>
    <w:p w:rsidR="000803E3" w:rsidRPr="00DB38A1" w:rsidRDefault="000803E3" w:rsidP="000803E3">
      <w:pPr>
        <w:spacing w:after="0" w:line="240" w:lineRule="auto"/>
        <w:ind w:left="-283"/>
        <w:jc w:val="right"/>
        <w:rPr>
          <w:rFonts w:cs="Arial"/>
          <w:bCs/>
          <w:i/>
          <w:sz w:val="20"/>
          <w:szCs w:val="20"/>
          <w:lang w:val="en-US"/>
        </w:rPr>
      </w:pPr>
      <w:r w:rsidRPr="00DB38A1">
        <w:rPr>
          <w:rFonts w:cs="Arial"/>
          <w:bCs/>
          <w:i/>
          <w:sz w:val="20"/>
          <w:szCs w:val="20"/>
          <w:lang w:val="en-US"/>
        </w:rPr>
        <w:t>Al-</w:t>
      </w:r>
      <w:proofErr w:type="spellStart"/>
      <w:r w:rsidRPr="00DB38A1">
        <w:rPr>
          <w:rFonts w:cs="Arial"/>
          <w:bCs/>
          <w:i/>
          <w:sz w:val="20"/>
          <w:szCs w:val="20"/>
          <w:lang w:val="en-US"/>
        </w:rPr>
        <w:t>Kailan</w:t>
      </w:r>
      <w:proofErr w:type="spellEnd"/>
      <w:r w:rsidRPr="00DB38A1">
        <w:rPr>
          <w:rFonts w:cs="Arial"/>
          <w:bCs/>
          <w:i/>
          <w:sz w:val="20"/>
          <w:szCs w:val="20"/>
          <w:lang w:val="en-US"/>
        </w:rPr>
        <w:t xml:space="preserve"> </w:t>
      </w:r>
      <w:proofErr w:type="spellStart"/>
      <w:r w:rsidRPr="00DB38A1">
        <w:rPr>
          <w:rFonts w:cs="Arial"/>
          <w:bCs/>
          <w:i/>
          <w:sz w:val="20"/>
          <w:szCs w:val="20"/>
          <w:lang w:val="en-US"/>
        </w:rPr>
        <w:t>neighbourhood</w:t>
      </w:r>
      <w:proofErr w:type="spellEnd"/>
      <w:r w:rsidRPr="00DB38A1">
        <w:rPr>
          <w:rFonts w:cs="Arial"/>
          <w:bCs/>
          <w:i/>
          <w:sz w:val="20"/>
          <w:szCs w:val="20"/>
          <w:lang w:val="en-US"/>
        </w:rPr>
        <w:t xml:space="preserve"> behind Al-</w:t>
      </w:r>
      <w:proofErr w:type="spellStart"/>
      <w:r w:rsidRPr="00DB38A1">
        <w:rPr>
          <w:rFonts w:cs="Arial"/>
          <w:bCs/>
          <w:i/>
          <w:sz w:val="20"/>
          <w:szCs w:val="20"/>
          <w:lang w:val="en-US"/>
        </w:rPr>
        <w:t>Shaab</w:t>
      </w:r>
      <w:proofErr w:type="spellEnd"/>
      <w:r w:rsidRPr="00DB38A1">
        <w:rPr>
          <w:rFonts w:cs="Arial"/>
          <w:bCs/>
          <w:i/>
          <w:sz w:val="20"/>
          <w:szCs w:val="20"/>
          <w:lang w:val="en-US"/>
        </w:rPr>
        <w:t xml:space="preserve"> Stadium</w:t>
      </w:r>
    </w:p>
    <w:p w:rsidR="00752E23" w:rsidRDefault="000803E3" w:rsidP="000803E3">
      <w:pPr>
        <w:spacing w:after="0" w:line="240" w:lineRule="auto"/>
        <w:ind w:left="-283"/>
        <w:jc w:val="right"/>
        <w:rPr>
          <w:rFonts w:cs="Arial"/>
          <w:bCs/>
          <w:i/>
          <w:sz w:val="20"/>
          <w:szCs w:val="20"/>
          <w:lang w:val="en-US"/>
        </w:rPr>
      </w:pPr>
      <w:r w:rsidRPr="00DB38A1">
        <w:rPr>
          <w:rFonts w:cs="Arial"/>
          <w:bCs/>
          <w:i/>
          <w:sz w:val="20"/>
          <w:szCs w:val="20"/>
          <w:lang w:val="en-US"/>
        </w:rPr>
        <w:t xml:space="preserve">Email: </w:t>
      </w:r>
      <w:hyperlink r:id="rId12" w:history="1">
        <w:r w:rsidR="00752E23" w:rsidRPr="00942A06">
          <w:rPr>
            <w:rStyle w:val="Hyperlink"/>
            <w:rFonts w:cs="Arial"/>
            <w:bCs/>
            <w:i/>
            <w:sz w:val="20"/>
            <w:szCs w:val="20"/>
            <w:lang w:val="en-US"/>
          </w:rPr>
          <w:t>infor@moi.gov.iq</w:t>
        </w:r>
      </w:hyperlink>
    </w:p>
    <w:p w:rsidR="00DB38A1" w:rsidRDefault="00DB38A1">
      <w:pPr>
        <w:spacing w:after="0" w:line="240" w:lineRule="auto"/>
        <w:ind w:left="-283"/>
        <w:jc w:val="right"/>
        <w:rPr>
          <w:rFonts w:cs="Arial"/>
          <w:b/>
          <w:bCs/>
          <w:i/>
          <w:sz w:val="20"/>
          <w:szCs w:val="20"/>
          <w:lang w:val="en-US"/>
        </w:rPr>
      </w:pPr>
    </w:p>
    <w:p w:rsidR="00021298" w:rsidRDefault="00021298" w:rsidP="00DB38A1">
      <w:pPr>
        <w:spacing w:after="0" w:line="240" w:lineRule="auto"/>
        <w:ind w:left="-283"/>
        <w:rPr>
          <w:rFonts w:cs="Arial"/>
          <w:i/>
          <w:sz w:val="20"/>
          <w:szCs w:val="20"/>
        </w:rPr>
      </w:pPr>
    </w:p>
    <w:p w:rsidR="003843CC" w:rsidRPr="00203A02" w:rsidRDefault="003843CC" w:rsidP="00DB38A1">
      <w:pPr>
        <w:spacing w:after="0" w:line="240" w:lineRule="auto"/>
        <w:ind w:left="-283"/>
        <w:rPr>
          <w:rFonts w:cs="Arial"/>
          <w:i/>
          <w:sz w:val="20"/>
          <w:szCs w:val="20"/>
        </w:rPr>
      </w:pPr>
      <w:r w:rsidRPr="00203A02">
        <w:rPr>
          <w:rFonts w:cs="Arial"/>
          <w:i/>
          <w:sz w:val="20"/>
          <w:szCs w:val="20"/>
        </w:rPr>
        <w:t xml:space="preserve">Dear </w:t>
      </w:r>
      <w:r>
        <w:rPr>
          <w:rFonts w:cs="Arial"/>
          <w:i/>
          <w:sz w:val="20"/>
          <w:szCs w:val="20"/>
        </w:rPr>
        <w:t>Minister Yassin Taher al-</w:t>
      </w:r>
      <w:proofErr w:type="spellStart"/>
      <w:r>
        <w:rPr>
          <w:rFonts w:cs="Arial"/>
          <w:i/>
          <w:sz w:val="20"/>
          <w:szCs w:val="20"/>
        </w:rPr>
        <w:t>Yassiri</w:t>
      </w:r>
      <w:proofErr w:type="spellEnd"/>
      <w:r w:rsidRPr="00203A02">
        <w:rPr>
          <w:rFonts w:cs="Arial"/>
          <w:i/>
          <w:sz w:val="20"/>
          <w:szCs w:val="20"/>
        </w:rPr>
        <w:t>,</w:t>
      </w:r>
    </w:p>
    <w:p w:rsidR="00EB7E09" w:rsidRDefault="00EB7E09" w:rsidP="00DB38A1">
      <w:pPr>
        <w:spacing w:after="0" w:line="240" w:lineRule="auto"/>
        <w:jc w:val="both"/>
        <w:rPr>
          <w:rFonts w:cs="Arial"/>
          <w:i/>
          <w:sz w:val="20"/>
          <w:szCs w:val="20"/>
          <w:lang w:val="en-US"/>
        </w:rPr>
      </w:pPr>
    </w:p>
    <w:p w:rsidR="003843CC" w:rsidRDefault="003843CC" w:rsidP="00DB38A1">
      <w:pPr>
        <w:spacing w:after="0" w:line="240" w:lineRule="auto"/>
        <w:ind w:left="-283"/>
        <w:jc w:val="both"/>
        <w:rPr>
          <w:rFonts w:cs="Arial"/>
          <w:i/>
          <w:sz w:val="20"/>
          <w:szCs w:val="20"/>
          <w:lang w:val="en-US"/>
        </w:rPr>
      </w:pPr>
      <w:r>
        <w:rPr>
          <w:rFonts w:cs="Arial"/>
          <w:i/>
          <w:sz w:val="20"/>
          <w:szCs w:val="20"/>
          <w:lang w:val="en-US"/>
        </w:rPr>
        <w:t>On 6</w:t>
      </w:r>
      <w:r w:rsidR="00DB38A1">
        <w:rPr>
          <w:rFonts w:cs="Arial"/>
          <w:i/>
          <w:sz w:val="20"/>
          <w:szCs w:val="20"/>
          <w:lang w:val="en-US"/>
        </w:rPr>
        <w:t xml:space="preserve"> December,</w:t>
      </w:r>
      <w:r>
        <w:rPr>
          <w:rFonts w:cs="Arial"/>
          <w:i/>
          <w:sz w:val="20"/>
          <w:szCs w:val="20"/>
          <w:lang w:val="en-US"/>
        </w:rPr>
        <w:t xml:space="preserve"> </w:t>
      </w:r>
      <w:r w:rsidR="0029188B">
        <w:rPr>
          <w:rFonts w:cs="Arial"/>
          <w:i/>
          <w:sz w:val="20"/>
          <w:szCs w:val="20"/>
          <w:lang w:val="en-US"/>
        </w:rPr>
        <w:t>a few minutes after 4am</w:t>
      </w:r>
      <w:r>
        <w:rPr>
          <w:rFonts w:cs="Arial"/>
          <w:i/>
          <w:sz w:val="20"/>
          <w:szCs w:val="20"/>
          <w:lang w:val="en-US"/>
        </w:rPr>
        <w:t xml:space="preserve">, </w:t>
      </w:r>
      <w:r w:rsidR="000803E3">
        <w:rPr>
          <w:rFonts w:cs="Arial"/>
          <w:i/>
          <w:sz w:val="20"/>
          <w:szCs w:val="20"/>
          <w:lang w:val="en-US"/>
        </w:rPr>
        <w:t>four men in a 4x4 car abducted 22-ye</w:t>
      </w:r>
      <w:r>
        <w:rPr>
          <w:rFonts w:cs="Arial"/>
          <w:i/>
          <w:sz w:val="20"/>
          <w:szCs w:val="20"/>
          <w:lang w:val="en-US"/>
        </w:rPr>
        <w:t>ar-old photographer</w:t>
      </w:r>
      <w:r w:rsidR="005D46C8">
        <w:rPr>
          <w:rFonts w:cs="Arial"/>
          <w:i/>
          <w:sz w:val="20"/>
          <w:szCs w:val="20"/>
          <w:lang w:val="en-US"/>
        </w:rPr>
        <w:t>,</w:t>
      </w:r>
      <w:r>
        <w:rPr>
          <w:rFonts w:cs="Arial"/>
          <w:i/>
          <w:sz w:val="20"/>
          <w:szCs w:val="20"/>
          <w:lang w:val="en-US"/>
        </w:rPr>
        <w:t xml:space="preserve"> </w:t>
      </w:r>
      <w:bookmarkStart w:id="0" w:name="_Hlk26527925"/>
      <w:r>
        <w:rPr>
          <w:rFonts w:cs="Arial"/>
          <w:i/>
          <w:sz w:val="20"/>
          <w:szCs w:val="20"/>
          <w:lang w:val="en-US"/>
        </w:rPr>
        <w:t>Zaid Mohammed Abid al-</w:t>
      </w:r>
      <w:proofErr w:type="spellStart"/>
      <w:r w:rsidR="00B772A8">
        <w:rPr>
          <w:rFonts w:cs="Arial"/>
          <w:i/>
          <w:sz w:val="20"/>
          <w:szCs w:val="20"/>
          <w:lang w:val="en-US"/>
        </w:rPr>
        <w:t>K</w:t>
      </w:r>
      <w:r>
        <w:rPr>
          <w:rFonts w:cs="Arial"/>
          <w:i/>
          <w:sz w:val="20"/>
          <w:szCs w:val="20"/>
          <w:lang w:val="en-US"/>
        </w:rPr>
        <w:t>hafaji</w:t>
      </w:r>
      <w:proofErr w:type="spellEnd"/>
      <w:r w:rsidR="005D46C8">
        <w:rPr>
          <w:rFonts w:cs="Arial"/>
          <w:i/>
          <w:sz w:val="20"/>
          <w:szCs w:val="20"/>
          <w:lang w:val="en-US"/>
        </w:rPr>
        <w:t>,</w:t>
      </w:r>
      <w:r>
        <w:rPr>
          <w:rFonts w:cs="Arial"/>
          <w:i/>
          <w:sz w:val="20"/>
          <w:szCs w:val="20"/>
          <w:lang w:val="en-US"/>
        </w:rPr>
        <w:t xml:space="preserve"> </w:t>
      </w:r>
      <w:bookmarkEnd w:id="0"/>
      <w:r w:rsidR="000803E3">
        <w:rPr>
          <w:rFonts w:cs="Arial"/>
          <w:i/>
          <w:sz w:val="20"/>
          <w:szCs w:val="20"/>
          <w:lang w:val="en-US"/>
        </w:rPr>
        <w:t>from the doorsteps of his house</w:t>
      </w:r>
      <w:r w:rsidR="009A7E1D">
        <w:rPr>
          <w:rFonts w:cs="Arial"/>
          <w:i/>
          <w:sz w:val="20"/>
          <w:szCs w:val="20"/>
          <w:lang w:val="en-US"/>
        </w:rPr>
        <w:t xml:space="preserve"> in Baghdad</w:t>
      </w:r>
      <w:r w:rsidR="000F1D69">
        <w:rPr>
          <w:rFonts w:cs="Arial"/>
          <w:i/>
          <w:sz w:val="20"/>
          <w:szCs w:val="20"/>
          <w:lang w:val="en-US"/>
        </w:rPr>
        <w:t>, Iraq</w:t>
      </w:r>
      <w:r w:rsidR="000803E3">
        <w:rPr>
          <w:rFonts w:cs="Arial"/>
          <w:i/>
          <w:sz w:val="20"/>
          <w:szCs w:val="20"/>
          <w:lang w:val="en-US"/>
        </w:rPr>
        <w:t xml:space="preserve">. </w:t>
      </w:r>
      <w:r w:rsidR="0029188B">
        <w:rPr>
          <w:rFonts w:cs="Arial"/>
          <w:i/>
          <w:sz w:val="20"/>
          <w:szCs w:val="20"/>
          <w:lang w:val="en-US"/>
        </w:rPr>
        <w:t xml:space="preserve">The four men, </w:t>
      </w:r>
      <w:r w:rsidR="005D46C8">
        <w:rPr>
          <w:rFonts w:cs="Arial"/>
          <w:i/>
          <w:sz w:val="20"/>
          <w:szCs w:val="20"/>
          <w:lang w:val="en-US"/>
        </w:rPr>
        <w:t xml:space="preserve">who were </w:t>
      </w:r>
      <w:r w:rsidR="0029188B">
        <w:rPr>
          <w:rFonts w:cs="Arial"/>
          <w:i/>
          <w:sz w:val="20"/>
          <w:szCs w:val="20"/>
          <w:lang w:val="en-US"/>
        </w:rPr>
        <w:t xml:space="preserve">dressed in civilian clothes and not masked, </w:t>
      </w:r>
      <w:r w:rsidR="00752E23">
        <w:rPr>
          <w:rFonts w:cs="Arial"/>
          <w:i/>
          <w:sz w:val="20"/>
          <w:szCs w:val="20"/>
          <w:lang w:val="en-US"/>
        </w:rPr>
        <w:t xml:space="preserve">were seen on </w:t>
      </w:r>
      <w:r w:rsidR="000803E3">
        <w:rPr>
          <w:rFonts w:cs="Arial"/>
          <w:i/>
          <w:sz w:val="20"/>
          <w:szCs w:val="20"/>
          <w:lang w:val="en-US"/>
        </w:rPr>
        <w:t xml:space="preserve">CCTV footage </w:t>
      </w:r>
      <w:r w:rsidR="00752E23">
        <w:rPr>
          <w:rFonts w:cs="Arial"/>
          <w:i/>
          <w:sz w:val="20"/>
          <w:szCs w:val="20"/>
          <w:lang w:val="en-US"/>
        </w:rPr>
        <w:t xml:space="preserve">captured </w:t>
      </w:r>
      <w:r w:rsidR="000803E3">
        <w:rPr>
          <w:rFonts w:cs="Arial"/>
          <w:i/>
          <w:sz w:val="20"/>
          <w:szCs w:val="20"/>
          <w:lang w:val="en-US"/>
        </w:rPr>
        <w:t xml:space="preserve">from cameras outside </w:t>
      </w:r>
      <w:r w:rsidR="0029188B">
        <w:rPr>
          <w:rFonts w:cs="Arial"/>
          <w:i/>
          <w:sz w:val="20"/>
          <w:szCs w:val="20"/>
          <w:lang w:val="en-US"/>
        </w:rPr>
        <w:t xml:space="preserve">Zaid’s </w:t>
      </w:r>
      <w:r w:rsidR="000803E3">
        <w:rPr>
          <w:rFonts w:cs="Arial"/>
          <w:i/>
          <w:sz w:val="20"/>
          <w:szCs w:val="20"/>
          <w:lang w:val="en-US"/>
        </w:rPr>
        <w:t>house</w:t>
      </w:r>
      <w:r w:rsidR="0029188B">
        <w:rPr>
          <w:rFonts w:cs="Arial"/>
          <w:i/>
          <w:sz w:val="20"/>
          <w:szCs w:val="20"/>
          <w:lang w:val="en-US"/>
        </w:rPr>
        <w:t xml:space="preserve">. </w:t>
      </w:r>
      <w:r w:rsidR="009F4B95">
        <w:rPr>
          <w:rFonts w:cs="Arial"/>
          <w:i/>
          <w:sz w:val="20"/>
          <w:szCs w:val="20"/>
          <w:lang w:val="en-US"/>
        </w:rPr>
        <w:t>The local authorities have launched an investigation</w:t>
      </w:r>
      <w:r w:rsidR="005D46C8">
        <w:rPr>
          <w:rFonts w:cs="Arial"/>
          <w:i/>
          <w:sz w:val="20"/>
          <w:szCs w:val="20"/>
          <w:lang w:val="en-US"/>
        </w:rPr>
        <w:t>,</w:t>
      </w:r>
      <w:r w:rsidR="009F4B95">
        <w:rPr>
          <w:rFonts w:cs="Arial"/>
          <w:i/>
          <w:sz w:val="20"/>
          <w:szCs w:val="20"/>
          <w:lang w:val="en-US"/>
        </w:rPr>
        <w:t xml:space="preserve"> but his whereabouts remain unknown to this day. </w:t>
      </w:r>
      <w:r w:rsidR="000803E3">
        <w:rPr>
          <w:rFonts w:cs="Arial"/>
          <w:i/>
          <w:sz w:val="20"/>
          <w:szCs w:val="20"/>
          <w:lang w:val="en-US"/>
        </w:rPr>
        <w:t xml:space="preserve"> </w:t>
      </w:r>
    </w:p>
    <w:p w:rsidR="000803E3" w:rsidRPr="00D77DB4" w:rsidRDefault="000803E3" w:rsidP="00EB7E09">
      <w:pPr>
        <w:spacing w:after="0" w:line="240" w:lineRule="auto"/>
        <w:ind w:left="-283"/>
        <w:jc w:val="both"/>
        <w:rPr>
          <w:rFonts w:cs="Arial"/>
          <w:i/>
          <w:sz w:val="20"/>
          <w:szCs w:val="20"/>
          <w:lang w:val="en-US"/>
        </w:rPr>
      </w:pPr>
    </w:p>
    <w:p w:rsidR="003843CC" w:rsidRDefault="000803E3" w:rsidP="00EB7E09">
      <w:pPr>
        <w:spacing w:after="0" w:line="240" w:lineRule="auto"/>
        <w:ind w:left="-283"/>
        <w:jc w:val="both"/>
        <w:rPr>
          <w:rFonts w:cs="Arial"/>
          <w:i/>
          <w:sz w:val="20"/>
          <w:szCs w:val="20"/>
          <w:lang w:val="en-US"/>
        </w:rPr>
      </w:pPr>
      <w:r>
        <w:rPr>
          <w:rFonts w:cs="Arial"/>
          <w:i/>
          <w:sz w:val="20"/>
          <w:szCs w:val="20"/>
          <w:lang w:val="en-US"/>
        </w:rPr>
        <w:t>Zaid</w:t>
      </w:r>
      <w:r w:rsidR="00D270F2">
        <w:rPr>
          <w:rFonts w:cs="Arial"/>
          <w:i/>
          <w:sz w:val="20"/>
          <w:szCs w:val="20"/>
          <w:lang w:val="en-US"/>
        </w:rPr>
        <w:t xml:space="preserve"> Mohammed Abid al-</w:t>
      </w:r>
      <w:r w:rsidR="00B772A8">
        <w:rPr>
          <w:rFonts w:cs="Arial"/>
          <w:i/>
          <w:sz w:val="20"/>
          <w:szCs w:val="20"/>
          <w:lang w:val="en-US"/>
        </w:rPr>
        <w:t>K</w:t>
      </w:r>
      <w:r w:rsidR="00D270F2">
        <w:rPr>
          <w:rFonts w:cs="Arial"/>
          <w:i/>
          <w:sz w:val="20"/>
          <w:szCs w:val="20"/>
          <w:lang w:val="en-US"/>
        </w:rPr>
        <w:t>hafaji</w:t>
      </w:r>
      <w:r>
        <w:rPr>
          <w:rFonts w:cs="Arial"/>
          <w:i/>
          <w:sz w:val="20"/>
          <w:szCs w:val="20"/>
          <w:lang w:val="en-US"/>
        </w:rPr>
        <w:t xml:space="preserve"> has been going </w:t>
      </w:r>
      <w:r w:rsidR="00C20B97">
        <w:rPr>
          <w:rFonts w:cs="Arial"/>
          <w:i/>
          <w:sz w:val="20"/>
          <w:szCs w:val="20"/>
          <w:lang w:val="en-US"/>
        </w:rPr>
        <w:t xml:space="preserve">to </w:t>
      </w:r>
      <w:r>
        <w:rPr>
          <w:rFonts w:cs="Arial"/>
          <w:i/>
          <w:sz w:val="20"/>
          <w:szCs w:val="20"/>
          <w:lang w:val="en-US"/>
        </w:rPr>
        <w:t xml:space="preserve">Baghdad’s Tahrir Square to take photographs </w:t>
      </w:r>
      <w:r w:rsidR="004A6BFF">
        <w:rPr>
          <w:rFonts w:cs="Arial"/>
          <w:i/>
          <w:sz w:val="20"/>
          <w:szCs w:val="20"/>
          <w:lang w:val="en-US"/>
        </w:rPr>
        <w:t xml:space="preserve">of the mass protests </w:t>
      </w:r>
      <w:r>
        <w:rPr>
          <w:rFonts w:cs="Arial"/>
          <w:i/>
          <w:sz w:val="20"/>
          <w:szCs w:val="20"/>
          <w:lang w:val="en-US"/>
        </w:rPr>
        <w:t xml:space="preserve">every day since </w:t>
      </w:r>
      <w:r w:rsidR="004A6BFF">
        <w:rPr>
          <w:rFonts w:cs="Arial"/>
          <w:i/>
          <w:sz w:val="20"/>
          <w:szCs w:val="20"/>
          <w:lang w:val="en-US"/>
        </w:rPr>
        <w:t>th</w:t>
      </w:r>
      <w:r w:rsidR="000F1D69">
        <w:rPr>
          <w:rFonts w:cs="Arial"/>
          <w:i/>
          <w:sz w:val="20"/>
          <w:szCs w:val="20"/>
          <w:lang w:val="en-US"/>
        </w:rPr>
        <w:t>ey</w:t>
      </w:r>
      <w:r>
        <w:rPr>
          <w:rFonts w:cs="Arial"/>
          <w:i/>
          <w:sz w:val="20"/>
          <w:szCs w:val="20"/>
          <w:lang w:val="en-US"/>
        </w:rPr>
        <w:t xml:space="preserve"> broke out </w:t>
      </w:r>
      <w:r w:rsidR="000F1D69">
        <w:rPr>
          <w:rFonts w:cs="Arial"/>
          <w:i/>
          <w:sz w:val="20"/>
          <w:szCs w:val="20"/>
          <w:lang w:val="en-US"/>
        </w:rPr>
        <w:t xml:space="preserve">on 1 </w:t>
      </w:r>
      <w:r>
        <w:rPr>
          <w:rFonts w:cs="Arial"/>
          <w:i/>
          <w:sz w:val="20"/>
          <w:szCs w:val="20"/>
          <w:lang w:val="en-US"/>
        </w:rPr>
        <w:t>Octo</w:t>
      </w:r>
      <w:r w:rsidR="005D46C8">
        <w:rPr>
          <w:rFonts w:cs="Arial"/>
          <w:i/>
          <w:sz w:val="20"/>
          <w:szCs w:val="20"/>
          <w:lang w:val="en-US"/>
        </w:rPr>
        <w:t>ber. Every night/early morning his friend drops him off</w:t>
      </w:r>
      <w:r>
        <w:rPr>
          <w:rFonts w:cs="Arial"/>
          <w:i/>
          <w:sz w:val="20"/>
          <w:szCs w:val="20"/>
          <w:lang w:val="en-US"/>
        </w:rPr>
        <w:t xml:space="preserve"> at his house in Baghdad’s al-</w:t>
      </w:r>
      <w:proofErr w:type="spellStart"/>
      <w:r>
        <w:rPr>
          <w:rFonts w:cs="Arial"/>
          <w:i/>
          <w:sz w:val="20"/>
          <w:szCs w:val="20"/>
          <w:lang w:val="en-US"/>
        </w:rPr>
        <w:t>Qahera</w:t>
      </w:r>
      <w:proofErr w:type="spellEnd"/>
      <w:r>
        <w:rPr>
          <w:rFonts w:cs="Arial"/>
          <w:i/>
          <w:sz w:val="20"/>
          <w:szCs w:val="20"/>
          <w:lang w:val="en-US"/>
        </w:rPr>
        <w:t xml:space="preserve"> neighborhood</w:t>
      </w:r>
      <w:r w:rsidR="005D46C8">
        <w:rPr>
          <w:rFonts w:cs="Arial"/>
          <w:i/>
          <w:sz w:val="20"/>
          <w:szCs w:val="20"/>
          <w:lang w:val="en-US"/>
        </w:rPr>
        <w:t>,</w:t>
      </w:r>
      <w:r w:rsidR="00E94A8A">
        <w:rPr>
          <w:rFonts w:cs="Arial"/>
          <w:i/>
          <w:sz w:val="20"/>
          <w:szCs w:val="20"/>
          <w:lang w:val="en-US"/>
        </w:rPr>
        <w:t xml:space="preserve"> after attending the protests</w:t>
      </w:r>
      <w:r>
        <w:rPr>
          <w:rFonts w:cs="Arial"/>
          <w:i/>
          <w:sz w:val="20"/>
          <w:szCs w:val="20"/>
          <w:lang w:val="en-US"/>
        </w:rPr>
        <w:t xml:space="preserve">. </w:t>
      </w:r>
      <w:r w:rsidR="004D252C">
        <w:rPr>
          <w:rFonts w:cs="Arial"/>
          <w:i/>
          <w:sz w:val="20"/>
          <w:szCs w:val="20"/>
          <w:lang w:val="en-US"/>
        </w:rPr>
        <w:t>Zaid’s</w:t>
      </w:r>
      <w:r>
        <w:rPr>
          <w:rFonts w:cs="Arial"/>
          <w:i/>
          <w:sz w:val="20"/>
          <w:szCs w:val="20"/>
          <w:lang w:val="en-US"/>
        </w:rPr>
        <w:t xml:space="preserve"> family</w:t>
      </w:r>
      <w:r w:rsidR="00B772A8">
        <w:rPr>
          <w:rFonts w:cs="Arial"/>
          <w:i/>
          <w:sz w:val="20"/>
          <w:szCs w:val="20"/>
          <w:lang w:val="en-US"/>
        </w:rPr>
        <w:t xml:space="preserve"> </w:t>
      </w:r>
      <w:r w:rsidR="000F1D69">
        <w:rPr>
          <w:rFonts w:cs="Arial"/>
          <w:i/>
          <w:sz w:val="20"/>
          <w:szCs w:val="20"/>
          <w:lang w:val="en-US"/>
        </w:rPr>
        <w:t xml:space="preserve">is </w:t>
      </w:r>
      <w:r w:rsidR="00B772A8">
        <w:rPr>
          <w:rFonts w:cs="Arial"/>
          <w:i/>
          <w:sz w:val="20"/>
          <w:szCs w:val="20"/>
          <w:lang w:val="en-US"/>
        </w:rPr>
        <w:t>not aware</w:t>
      </w:r>
      <w:r>
        <w:rPr>
          <w:rFonts w:cs="Arial"/>
          <w:i/>
          <w:sz w:val="20"/>
          <w:szCs w:val="20"/>
          <w:lang w:val="en-US"/>
        </w:rPr>
        <w:t xml:space="preserve"> </w:t>
      </w:r>
      <w:r w:rsidR="00B772A8">
        <w:rPr>
          <w:rFonts w:cs="Arial"/>
          <w:i/>
          <w:sz w:val="20"/>
          <w:szCs w:val="20"/>
          <w:lang w:val="en-US"/>
        </w:rPr>
        <w:t xml:space="preserve">of him having received </w:t>
      </w:r>
      <w:r>
        <w:rPr>
          <w:rFonts w:cs="Arial"/>
          <w:i/>
          <w:sz w:val="20"/>
          <w:szCs w:val="20"/>
          <w:lang w:val="en-US"/>
        </w:rPr>
        <w:t>any threats</w:t>
      </w:r>
      <w:r w:rsidR="000809F7">
        <w:rPr>
          <w:rFonts w:cs="Arial"/>
          <w:i/>
          <w:sz w:val="20"/>
          <w:szCs w:val="20"/>
          <w:lang w:val="en-US"/>
        </w:rPr>
        <w:t xml:space="preserve"> prior to his abduction</w:t>
      </w:r>
      <w:r w:rsidR="00B772A8">
        <w:rPr>
          <w:rFonts w:cs="Arial"/>
          <w:i/>
          <w:sz w:val="20"/>
          <w:szCs w:val="20"/>
          <w:lang w:val="en-US"/>
        </w:rPr>
        <w:t>.</w:t>
      </w:r>
    </w:p>
    <w:p w:rsidR="000803E3" w:rsidRPr="00D77DB4" w:rsidRDefault="000803E3" w:rsidP="00EB7E09">
      <w:pPr>
        <w:spacing w:after="0" w:line="240" w:lineRule="auto"/>
        <w:ind w:left="-283"/>
        <w:jc w:val="both"/>
        <w:rPr>
          <w:rFonts w:cs="Arial"/>
          <w:i/>
          <w:sz w:val="20"/>
          <w:szCs w:val="20"/>
          <w:lang w:val="en-US"/>
        </w:rPr>
      </w:pPr>
    </w:p>
    <w:p w:rsidR="000803E3" w:rsidRDefault="000803E3" w:rsidP="000F1D69">
      <w:pPr>
        <w:spacing w:after="0" w:line="240" w:lineRule="auto"/>
        <w:ind w:left="-283"/>
        <w:jc w:val="both"/>
        <w:rPr>
          <w:rFonts w:cs="Arial"/>
          <w:i/>
          <w:sz w:val="20"/>
          <w:szCs w:val="20"/>
        </w:rPr>
      </w:pPr>
      <w:r w:rsidRPr="000803E3">
        <w:rPr>
          <w:rFonts w:cs="Arial"/>
          <w:i/>
          <w:sz w:val="20"/>
          <w:szCs w:val="20"/>
        </w:rPr>
        <w:t xml:space="preserve">Since the beginning of the mass protests across the country, many journalists and activists have been threatened and targeted. Authorities have failed to carry out independent and impartial investigations into the abuses committed against activists, journalists and other protesters. </w:t>
      </w:r>
      <w:r w:rsidR="00B772A8">
        <w:rPr>
          <w:rFonts w:cs="Arial"/>
          <w:i/>
          <w:sz w:val="20"/>
          <w:szCs w:val="20"/>
        </w:rPr>
        <w:t>There is evidence</w:t>
      </w:r>
      <w:r w:rsidR="000F1D69">
        <w:rPr>
          <w:rFonts w:cs="Arial"/>
          <w:i/>
          <w:sz w:val="20"/>
          <w:szCs w:val="20"/>
        </w:rPr>
        <w:t xml:space="preserve"> that</w:t>
      </w:r>
      <w:r w:rsidRPr="000803E3">
        <w:rPr>
          <w:rFonts w:cs="Arial"/>
          <w:i/>
          <w:sz w:val="20"/>
          <w:szCs w:val="20"/>
        </w:rPr>
        <w:t xml:space="preserve"> </w:t>
      </w:r>
      <w:r w:rsidR="000809F7">
        <w:rPr>
          <w:rFonts w:cs="Arial"/>
          <w:i/>
          <w:sz w:val="20"/>
          <w:szCs w:val="20"/>
        </w:rPr>
        <w:t xml:space="preserve">security forces </w:t>
      </w:r>
      <w:r w:rsidRPr="000803E3">
        <w:rPr>
          <w:rFonts w:cs="Arial"/>
          <w:i/>
          <w:sz w:val="20"/>
          <w:szCs w:val="20"/>
        </w:rPr>
        <w:t>may</w:t>
      </w:r>
      <w:r w:rsidR="005D46C8">
        <w:rPr>
          <w:rFonts w:cs="Arial"/>
          <w:i/>
          <w:sz w:val="20"/>
          <w:szCs w:val="20"/>
        </w:rPr>
        <w:t xml:space="preserve"> </w:t>
      </w:r>
      <w:r w:rsidRPr="000803E3">
        <w:rPr>
          <w:rFonts w:cs="Arial"/>
          <w:i/>
          <w:sz w:val="20"/>
          <w:szCs w:val="20"/>
        </w:rPr>
        <w:t xml:space="preserve">be involved in the campaign to </w:t>
      </w:r>
      <w:r w:rsidR="00B772A8">
        <w:rPr>
          <w:rFonts w:cs="Arial"/>
          <w:i/>
          <w:sz w:val="20"/>
          <w:szCs w:val="20"/>
        </w:rPr>
        <w:t xml:space="preserve">intimidate and </w:t>
      </w:r>
      <w:r w:rsidRPr="000803E3">
        <w:rPr>
          <w:rFonts w:cs="Arial"/>
          <w:i/>
          <w:sz w:val="20"/>
          <w:szCs w:val="20"/>
        </w:rPr>
        <w:t xml:space="preserve">silence </w:t>
      </w:r>
      <w:r w:rsidR="00B772A8">
        <w:rPr>
          <w:rFonts w:cs="Arial"/>
          <w:i/>
          <w:sz w:val="20"/>
          <w:szCs w:val="20"/>
        </w:rPr>
        <w:t>protesters, activists and journalists</w:t>
      </w:r>
      <w:r w:rsidRPr="000803E3">
        <w:rPr>
          <w:rFonts w:cs="Arial"/>
          <w:i/>
          <w:sz w:val="20"/>
          <w:szCs w:val="20"/>
        </w:rPr>
        <w:t>.</w:t>
      </w:r>
    </w:p>
    <w:p w:rsidR="000803E3" w:rsidRDefault="000803E3" w:rsidP="000F1D69">
      <w:pPr>
        <w:spacing w:after="0" w:line="240" w:lineRule="auto"/>
        <w:ind w:left="-283"/>
        <w:jc w:val="both"/>
        <w:rPr>
          <w:rFonts w:cs="Arial"/>
          <w:i/>
          <w:sz w:val="20"/>
          <w:szCs w:val="20"/>
        </w:rPr>
      </w:pPr>
    </w:p>
    <w:p w:rsidR="003843CC" w:rsidRDefault="000803E3" w:rsidP="000F1D69">
      <w:pPr>
        <w:spacing w:after="0" w:line="240" w:lineRule="auto"/>
        <w:ind w:left="-283"/>
        <w:jc w:val="both"/>
        <w:rPr>
          <w:rFonts w:cs="Arial"/>
          <w:b/>
          <w:bCs/>
          <w:i/>
          <w:sz w:val="20"/>
          <w:szCs w:val="20"/>
        </w:rPr>
      </w:pPr>
      <w:r w:rsidRPr="000803E3">
        <w:rPr>
          <w:rFonts w:cs="Arial"/>
          <w:b/>
          <w:bCs/>
          <w:i/>
          <w:sz w:val="20"/>
          <w:szCs w:val="20"/>
        </w:rPr>
        <w:t xml:space="preserve">I call on you to urgently </w:t>
      </w:r>
      <w:r w:rsidR="00B772A8">
        <w:rPr>
          <w:rFonts w:cs="Arial"/>
          <w:b/>
          <w:bCs/>
          <w:i/>
          <w:sz w:val="20"/>
          <w:szCs w:val="20"/>
        </w:rPr>
        <w:t>use all resources at your disposal</w:t>
      </w:r>
      <w:r w:rsidRPr="000803E3">
        <w:rPr>
          <w:rFonts w:cs="Arial"/>
          <w:b/>
          <w:bCs/>
          <w:i/>
          <w:sz w:val="20"/>
          <w:szCs w:val="20"/>
        </w:rPr>
        <w:t xml:space="preserve"> </w:t>
      </w:r>
      <w:r w:rsidR="00BE30F5">
        <w:rPr>
          <w:rFonts w:cs="Arial"/>
          <w:b/>
          <w:bCs/>
          <w:i/>
          <w:sz w:val="20"/>
          <w:szCs w:val="20"/>
        </w:rPr>
        <w:t xml:space="preserve">to </w:t>
      </w:r>
      <w:r w:rsidR="00B772A8">
        <w:rPr>
          <w:rFonts w:cs="Arial"/>
          <w:b/>
          <w:bCs/>
          <w:i/>
          <w:sz w:val="20"/>
          <w:szCs w:val="20"/>
        </w:rPr>
        <w:t>find</w:t>
      </w:r>
      <w:r w:rsidRPr="000803E3">
        <w:rPr>
          <w:rFonts w:cs="Arial"/>
          <w:b/>
          <w:bCs/>
          <w:i/>
          <w:sz w:val="20"/>
          <w:szCs w:val="20"/>
        </w:rPr>
        <w:t xml:space="preserve"> </w:t>
      </w:r>
      <w:r w:rsidR="00965451" w:rsidRPr="000F1D69">
        <w:rPr>
          <w:rFonts w:cs="Arial"/>
          <w:b/>
          <w:i/>
          <w:sz w:val="20"/>
          <w:szCs w:val="20"/>
          <w:lang w:val="en-US"/>
        </w:rPr>
        <w:t>Zaid Mohammed Abid al-</w:t>
      </w:r>
      <w:r w:rsidR="00B772A8" w:rsidRPr="000F1D69">
        <w:rPr>
          <w:rFonts w:cs="Arial"/>
          <w:b/>
          <w:i/>
          <w:sz w:val="20"/>
          <w:szCs w:val="20"/>
          <w:lang w:val="en-US"/>
        </w:rPr>
        <w:t>K</w:t>
      </w:r>
      <w:r w:rsidR="00965451" w:rsidRPr="000F1D69">
        <w:rPr>
          <w:rFonts w:cs="Arial"/>
          <w:b/>
          <w:i/>
          <w:sz w:val="20"/>
          <w:szCs w:val="20"/>
          <w:lang w:val="en-US"/>
        </w:rPr>
        <w:t>hafaji</w:t>
      </w:r>
      <w:r w:rsidR="00B772A8" w:rsidRPr="000F1D69">
        <w:rPr>
          <w:rFonts w:cs="Arial"/>
          <w:b/>
          <w:i/>
          <w:sz w:val="20"/>
          <w:szCs w:val="20"/>
          <w:lang w:val="en-US"/>
        </w:rPr>
        <w:t xml:space="preserve"> and secure his safe re</w:t>
      </w:r>
      <w:r w:rsidR="007A7D9B">
        <w:rPr>
          <w:rFonts w:cs="Arial"/>
          <w:b/>
          <w:i/>
          <w:sz w:val="20"/>
          <w:szCs w:val="20"/>
          <w:lang w:val="en-US"/>
        </w:rPr>
        <w:t>turn to his family</w:t>
      </w:r>
      <w:r w:rsidR="005D46C8">
        <w:rPr>
          <w:rFonts w:cs="Arial"/>
          <w:b/>
          <w:i/>
          <w:sz w:val="20"/>
          <w:szCs w:val="20"/>
          <w:lang w:val="en-US"/>
        </w:rPr>
        <w:t>;</w:t>
      </w:r>
      <w:r w:rsidR="00965451">
        <w:rPr>
          <w:rFonts w:cs="Arial"/>
          <w:b/>
          <w:bCs/>
          <w:i/>
          <w:sz w:val="20"/>
          <w:szCs w:val="20"/>
        </w:rPr>
        <w:t xml:space="preserve"> </w:t>
      </w:r>
      <w:r w:rsidR="00BE30F5">
        <w:rPr>
          <w:rFonts w:cs="Arial"/>
          <w:b/>
          <w:bCs/>
          <w:i/>
          <w:sz w:val="20"/>
          <w:szCs w:val="20"/>
        </w:rPr>
        <w:t>immediately i</w:t>
      </w:r>
      <w:r w:rsidR="00B772A8">
        <w:rPr>
          <w:rFonts w:cs="Arial"/>
          <w:b/>
          <w:bCs/>
          <w:i/>
          <w:sz w:val="20"/>
          <w:szCs w:val="20"/>
        </w:rPr>
        <w:t>nvest</w:t>
      </w:r>
      <w:r w:rsidR="00BE30F5">
        <w:rPr>
          <w:rFonts w:cs="Arial"/>
          <w:b/>
          <w:bCs/>
          <w:i/>
          <w:sz w:val="20"/>
          <w:szCs w:val="20"/>
        </w:rPr>
        <w:t>igate his abduction</w:t>
      </w:r>
      <w:r w:rsidR="00B772A8">
        <w:rPr>
          <w:rFonts w:cs="Arial"/>
          <w:b/>
          <w:bCs/>
          <w:i/>
          <w:sz w:val="20"/>
          <w:szCs w:val="20"/>
        </w:rPr>
        <w:t>, in accordance with</w:t>
      </w:r>
      <w:r w:rsidR="00BE30F5">
        <w:rPr>
          <w:rFonts w:cs="Arial"/>
          <w:b/>
          <w:bCs/>
          <w:i/>
          <w:sz w:val="20"/>
          <w:szCs w:val="20"/>
        </w:rPr>
        <w:t xml:space="preserve"> Iraq’s obligations under international human rights law</w:t>
      </w:r>
      <w:r w:rsidR="005D46C8">
        <w:rPr>
          <w:rFonts w:cs="Arial"/>
          <w:b/>
          <w:bCs/>
          <w:i/>
          <w:sz w:val="20"/>
          <w:szCs w:val="20"/>
        </w:rPr>
        <w:t>,</w:t>
      </w:r>
      <w:r w:rsidR="00BE30F5">
        <w:rPr>
          <w:rFonts w:cs="Arial"/>
          <w:b/>
          <w:bCs/>
          <w:i/>
          <w:sz w:val="20"/>
          <w:szCs w:val="20"/>
        </w:rPr>
        <w:t xml:space="preserve"> </w:t>
      </w:r>
      <w:r w:rsidR="00C40D79">
        <w:rPr>
          <w:rFonts w:cs="Arial"/>
          <w:b/>
          <w:bCs/>
          <w:i/>
          <w:sz w:val="20"/>
          <w:szCs w:val="20"/>
        </w:rPr>
        <w:t xml:space="preserve">and </w:t>
      </w:r>
      <w:r w:rsidR="00BE30F5">
        <w:rPr>
          <w:rFonts w:cs="Arial"/>
          <w:b/>
          <w:bCs/>
          <w:i/>
          <w:sz w:val="20"/>
          <w:szCs w:val="20"/>
        </w:rPr>
        <w:t xml:space="preserve">keep his family informed of developments in </w:t>
      </w:r>
      <w:r w:rsidRPr="000803E3">
        <w:rPr>
          <w:rFonts w:cs="Arial"/>
          <w:b/>
          <w:bCs/>
          <w:i/>
          <w:sz w:val="20"/>
          <w:szCs w:val="20"/>
        </w:rPr>
        <w:t>the investigation on a regular basis</w:t>
      </w:r>
      <w:r w:rsidR="00965451">
        <w:rPr>
          <w:rFonts w:cs="Arial"/>
          <w:b/>
          <w:bCs/>
          <w:i/>
          <w:sz w:val="20"/>
          <w:szCs w:val="20"/>
        </w:rPr>
        <w:t xml:space="preserve"> and </w:t>
      </w:r>
      <w:r w:rsidRPr="000803E3">
        <w:rPr>
          <w:rFonts w:cs="Arial"/>
          <w:b/>
          <w:bCs/>
          <w:i/>
          <w:sz w:val="20"/>
          <w:szCs w:val="20"/>
        </w:rPr>
        <w:t>in a timely manner.</w:t>
      </w:r>
    </w:p>
    <w:p w:rsidR="000803E3" w:rsidRPr="000803E3" w:rsidRDefault="000803E3" w:rsidP="000F1D69">
      <w:pPr>
        <w:spacing w:after="0" w:line="240" w:lineRule="auto"/>
        <w:ind w:left="-283"/>
        <w:jc w:val="both"/>
        <w:rPr>
          <w:rFonts w:cs="Arial"/>
          <w:b/>
          <w:bCs/>
          <w:i/>
          <w:sz w:val="20"/>
          <w:szCs w:val="20"/>
        </w:rPr>
      </w:pPr>
    </w:p>
    <w:p w:rsidR="003843CC" w:rsidRDefault="003843CC" w:rsidP="00965451">
      <w:pPr>
        <w:spacing w:after="0" w:line="240" w:lineRule="auto"/>
        <w:ind w:left="-283"/>
        <w:jc w:val="both"/>
        <w:rPr>
          <w:rFonts w:cs="Arial"/>
          <w:i/>
          <w:sz w:val="20"/>
          <w:szCs w:val="20"/>
        </w:rPr>
      </w:pPr>
      <w:r w:rsidRPr="00203A02">
        <w:rPr>
          <w:rFonts w:cs="Arial"/>
          <w:i/>
          <w:sz w:val="20"/>
          <w:szCs w:val="20"/>
        </w:rPr>
        <w:t>Yours sincerely,</w:t>
      </w:r>
    </w:p>
    <w:p w:rsidR="00CA1F78" w:rsidRDefault="00CA1F78" w:rsidP="00965451">
      <w:pPr>
        <w:spacing w:after="0" w:line="240" w:lineRule="auto"/>
        <w:ind w:left="-283"/>
        <w:jc w:val="both"/>
        <w:rPr>
          <w:rFonts w:cs="Arial"/>
          <w:i/>
          <w:sz w:val="20"/>
          <w:szCs w:val="20"/>
        </w:rPr>
      </w:pPr>
    </w:p>
    <w:p w:rsidR="004D252C" w:rsidRDefault="004D252C" w:rsidP="005D46C8">
      <w:pPr>
        <w:spacing w:after="0" w:line="240" w:lineRule="auto"/>
        <w:jc w:val="both"/>
        <w:rPr>
          <w:rFonts w:cs="Arial"/>
          <w:i/>
          <w:sz w:val="20"/>
          <w:szCs w:val="20"/>
        </w:rPr>
      </w:pPr>
    </w:p>
    <w:p w:rsidR="005D46C8" w:rsidRDefault="005D46C8" w:rsidP="005D46C8">
      <w:pPr>
        <w:spacing w:after="0" w:line="240" w:lineRule="auto"/>
        <w:jc w:val="both"/>
        <w:rPr>
          <w:rFonts w:cs="Arial"/>
          <w:i/>
          <w:sz w:val="20"/>
          <w:szCs w:val="20"/>
        </w:rPr>
      </w:pPr>
    </w:p>
    <w:p w:rsidR="00F42A83" w:rsidRDefault="00F42A83" w:rsidP="005D46C8">
      <w:pPr>
        <w:spacing w:after="0" w:line="240" w:lineRule="auto"/>
        <w:jc w:val="both"/>
        <w:rPr>
          <w:rFonts w:cs="Arial"/>
          <w:i/>
          <w:sz w:val="20"/>
          <w:szCs w:val="20"/>
        </w:rPr>
      </w:pPr>
    </w:p>
    <w:p w:rsidR="00F42A83" w:rsidRDefault="00F42A83" w:rsidP="005D46C8">
      <w:pPr>
        <w:spacing w:after="0" w:line="240" w:lineRule="auto"/>
        <w:jc w:val="both"/>
        <w:rPr>
          <w:rFonts w:cs="Arial"/>
          <w:i/>
          <w:sz w:val="20"/>
          <w:szCs w:val="20"/>
        </w:rPr>
      </w:pPr>
    </w:p>
    <w:p w:rsidR="004D252C" w:rsidRDefault="004D252C" w:rsidP="00965451">
      <w:pPr>
        <w:spacing w:after="0" w:line="240" w:lineRule="auto"/>
        <w:ind w:left="-283"/>
        <w:jc w:val="both"/>
        <w:rPr>
          <w:rFonts w:cs="Arial"/>
          <w:i/>
          <w:sz w:val="20"/>
          <w:szCs w:val="20"/>
        </w:rPr>
      </w:pPr>
    </w:p>
    <w:p w:rsidR="00D84FF7" w:rsidRPr="00965451" w:rsidRDefault="00D84FF7" w:rsidP="00965451">
      <w:pPr>
        <w:spacing w:after="0" w:line="240" w:lineRule="auto"/>
        <w:ind w:left="-283"/>
        <w:jc w:val="both"/>
        <w:rPr>
          <w:rFonts w:cs="Arial"/>
          <w:i/>
          <w:sz w:val="20"/>
          <w:szCs w:val="20"/>
        </w:rPr>
      </w:pPr>
    </w:p>
    <w:p w:rsidR="003843CC" w:rsidRPr="0082127B" w:rsidRDefault="003843CC" w:rsidP="003843CC">
      <w:pPr>
        <w:pStyle w:val="AIBoxHeading"/>
        <w:shd w:val="clear" w:color="auto" w:fill="D9D9D9" w:themeFill="background1" w:themeFillShade="D9"/>
        <w:rPr>
          <w:rFonts w:ascii="Arial" w:hAnsi="Arial" w:cs="Arial"/>
          <w:b w:val="0"/>
          <w:szCs w:val="32"/>
        </w:rPr>
      </w:pPr>
      <w:r w:rsidRPr="0082127B">
        <w:rPr>
          <w:rFonts w:ascii="Arial" w:hAnsi="Arial" w:cs="Arial"/>
          <w:szCs w:val="32"/>
        </w:rPr>
        <w:t>Additional information</w:t>
      </w:r>
    </w:p>
    <w:p w:rsidR="00965451" w:rsidRDefault="00965451" w:rsidP="00965451">
      <w:pPr>
        <w:spacing w:after="0" w:line="240" w:lineRule="auto"/>
        <w:jc w:val="both"/>
      </w:pPr>
    </w:p>
    <w:p w:rsidR="000803E3" w:rsidRDefault="000803E3" w:rsidP="00693D70">
      <w:pPr>
        <w:spacing w:line="240" w:lineRule="auto"/>
        <w:jc w:val="both"/>
      </w:pPr>
      <w:r>
        <w:t>Since the beginning of October 2019, mass protests</w:t>
      </w:r>
      <w:r w:rsidR="00021298">
        <w:t xml:space="preserve"> have</w:t>
      </w:r>
      <w:r>
        <w:t xml:space="preserve"> broke</w:t>
      </w:r>
      <w:r w:rsidR="00021298">
        <w:t>n</w:t>
      </w:r>
      <w:r>
        <w:t xml:space="preserve"> out across Iraq</w:t>
      </w:r>
      <w:r w:rsidR="001436C1">
        <w:t>,</w:t>
      </w:r>
      <w:r>
        <w:t xml:space="preserve"> </w:t>
      </w:r>
      <w:r w:rsidR="00965451">
        <w:t>fuelled</w:t>
      </w:r>
      <w:r>
        <w:t xml:space="preserve"> by high rates of unemployment and perceptions of widespread corruption. From the very beginning, protesters demanding basic services and an end to corruption have been met with unlawful and excessive force</w:t>
      </w:r>
      <w:r w:rsidR="00965451">
        <w:t>,</w:t>
      </w:r>
      <w:r>
        <w:t xml:space="preserve"> including tear gas, live ammunition and sniper fire. In addition to excessive use of force, Iraqi security forces have beaten, arrested and </w:t>
      </w:r>
      <w:r w:rsidR="002A2676">
        <w:t xml:space="preserve">forcibly </w:t>
      </w:r>
      <w:r>
        <w:t xml:space="preserve">disappeared activists, lawyers and journalists. </w:t>
      </w:r>
      <w:r w:rsidR="00965451">
        <w:t xml:space="preserve">There have been </w:t>
      </w:r>
      <w:r>
        <w:t>400 documented deaths</w:t>
      </w:r>
      <w:r w:rsidR="00693D70">
        <w:t xml:space="preserve"> and more than 18,000 injured since October</w:t>
      </w:r>
      <w:r>
        <w:t xml:space="preserve">. </w:t>
      </w:r>
      <w:hyperlink r:id="rId13" w:history="1">
        <w:r w:rsidRPr="00512A8C">
          <w:rPr>
            <w:rStyle w:val="Hyperlink"/>
          </w:rPr>
          <w:t xml:space="preserve">Amnesty International has been documenting cases of abduction and </w:t>
        </w:r>
        <w:r w:rsidR="002A2676" w:rsidRPr="00512A8C">
          <w:rPr>
            <w:rStyle w:val="Hyperlink"/>
          </w:rPr>
          <w:t xml:space="preserve">enforced </w:t>
        </w:r>
        <w:r w:rsidRPr="00512A8C">
          <w:rPr>
            <w:rStyle w:val="Hyperlink"/>
          </w:rPr>
          <w:t>disappearances of activists and journalists since the beginning of the protests.</w:t>
        </w:r>
      </w:hyperlink>
      <w:r>
        <w:t xml:space="preserve"> </w:t>
      </w:r>
    </w:p>
    <w:p w:rsidR="000803E3" w:rsidRDefault="000803E3" w:rsidP="00693D70">
      <w:pPr>
        <w:spacing w:line="240" w:lineRule="auto"/>
        <w:jc w:val="both"/>
      </w:pPr>
      <w:r>
        <w:t xml:space="preserve">In one case, </w:t>
      </w:r>
      <w:r w:rsidR="00512A8C">
        <w:t xml:space="preserve">the </w:t>
      </w:r>
      <w:r>
        <w:t xml:space="preserve">relatives of Ali </w:t>
      </w:r>
      <w:proofErr w:type="spellStart"/>
      <w:r>
        <w:t>Jaseb</w:t>
      </w:r>
      <w:proofErr w:type="spellEnd"/>
      <w:r>
        <w:t xml:space="preserve"> al-</w:t>
      </w:r>
      <w:proofErr w:type="spellStart"/>
      <w:r>
        <w:t>Hattab</w:t>
      </w:r>
      <w:proofErr w:type="spellEnd"/>
      <w:r>
        <w:t>, a 29-year-old lawyer representing arrested protesters, told Amnesty</w:t>
      </w:r>
      <w:r w:rsidR="00965451">
        <w:t xml:space="preserve"> International</w:t>
      </w:r>
      <w:r>
        <w:t xml:space="preserve"> that he was bundled away</w:t>
      </w:r>
      <w:r w:rsidR="00F42A83">
        <w:t>,</w:t>
      </w:r>
      <w:r>
        <w:t xml:space="preserve"> by </w:t>
      </w:r>
      <w:r w:rsidR="001436C1">
        <w:t xml:space="preserve">who </w:t>
      </w:r>
      <w:r w:rsidR="00C319F4">
        <w:t xml:space="preserve">they </w:t>
      </w:r>
      <w:r>
        <w:t>suspected to be members of a faction of the Popular Mobilization Units (PMU)</w:t>
      </w:r>
      <w:r w:rsidR="00F42A83">
        <w:t>,</w:t>
      </w:r>
      <w:bookmarkStart w:id="1" w:name="_GoBack"/>
      <w:bookmarkEnd w:id="1"/>
      <w:r>
        <w:t xml:space="preserve"> on the evening of 8 October 2019. The ambush took place two days after two armed men from the PMU came to his home to warn him to stop being vocal about the killing of protesters. To this date, the </w:t>
      </w:r>
      <w:r w:rsidR="002A2676">
        <w:t xml:space="preserve">fate and </w:t>
      </w:r>
      <w:r>
        <w:t>whereabouts of al-</w:t>
      </w:r>
      <w:proofErr w:type="spellStart"/>
      <w:r>
        <w:t>Hattab</w:t>
      </w:r>
      <w:proofErr w:type="spellEnd"/>
      <w:r>
        <w:t xml:space="preserve"> remain unknown. </w:t>
      </w:r>
    </w:p>
    <w:p w:rsidR="003843CC" w:rsidRDefault="001436C1" w:rsidP="00693D70">
      <w:pPr>
        <w:spacing w:line="240" w:lineRule="auto"/>
        <w:jc w:val="both"/>
        <w:rPr>
          <w:rFonts w:ascii="Arial" w:hAnsi="Arial" w:cs="Arial"/>
          <w:szCs w:val="20"/>
          <w:lang w:eastAsia="en-US"/>
        </w:rPr>
      </w:pPr>
      <w:r>
        <w:t xml:space="preserve">Outside of Baghdad, in the city of Basra, </w:t>
      </w:r>
      <w:r w:rsidR="000803E3">
        <w:t>Amnesty</w:t>
      </w:r>
      <w:r w:rsidR="00795737">
        <w:t xml:space="preserve"> International</w:t>
      </w:r>
      <w:r w:rsidR="000803E3">
        <w:t xml:space="preserve"> has also documented cases where the security forces have chased protesters down and arrested them. Protesters were beaten and held for several hours without being given a reason</w:t>
      </w:r>
      <w:r>
        <w:t>.</w:t>
      </w:r>
      <w:r w:rsidR="000803E3">
        <w:t xml:space="preserve"> </w:t>
      </w:r>
      <w:r>
        <w:t>T</w:t>
      </w:r>
      <w:r w:rsidR="000803E3">
        <w:t>hey were then forced to sign pledges, under threat of imprisonment, that they would not take part in the protests again</w:t>
      </w:r>
      <w:r w:rsidR="00CA1F78">
        <w:t>.</w:t>
      </w:r>
    </w:p>
    <w:p w:rsidR="003843CC" w:rsidRDefault="003843CC" w:rsidP="003843CC">
      <w:pPr>
        <w:spacing w:line="240" w:lineRule="auto"/>
        <w:rPr>
          <w:rFonts w:ascii="Arial" w:hAnsi="Arial" w:cs="Arial"/>
          <w:szCs w:val="20"/>
          <w:lang w:eastAsia="en-US"/>
        </w:rPr>
      </w:pPr>
    </w:p>
    <w:p w:rsidR="003843CC" w:rsidRPr="008F0446" w:rsidRDefault="003843CC" w:rsidP="003843CC">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Arabic and English</w:t>
      </w:r>
    </w:p>
    <w:p w:rsidR="003843CC" w:rsidRPr="008F0446" w:rsidRDefault="003843CC" w:rsidP="003843CC">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rsidR="003843CC" w:rsidRPr="008F0446" w:rsidRDefault="003843CC" w:rsidP="003843CC">
      <w:pPr>
        <w:spacing w:after="0" w:line="240" w:lineRule="auto"/>
        <w:rPr>
          <w:rFonts w:ascii="Arial" w:hAnsi="Arial" w:cs="Arial"/>
          <w:color w:val="0070C0"/>
          <w:sz w:val="20"/>
          <w:szCs w:val="20"/>
        </w:rPr>
      </w:pPr>
    </w:p>
    <w:p w:rsidR="003843CC" w:rsidRDefault="003843CC" w:rsidP="003843CC">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1436C1" w:rsidRPr="001436C1">
        <w:rPr>
          <w:rFonts w:ascii="Arial" w:hAnsi="Arial" w:cs="Arial"/>
          <w:sz w:val="20"/>
          <w:szCs w:val="20"/>
        </w:rPr>
        <w:t>20</w:t>
      </w:r>
      <w:r w:rsidR="00795737">
        <w:rPr>
          <w:rFonts w:ascii="Arial" w:hAnsi="Arial" w:cs="Arial"/>
          <w:sz w:val="20"/>
          <w:szCs w:val="20"/>
        </w:rPr>
        <w:t xml:space="preserve"> January 2020</w:t>
      </w:r>
      <w:r w:rsidRPr="0082127B">
        <w:rPr>
          <w:rFonts w:ascii="Arial" w:hAnsi="Arial" w:cs="Arial"/>
          <w:sz w:val="20"/>
          <w:szCs w:val="20"/>
        </w:rPr>
        <w:t xml:space="preserve"> </w:t>
      </w:r>
    </w:p>
    <w:p w:rsidR="003843CC" w:rsidRPr="008F0446" w:rsidRDefault="003843CC" w:rsidP="003843CC">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rsidR="003843CC" w:rsidRPr="008F0446" w:rsidRDefault="003843CC" w:rsidP="003843CC">
      <w:pPr>
        <w:spacing w:after="0" w:line="240" w:lineRule="auto"/>
        <w:rPr>
          <w:rFonts w:ascii="Arial" w:hAnsi="Arial" w:cs="Arial"/>
          <w:b/>
          <w:sz w:val="20"/>
          <w:szCs w:val="20"/>
        </w:rPr>
      </w:pPr>
    </w:p>
    <w:p w:rsidR="003843CC" w:rsidRDefault="003843CC" w:rsidP="003843CC">
      <w:pPr>
        <w:spacing w:after="0" w:line="240" w:lineRule="auto"/>
        <w:rPr>
          <w:rFonts w:ascii="Arial" w:hAnsi="Arial" w:cs="Arial"/>
          <w:sz w:val="20"/>
          <w:szCs w:val="20"/>
        </w:rPr>
      </w:pPr>
      <w:r>
        <w:rPr>
          <w:rFonts w:ascii="Arial" w:hAnsi="Arial" w:cs="Arial"/>
          <w:b/>
          <w:sz w:val="20"/>
          <w:szCs w:val="20"/>
        </w:rPr>
        <w:t>NAME AND PRE</w:t>
      </w:r>
      <w:r w:rsidRPr="008F0446">
        <w:rPr>
          <w:rFonts w:ascii="Arial" w:hAnsi="Arial" w:cs="Arial"/>
          <w:b/>
          <w:sz w:val="20"/>
          <w:szCs w:val="20"/>
        </w:rPr>
        <w:t>FER</w:t>
      </w:r>
      <w:r>
        <w:rPr>
          <w:rFonts w:ascii="Arial" w:hAnsi="Arial" w:cs="Arial"/>
          <w:b/>
          <w:sz w:val="20"/>
          <w:szCs w:val="20"/>
        </w:rPr>
        <w:t>R</w:t>
      </w:r>
      <w:r w:rsidRPr="008F0446">
        <w:rPr>
          <w:rFonts w:ascii="Arial" w:hAnsi="Arial" w:cs="Arial"/>
          <w:b/>
          <w:sz w:val="20"/>
          <w:szCs w:val="20"/>
        </w:rPr>
        <w:t xml:space="preserve">ED PRONOUN: </w:t>
      </w:r>
      <w:r w:rsidR="00795737" w:rsidRPr="00C8724D">
        <w:rPr>
          <w:rFonts w:ascii="Arial" w:hAnsi="Arial" w:cs="Arial"/>
          <w:bCs/>
          <w:iCs/>
          <w:sz w:val="20"/>
          <w:szCs w:val="20"/>
          <w:lang w:val="en-US"/>
        </w:rPr>
        <w:t xml:space="preserve">Zaid Mohammed Abid </w:t>
      </w:r>
      <w:r w:rsidR="00C8724D" w:rsidRPr="00C8724D">
        <w:rPr>
          <w:rFonts w:ascii="Arial" w:hAnsi="Arial" w:cs="Arial"/>
          <w:bCs/>
          <w:iCs/>
          <w:sz w:val="20"/>
          <w:szCs w:val="20"/>
          <w:lang w:val="en-US"/>
        </w:rPr>
        <w:t>a</w:t>
      </w:r>
      <w:r w:rsidR="00795737" w:rsidRPr="00C8724D">
        <w:rPr>
          <w:rFonts w:ascii="Arial" w:hAnsi="Arial" w:cs="Arial"/>
          <w:bCs/>
          <w:iCs/>
          <w:sz w:val="20"/>
          <w:szCs w:val="20"/>
          <w:lang w:val="en-US"/>
        </w:rPr>
        <w:t>l-</w:t>
      </w:r>
      <w:r w:rsidR="001436C1" w:rsidRPr="00C8724D">
        <w:rPr>
          <w:rFonts w:ascii="Arial" w:hAnsi="Arial" w:cs="Arial"/>
          <w:bCs/>
          <w:iCs/>
          <w:sz w:val="20"/>
          <w:szCs w:val="20"/>
          <w:lang w:val="en-US"/>
        </w:rPr>
        <w:t>K</w:t>
      </w:r>
      <w:r w:rsidR="00795737" w:rsidRPr="00C8724D">
        <w:rPr>
          <w:rFonts w:ascii="Arial" w:hAnsi="Arial" w:cs="Arial"/>
          <w:bCs/>
          <w:iCs/>
          <w:sz w:val="20"/>
          <w:szCs w:val="20"/>
          <w:lang w:val="en-US"/>
        </w:rPr>
        <w:t>hafaji</w:t>
      </w:r>
      <w:r w:rsidR="00795737" w:rsidRPr="00C8724D">
        <w:rPr>
          <w:rFonts w:ascii="Arial" w:hAnsi="Arial" w:cs="Arial"/>
          <w:b/>
          <w:bCs/>
          <w:iCs/>
          <w:sz w:val="20"/>
          <w:szCs w:val="20"/>
          <w:lang w:val="en-US"/>
        </w:rPr>
        <w:t xml:space="preserve"> </w:t>
      </w:r>
      <w:r w:rsidRPr="00C8724D">
        <w:rPr>
          <w:rFonts w:ascii="Arial" w:hAnsi="Arial" w:cs="Arial"/>
          <w:sz w:val="20"/>
          <w:szCs w:val="20"/>
        </w:rPr>
        <w:t>(</w:t>
      </w:r>
      <w:r w:rsidR="00795737" w:rsidRPr="00C8724D">
        <w:rPr>
          <w:rFonts w:ascii="Arial" w:hAnsi="Arial" w:cs="Arial"/>
          <w:sz w:val="20"/>
          <w:szCs w:val="20"/>
        </w:rPr>
        <w:t>he/him</w:t>
      </w:r>
      <w:r w:rsidRPr="00C8724D">
        <w:rPr>
          <w:rFonts w:ascii="Arial" w:hAnsi="Arial" w:cs="Arial"/>
          <w:sz w:val="20"/>
          <w:szCs w:val="20"/>
        </w:rPr>
        <w:t>)</w:t>
      </w:r>
    </w:p>
    <w:p w:rsidR="00795737" w:rsidRDefault="00795737" w:rsidP="003843CC">
      <w:pPr>
        <w:spacing w:after="0" w:line="240" w:lineRule="auto"/>
        <w:rPr>
          <w:rFonts w:ascii="Arial" w:hAnsi="Arial" w:cs="Arial"/>
          <w:sz w:val="20"/>
          <w:szCs w:val="20"/>
        </w:rPr>
      </w:pPr>
    </w:p>
    <w:p w:rsidR="005D46C8" w:rsidRDefault="00795737" w:rsidP="003843CC">
      <w:pPr>
        <w:spacing w:after="0" w:line="240" w:lineRule="auto"/>
        <w:rPr>
          <w:rFonts w:ascii="Amnesty Trade Gothic Light" w:hAnsi="Amnesty Trade Gothic Light" w:cs="Arial"/>
          <w:b/>
          <w:sz w:val="20"/>
          <w:szCs w:val="20"/>
        </w:rPr>
      </w:pPr>
      <w:r w:rsidRPr="00795737">
        <w:rPr>
          <w:rFonts w:ascii="Arial" w:hAnsi="Arial" w:cs="Arial"/>
          <w:b/>
          <w:sz w:val="20"/>
          <w:szCs w:val="20"/>
        </w:rPr>
        <w:t>LINK TO PREVIOUS UA</w:t>
      </w:r>
      <w:r w:rsidRPr="00795737">
        <w:rPr>
          <w:rFonts w:ascii="Amnesty Trade Gothic Light" w:hAnsi="Amnesty Trade Gothic Light" w:cs="Arial"/>
          <w:b/>
          <w:sz w:val="20"/>
          <w:szCs w:val="20"/>
        </w:rPr>
        <w:t>:</w:t>
      </w:r>
      <w:r w:rsidR="005D46C8">
        <w:rPr>
          <w:rFonts w:ascii="Amnesty Trade Gothic Light" w:hAnsi="Amnesty Trade Gothic Light" w:cs="Arial"/>
          <w:b/>
          <w:sz w:val="20"/>
          <w:szCs w:val="20"/>
        </w:rPr>
        <w:t xml:space="preserve"> </w:t>
      </w:r>
      <w:proofErr w:type="gramStart"/>
      <w:r w:rsidR="005D46C8">
        <w:rPr>
          <w:rFonts w:ascii="Amnesty Trade Gothic Light" w:hAnsi="Amnesty Trade Gothic Light" w:cs="Arial"/>
          <w:b/>
          <w:sz w:val="20"/>
          <w:szCs w:val="20"/>
        </w:rPr>
        <w:t>n/a</w:t>
      </w:r>
      <w:proofErr w:type="gramEnd"/>
    </w:p>
    <w:p w:rsidR="005D46C8" w:rsidRDefault="005D46C8" w:rsidP="003843CC">
      <w:pPr>
        <w:spacing w:after="0" w:line="240" w:lineRule="auto"/>
        <w:rPr>
          <w:rFonts w:ascii="Amnesty Trade Gothic Light" w:hAnsi="Amnesty Trade Gothic Light" w:cs="Arial"/>
          <w:b/>
          <w:sz w:val="20"/>
          <w:szCs w:val="20"/>
        </w:rPr>
      </w:pPr>
    </w:p>
    <w:p w:rsidR="005D46C8" w:rsidRPr="005D46C8" w:rsidRDefault="005D46C8" w:rsidP="005D46C8">
      <w:pPr>
        <w:spacing w:after="0" w:line="240" w:lineRule="auto"/>
        <w:rPr>
          <w:rFonts w:ascii="Arial" w:hAnsi="Arial" w:cs="Arial"/>
          <w:sz w:val="20"/>
          <w:szCs w:val="20"/>
        </w:rPr>
      </w:pPr>
      <w:r w:rsidRPr="005D46C8">
        <w:rPr>
          <w:rFonts w:ascii="Arial" w:hAnsi="Arial" w:cs="Arial"/>
          <w:b/>
          <w:sz w:val="20"/>
          <w:szCs w:val="20"/>
        </w:rPr>
        <w:t xml:space="preserve">ADDITIONAL TARGETS: </w:t>
      </w:r>
      <w:r w:rsidRPr="005D46C8">
        <w:rPr>
          <w:rFonts w:ascii="Arial" w:hAnsi="Arial" w:cs="Arial"/>
          <w:sz w:val="20"/>
          <w:szCs w:val="20"/>
        </w:rPr>
        <w:t>Embassy of Iraq, 21 Queen's Gate, Kensington, London SW7 5JE</w:t>
      </w:r>
    </w:p>
    <w:p w:rsidR="005D46C8" w:rsidRPr="005D46C8" w:rsidRDefault="005D46C8" w:rsidP="003843CC">
      <w:pPr>
        <w:spacing w:after="0" w:line="240" w:lineRule="auto"/>
        <w:rPr>
          <w:rFonts w:ascii="Arial" w:hAnsi="Arial" w:cs="Arial"/>
          <w:b/>
          <w:sz w:val="20"/>
          <w:szCs w:val="20"/>
        </w:rPr>
      </w:pPr>
    </w:p>
    <w:p w:rsidR="003843CC" w:rsidRPr="008F0446" w:rsidRDefault="003843CC" w:rsidP="003843CC">
      <w:pPr>
        <w:spacing w:after="0" w:line="240" w:lineRule="auto"/>
        <w:rPr>
          <w:rFonts w:ascii="Arial" w:hAnsi="Arial" w:cs="Arial"/>
          <w:b/>
          <w:sz w:val="20"/>
          <w:szCs w:val="20"/>
        </w:rPr>
      </w:pPr>
    </w:p>
    <w:p w:rsidR="003843CC" w:rsidRDefault="003843CC" w:rsidP="003843CC">
      <w:pPr>
        <w:spacing w:line="240" w:lineRule="auto"/>
        <w:rPr>
          <w:rFonts w:ascii="Amnesty Trade Gothic Light" w:hAnsi="Amnesty Trade Gothic Light" w:cs="Arial"/>
          <w:sz w:val="20"/>
          <w:szCs w:val="20"/>
        </w:rPr>
      </w:pPr>
    </w:p>
    <w:p w:rsidR="003843CC" w:rsidRPr="008F0446" w:rsidRDefault="003843CC" w:rsidP="003843CC">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rsidR="003843CC" w:rsidRPr="008F0446" w:rsidRDefault="003843CC" w:rsidP="003843CC">
      <w:pPr>
        <w:spacing w:line="240" w:lineRule="auto"/>
        <w:rPr>
          <w:rFonts w:ascii="Amnesty Trade Gothic Light" w:hAnsi="Amnesty Trade Gothic Light" w:cs="Arial"/>
          <w:sz w:val="20"/>
          <w:szCs w:val="20"/>
        </w:rPr>
      </w:pPr>
    </w:p>
    <w:p w:rsidR="003843CC" w:rsidRPr="003904F0" w:rsidRDefault="003843CC" w:rsidP="003843CC">
      <w:pPr>
        <w:spacing w:line="240" w:lineRule="auto"/>
      </w:pPr>
      <w:r>
        <w:softHyphen/>
      </w:r>
      <w:r>
        <w:softHyphen/>
      </w:r>
      <w:r>
        <w:softHyphen/>
      </w:r>
      <w:r>
        <w:softHyphen/>
      </w:r>
      <w:r>
        <w:softHyphen/>
      </w:r>
    </w:p>
    <w:p w:rsidR="00A85B7F" w:rsidRPr="00D26B22" w:rsidRDefault="00A85B7F" w:rsidP="00D26B22"/>
    <w:sectPr w:rsidR="00A85B7F" w:rsidRPr="00D26B22" w:rsidSect="005D46C8">
      <w:headerReference w:type="default" r:id="rId14"/>
      <w:headerReference w:type="firs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C8" w:rsidRDefault="005D46C8">
      <w:r>
        <w:separator/>
      </w:r>
    </w:p>
  </w:endnote>
  <w:endnote w:type="continuationSeparator" w:id="0">
    <w:p w:rsidR="005D46C8" w:rsidRDefault="005D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mbria"/>
    <w:charset w:val="00"/>
    <w:family w:val="auto"/>
    <w:pitch w:val="variable"/>
    <w:sig w:usb0="03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mnesty Trade Gothic Cn">
    <w:altName w:val="Andale Mono"/>
    <w:charset w:val="00"/>
    <w:family w:val="swiss"/>
    <w:pitch w:val="variable"/>
    <w:sig w:usb0="800000AF" w:usb1="5000204A" w:usb2="00000000" w:usb3="00000000" w:csb0="0000009B" w:csb1="00000000"/>
  </w:font>
  <w:font w:name="Amnesty Trade Gothic">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C8" w:rsidRDefault="005D46C8">
      <w:r>
        <w:separator/>
      </w:r>
    </w:p>
  </w:footnote>
  <w:footnote w:type="continuationSeparator" w:id="0">
    <w:p w:rsidR="005D46C8" w:rsidRDefault="005D46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C8" w:rsidRPr="00A5783B" w:rsidRDefault="005D46C8" w:rsidP="00CA1F78">
    <w:r w:rsidRPr="0057336D">
      <w:rPr>
        <w:sz w:val="16"/>
        <w:szCs w:val="16"/>
      </w:rPr>
      <w:t>First</w:t>
    </w:r>
    <w:r>
      <w:rPr>
        <w:sz w:val="16"/>
        <w:szCs w:val="16"/>
      </w:rPr>
      <w:t xml:space="preserve"> </w:t>
    </w:r>
    <w:r w:rsidRPr="0057336D">
      <w:rPr>
        <w:sz w:val="16"/>
        <w:szCs w:val="16"/>
      </w:rPr>
      <w:t>UA: 1</w:t>
    </w:r>
    <w:r>
      <w:rPr>
        <w:sz w:val="16"/>
        <w:szCs w:val="16"/>
      </w:rPr>
      <w:t>70</w:t>
    </w:r>
    <w:r w:rsidRPr="0057336D">
      <w:rPr>
        <w:sz w:val="16"/>
        <w:szCs w:val="16"/>
      </w:rPr>
      <w:t xml:space="preserve">/19 Index: </w:t>
    </w:r>
    <w:r w:rsidRPr="00EB7E09">
      <w:rPr>
        <w:sz w:val="16"/>
        <w:szCs w:val="16"/>
      </w:rPr>
      <w:t>MDE 14/1539/2019</w:t>
    </w:r>
    <w:r>
      <w:rPr>
        <w:sz w:val="16"/>
        <w:szCs w:val="16"/>
      </w:rPr>
      <w:t xml:space="preserve"> Iraq</w:t>
    </w:r>
    <w:r w:rsidRPr="0057336D">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336D">
      <w:rPr>
        <w:sz w:val="16"/>
        <w:szCs w:val="16"/>
      </w:rPr>
      <w:t xml:space="preserve">Date: </w:t>
    </w:r>
    <w:r>
      <w:rPr>
        <w:sz w:val="16"/>
        <w:szCs w:val="16"/>
      </w:rPr>
      <w:t>9 December</w:t>
    </w:r>
    <w:r w:rsidRPr="0057336D">
      <w:rPr>
        <w:sz w:val="16"/>
        <w:szCs w:val="16"/>
      </w:rPr>
      <w:t xml:space="preserve"> 201</w:t>
    </w:r>
    <w:r>
      <w:rPr>
        <w:sz w:val="16"/>
        <w:szCs w:val="16"/>
      </w:rPr>
      <w:t>9</w:t>
    </w:r>
  </w:p>
  <w:p w:rsidR="005D46C8" w:rsidRPr="00980425" w:rsidRDefault="005D46C8" w:rsidP="00EB7E09">
    <w:pPr>
      <w:tabs>
        <w:tab w:val="right" w:pos="10203"/>
      </w:tabs>
      <w:spacing w:after="0"/>
      <w:rPr>
        <w:color w:val="FFFFFF"/>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C8" w:rsidRPr="00A5783B" w:rsidRDefault="005D46C8" w:rsidP="00CA1F78">
    <w:r w:rsidRPr="0057336D">
      <w:rPr>
        <w:sz w:val="16"/>
        <w:szCs w:val="16"/>
      </w:rPr>
      <w:t>First</w:t>
    </w:r>
    <w:r>
      <w:rPr>
        <w:sz w:val="16"/>
        <w:szCs w:val="16"/>
      </w:rPr>
      <w:t xml:space="preserve"> </w:t>
    </w:r>
    <w:r w:rsidRPr="0057336D">
      <w:rPr>
        <w:sz w:val="16"/>
        <w:szCs w:val="16"/>
      </w:rPr>
      <w:t>UA: 1</w:t>
    </w:r>
    <w:r>
      <w:rPr>
        <w:sz w:val="16"/>
        <w:szCs w:val="16"/>
      </w:rPr>
      <w:t>70</w:t>
    </w:r>
    <w:r w:rsidRPr="0057336D">
      <w:rPr>
        <w:sz w:val="16"/>
        <w:szCs w:val="16"/>
      </w:rPr>
      <w:t xml:space="preserve">/19 Index: </w:t>
    </w:r>
    <w:r w:rsidRPr="00EB7E09">
      <w:rPr>
        <w:sz w:val="16"/>
        <w:szCs w:val="16"/>
      </w:rPr>
      <w:t>MDE 14/1539/2019</w:t>
    </w:r>
    <w:r>
      <w:rPr>
        <w:sz w:val="16"/>
        <w:szCs w:val="16"/>
      </w:rPr>
      <w:t xml:space="preserve"> Iraq</w:t>
    </w:r>
    <w:r w:rsidRPr="0057336D">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336D">
      <w:rPr>
        <w:sz w:val="16"/>
        <w:szCs w:val="16"/>
      </w:rPr>
      <w:t xml:space="preserve">Date: </w:t>
    </w:r>
    <w:r>
      <w:rPr>
        <w:sz w:val="16"/>
        <w:szCs w:val="16"/>
      </w:rPr>
      <w:t>6 December</w:t>
    </w:r>
    <w:r w:rsidRPr="0057336D">
      <w:rPr>
        <w:sz w:val="16"/>
        <w:szCs w:val="16"/>
      </w:rPr>
      <w:t xml:space="preserve"> 201</w:t>
    </w:r>
    <w:r>
      <w:rPr>
        <w:sz w:val="16"/>
        <w:szCs w:val="16"/>
      </w:rPr>
      <w:t>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5pt;height:11.55pt" o:bullet="t" filled="t">
        <v:fill color2="black"/>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0000002"/>
    <w:multiLevelType w:val="multilevel"/>
    <w:tmpl w:val="79787F56"/>
    <w:numStyleLink w:val="AINumberedList"/>
  </w:abstractNum>
  <w:abstractNum w:abstractNumId="2">
    <w:nsid w:val="00000003"/>
    <w:multiLevelType w:val="multilevel"/>
    <w:tmpl w:val="5B58B218"/>
    <w:numStyleLink w:val="AIBulletList"/>
  </w:abstractNum>
  <w:abstractNum w:abstractNumId="3">
    <w:nsid w:val="000B5ECC"/>
    <w:multiLevelType w:val="multilevel"/>
    <w:tmpl w:val="5B58B218"/>
    <w:numStyleLink w:val="AIBulletList"/>
  </w:abstractNum>
  <w:abstractNum w:abstractNumId="4">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nsid w:val="07796BD6"/>
    <w:multiLevelType w:val="multilevel"/>
    <w:tmpl w:val="79787F56"/>
    <w:numStyleLink w:val="AINumberedList"/>
  </w:abstractNum>
  <w:abstractNum w:abstractNumId="7">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nsid w:val="129C273F"/>
    <w:multiLevelType w:val="multilevel"/>
    <w:tmpl w:val="5B58B218"/>
    <w:numStyleLink w:val="AIBulletList"/>
  </w:abstractNum>
  <w:abstractNum w:abstractNumId="1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nsid w:val="215B67B6"/>
    <w:multiLevelType w:val="multilevel"/>
    <w:tmpl w:val="79787F56"/>
    <w:numStyleLink w:val="AINumberedList"/>
  </w:abstractNum>
  <w:abstractNum w:abstractNumId="13">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nsid w:val="27133A5E"/>
    <w:multiLevelType w:val="multilevel"/>
    <w:tmpl w:val="5B58B218"/>
    <w:numStyleLink w:val="AIBulletList"/>
  </w:abstractNum>
  <w:abstractNum w:abstractNumId="16">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nsid w:val="2E87201C"/>
    <w:multiLevelType w:val="multilevel"/>
    <w:tmpl w:val="5B58B218"/>
    <w:numStyleLink w:val="AIBulletList"/>
  </w:abstractNum>
  <w:abstractNum w:abstractNumId="18">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nsid w:val="31943E62"/>
    <w:multiLevelType w:val="multilevel"/>
    <w:tmpl w:val="5B58B218"/>
    <w:numStyleLink w:val="AIBulletList"/>
  </w:abstractNum>
  <w:abstractNum w:abstractNumId="2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nsid w:val="456452DF"/>
    <w:multiLevelType w:val="multilevel"/>
    <w:tmpl w:val="5B58B218"/>
    <w:numStyleLink w:val="AIBulletList"/>
  </w:abstractNum>
  <w:abstractNum w:abstractNumId="24">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nsid w:val="4E1E12A2"/>
    <w:multiLevelType w:val="multilevel"/>
    <w:tmpl w:val="5B58B218"/>
    <w:numStyleLink w:val="AIBulletList"/>
  </w:abstractNum>
  <w:abstractNum w:abstractNumId="26">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nsid w:val="5A07084D"/>
    <w:multiLevelType w:val="multilevel"/>
    <w:tmpl w:val="5B58B218"/>
    <w:numStyleLink w:val="AIBulletList"/>
  </w:abstractNum>
  <w:abstractNum w:abstractNumId="31">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nsid w:val="73B40EC0"/>
    <w:multiLevelType w:val="hybridMultilevel"/>
    <w:tmpl w:val="258A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nsid w:val="76A44978"/>
    <w:multiLevelType w:val="multilevel"/>
    <w:tmpl w:val="5B58B218"/>
    <w:numStyleLink w:val="AIBulletList"/>
  </w:abstractNum>
  <w:abstractNum w:abstractNumId="39">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nsid w:val="7F960435"/>
    <w:multiLevelType w:val="multilevel"/>
    <w:tmpl w:val="5B58B218"/>
    <w:numStyleLink w:val="AIBulletList"/>
  </w:abstractNum>
  <w:abstractNum w:abstractNumId="44">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40"/>
  </w:num>
  <w:num w:numId="14">
    <w:abstractNumId w:val="16"/>
  </w:num>
  <w:num w:numId="15">
    <w:abstractNumId w:val="28"/>
  </w:num>
  <w:num w:numId="16">
    <w:abstractNumId w:val="32"/>
  </w:num>
  <w:num w:numId="17">
    <w:abstractNumId w:val="41"/>
  </w:num>
  <w:num w:numId="18">
    <w:abstractNumId w:val="31"/>
  </w:num>
  <w:num w:numId="19">
    <w:abstractNumId w:val="24"/>
  </w:num>
  <w:num w:numId="20">
    <w:abstractNumId w:val="22"/>
  </w:num>
  <w:num w:numId="21">
    <w:abstractNumId w:val="29"/>
  </w:num>
  <w:num w:numId="22">
    <w:abstractNumId w:val="37"/>
  </w:num>
  <w:num w:numId="23">
    <w:abstractNumId w:val="35"/>
  </w:num>
  <w:num w:numId="24">
    <w:abstractNumId w:val="11"/>
  </w:num>
  <w:num w:numId="25">
    <w:abstractNumId w:val="18"/>
  </w:num>
  <w:num w:numId="26">
    <w:abstractNumId w:val="42"/>
  </w:num>
  <w:num w:numId="27">
    <w:abstractNumId w:val="9"/>
  </w:num>
  <w:num w:numId="28">
    <w:abstractNumId w:val="30"/>
  </w:num>
  <w:num w:numId="29">
    <w:abstractNumId w:val="15"/>
  </w:num>
  <w:num w:numId="30">
    <w:abstractNumId w:val="39"/>
  </w:num>
  <w:num w:numId="31">
    <w:abstractNumId w:val="12"/>
  </w:num>
  <w:num w:numId="32">
    <w:abstractNumId w:val="34"/>
  </w:num>
  <w:num w:numId="33">
    <w:abstractNumId w:val="3"/>
  </w:num>
  <w:num w:numId="34">
    <w:abstractNumId w:val="38"/>
  </w:num>
  <w:num w:numId="35">
    <w:abstractNumId w:val="23"/>
  </w:num>
  <w:num w:numId="36">
    <w:abstractNumId w:val="43"/>
  </w:num>
  <w:num w:numId="37">
    <w:abstractNumId w:val="25"/>
  </w:num>
  <w:num w:numId="38">
    <w:abstractNumId w:val="17"/>
  </w:num>
  <w:num w:numId="39">
    <w:abstractNumId w:val="19"/>
  </w:num>
  <w:num w:numId="40">
    <w:abstractNumId w:val="6"/>
  </w:num>
  <w:num w:numId="41">
    <w:abstractNumId w:val="33"/>
  </w:num>
  <w:num w:numId="42">
    <w:abstractNumId w:val="27"/>
  </w:num>
  <w:num w:numId="43">
    <w:abstractNumId w:val="21"/>
  </w:num>
  <w:num w:numId="44">
    <w:abstractNumId w:val="4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CC"/>
    <w:rsid w:val="0000500A"/>
    <w:rsid w:val="00013F07"/>
    <w:rsid w:val="00021298"/>
    <w:rsid w:val="00022540"/>
    <w:rsid w:val="00025B55"/>
    <w:rsid w:val="00032461"/>
    <w:rsid w:val="00062A30"/>
    <w:rsid w:val="000803E3"/>
    <w:rsid w:val="000809F7"/>
    <w:rsid w:val="00092096"/>
    <w:rsid w:val="000A1AB5"/>
    <w:rsid w:val="000B0E17"/>
    <w:rsid w:val="000B28F3"/>
    <w:rsid w:val="000C6C1C"/>
    <w:rsid w:val="000D1D9A"/>
    <w:rsid w:val="000F0007"/>
    <w:rsid w:val="000F1D69"/>
    <w:rsid w:val="001011BA"/>
    <w:rsid w:val="001151EC"/>
    <w:rsid w:val="0011579A"/>
    <w:rsid w:val="001436C1"/>
    <w:rsid w:val="00162298"/>
    <w:rsid w:val="00171FAA"/>
    <w:rsid w:val="00180B32"/>
    <w:rsid w:val="001A1321"/>
    <w:rsid w:val="001B6144"/>
    <w:rsid w:val="001C51CA"/>
    <w:rsid w:val="00221079"/>
    <w:rsid w:val="002451ED"/>
    <w:rsid w:val="00245655"/>
    <w:rsid w:val="00247EDE"/>
    <w:rsid w:val="00253532"/>
    <w:rsid w:val="002639C3"/>
    <w:rsid w:val="0029188B"/>
    <w:rsid w:val="002A127E"/>
    <w:rsid w:val="002A2676"/>
    <w:rsid w:val="002A4C7D"/>
    <w:rsid w:val="002B137E"/>
    <w:rsid w:val="002C37B4"/>
    <w:rsid w:val="003070EF"/>
    <w:rsid w:val="00315CAB"/>
    <w:rsid w:val="0034186D"/>
    <w:rsid w:val="0035217B"/>
    <w:rsid w:val="003521FA"/>
    <w:rsid w:val="0035327E"/>
    <w:rsid w:val="003630E0"/>
    <w:rsid w:val="003843CC"/>
    <w:rsid w:val="003B4588"/>
    <w:rsid w:val="003D527F"/>
    <w:rsid w:val="003E781B"/>
    <w:rsid w:val="004027CF"/>
    <w:rsid w:val="004402B3"/>
    <w:rsid w:val="00456C33"/>
    <w:rsid w:val="00464128"/>
    <w:rsid w:val="0047076A"/>
    <w:rsid w:val="00470A72"/>
    <w:rsid w:val="004A2E46"/>
    <w:rsid w:val="004A6BFF"/>
    <w:rsid w:val="004B1B46"/>
    <w:rsid w:val="004B6028"/>
    <w:rsid w:val="004B7A6C"/>
    <w:rsid w:val="004C0661"/>
    <w:rsid w:val="004D252C"/>
    <w:rsid w:val="004E169F"/>
    <w:rsid w:val="004F0931"/>
    <w:rsid w:val="004F1436"/>
    <w:rsid w:val="00512A8C"/>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D46C8"/>
    <w:rsid w:val="005E5D20"/>
    <w:rsid w:val="005E7207"/>
    <w:rsid w:val="005F3606"/>
    <w:rsid w:val="00602F51"/>
    <w:rsid w:val="006363FE"/>
    <w:rsid w:val="00640D32"/>
    <w:rsid w:val="0066172F"/>
    <w:rsid w:val="00667E56"/>
    <w:rsid w:val="00670965"/>
    <w:rsid w:val="006768BF"/>
    <w:rsid w:val="00691C2A"/>
    <w:rsid w:val="00693D70"/>
    <w:rsid w:val="00695D97"/>
    <w:rsid w:val="006B1EBF"/>
    <w:rsid w:val="006B2B70"/>
    <w:rsid w:val="006C16CE"/>
    <w:rsid w:val="006D1F82"/>
    <w:rsid w:val="00723001"/>
    <w:rsid w:val="00726498"/>
    <w:rsid w:val="00727A99"/>
    <w:rsid w:val="007321BD"/>
    <w:rsid w:val="00752E23"/>
    <w:rsid w:val="0077060D"/>
    <w:rsid w:val="0077125B"/>
    <w:rsid w:val="00771940"/>
    <w:rsid w:val="0078045D"/>
    <w:rsid w:val="00786F3A"/>
    <w:rsid w:val="00795737"/>
    <w:rsid w:val="007A7D9B"/>
    <w:rsid w:val="007C7F1F"/>
    <w:rsid w:val="007D01C7"/>
    <w:rsid w:val="007E0910"/>
    <w:rsid w:val="007E7456"/>
    <w:rsid w:val="0080103C"/>
    <w:rsid w:val="00826312"/>
    <w:rsid w:val="0086333C"/>
    <w:rsid w:val="00865824"/>
    <w:rsid w:val="008B584E"/>
    <w:rsid w:val="00934D4F"/>
    <w:rsid w:val="00947A19"/>
    <w:rsid w:val="009624C7"/>
    <w:rsid w:val="00965451"/>
    <w:rsid w:val="00982544"/>
    <w:rsid w:val="009A7E1D"/>
    <w:rsid w:val="009F4B95"/>
    <w:rsid w:val="009F4EFE"/>
    <w:rsid w:val="00A06B14"/>
    <w:rsid w:val="00A2699E"/>
    <w:rsid w:val="00A5783B"/>
    <w:rsid w:val="00A62A67"/>
    <w:rsid w:val="00A65A98"/>
    <w:rsid w:val="00A75017"/>
    <w:rsid w:val="00A85B7F"/>
    <w:rsid w:val="00A96E32"/>
    <w:rsid w:val="00AA189C"/>
    <w:rsid w:val="00AD1175"/>
    <w:rsid w:val="00AF7B70"/>
    <w:rsid w:val="00B072A2"/>
    <w:rsid w:val="00B512C4"/>
    <w:rsid w:val="00B52929"/>
    <w:rsid w:val="00B6765C"/>
    <w:rsid w:val="00B75FBA"/>
    <w:rsid w:val="00B772A8"/>
    <w:rsid w:val="00B77EDD"/>
    <w:rsid w:val="00BB586B"/>
    <w:rsid w:val="00BC4C43"/>
    <w:rsid w:val="00BD5B66"/>
    <w:rsid w:val="00BE1F83"/>
    <w:rsid w:val="00BE30F5"/>
    <w:rsid w:val="00BE797E"/>
    <w:rsid w:val="00BE7FD6"/>
    <w:rsid w:val="00C20B97"/>
    <w:rsid w:val="00C319F4"/>
    <w:rsid w:val="00C40D79"/>
    <w:rsid w:val="00C5605A"/>
    <w:rsid w:val="00C8724D"/>
    <w:rsid w:val="00CA1F6D"/>
    <w:rsid w:val="00CA1F78"/>
    <w:rsid w:val="00CA4292"/>
    <w:rsid w:val="00CB053B"/>
    <w:rsid w:val="00CB352F"/>
    <w:rsid w:val="00CB3802"/>
    <w:rsid w:val="00CC7E9D"/>
    <w:rsid w:val="00D26B22"/>
    <w:rsid w:val="00D270F2"/>
    <w:rsid w:val="00D3431C"/>
    <w:rsid w:val="00D35685"/>
    <w:rsid w:val="00D54BCD"/>
    <w:rsid w:val="00D649F2"/>
    <w:rsid w:val="00D84FF7"/>
    <w:rsid w:val="00D85DA5"/>
    <w:rsid w:val="00D90DAF"/>
    <w:rsid w:val="00D94A86"/>
    <w:rsid w:val="00DB38A1"/>
    <w:rsid w:val="00DE6FAC"/>
    <w:rsid w:val="00DF0354"/>
    <w:rsid w:val="00E052FB"/>
    <w:rsid w:val="00E07521"/>
    <w:rsid w:val="00E1436F"/>
    <w:rsid w:val="00E25D16"/>
    <w:rsid w:val="00E42145"/>
    <w:rsid w:val="00E4789E"/>
    <w:rsid w:val="00E47C2B"/>
    <w:rsid w:val="00E5133E"/>
    <w:rsid w:val="00E7298D"/>
    <w:rsid w:val="00E91CDD"/>
    <w:rsid w:val="00E94A8A"/>
    <w:rsid w:val="00EA5F1B"/>
    <w:rsid w:val="00EB6DC1"/>
    <w:rsid w:val="00EB7E09"/>
    <w:rsid w:val="00ED48B1"/>
    <w:rsid w:val="00ED5C45"/>
    <w:rsid w:val="00EE443B"/>
    <w:rsid w:val="00EE5863"/>
    <w:rsid w:val="00EE66DA"/>
    <w:rsid w:val="00EF0FF2"/>
    <w:rsid w:val="00F10D98"/>
    <w:rsid w:val="00F15D23"/>
    <w:rsid w:val="00F16E1B"/>
    <w:rsid w:val="00F42A83"/>
    <w:rsid w:val="00F455D2"/>
    <w:rsid w:val="00F46AAC"/>
    <w:rsid w:val="00F528DB"/>
    <w:rsid w:val="00F752A3"/>
    <w:rsid w:val="00F85AF9"/>
    <w:rsid w:val="00F86786"/>
    <w:rsid w:val="00FC6E18"/>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13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3CC"/>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3843CC"/>
    <w:rPr>
      <w:sz w:val="16"/>
      <w:szCs w:val="16"/>
    </w:rPr>
  </w:style>
  <w:style w:type="paragraph" w:styleId="CommentText">
    <w:name w:val="annotation text"/>
    <w:basedOn w:val="Normal"/>
    <w:link w:val="CommentTextChar"/>
    <w:rsid w:val="003843CC"/>
    <w:rPr>
      <w:sz w:val="20"/>
      <w:szCs w:val="20"/>
    </w:rPr>
  </w:style>
  <w:style w:type="character" w:customStyle="1" w:styleId="CommentTextChar">
    <w:name w:val="Comment Text Char"/>
    <w:basedOn w:val="DefaultParagraphFont"/>
    <w:link w:val="CommentText"/>
    <w:rsid w:val="003843CC"/>
    <w:rPr>
      <w:rFonts w:ascii="Amnesty Trade Gothic" w:eastAsia="MS Mincho" w:hAnsi="Amnesty Trade Gothic"/>
      <w:color w:val="000000"/>
      <w:lang w:eastAsia="ar-SA"/>
    </w:rPr>
  </w:style>
  <w:style w:type="table" w:customStyle="1" w:styleId="GridTableLight">
    <w:name w:val="Grid Table Light"/>
    <w:basedOn w:val="TableNormal"/>
    <w:uiPriority w:val="40"/>
    <w:rsid w:val="003843CC"/>
    <w:rPr>
      <w:rFonts w:eastAsia="MS Minch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3843CC"/>
    <w:pPr>
      <w:ind w:left="720"/>
      <w:contextualSpacing/>
    </w:pPr>
  </w:style>
  <w:style w:type="paragraph" w:styleId="Subtitle">
    <w:name w:val="Subtitle"/>
    <w:basedOn w:val="Normal"/>
    <w:next w:val="Normal"/>
    <w:link w:val="SubtitleChar"/>
    <w:qFormat/>
    <w:locked/>
    <w:rsid w:val="003843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43CC"/>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843C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843C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843CC"/>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3843CC"/>
    <w:rPr>
      <w:rFonts w:ascii="Segoe UI" w:eastAsia="MS Mincho" w:hAnsi="Segoe UI" w:cs="Segoe UI"/>
      <w:color w:val="000000"/>
      <w:sz w:val="18"/>
      <w:szCs w:val="18"/>
      <w:lang w:eastAsia="ar-SA"/>
    </w:rPr>
  </w:style>
  <w:style w:type="paragraph" w:styleId="CommentSubject">
    <w:name w:val="annotation subject"/>
    <w:basedOn w:val="CommentText"/>
    <w:next w:val="CommentText"/>
    <w:link w:val="CommentSubjectChar"/>
    <w:rsid w:val="00A5783B"/>
    <w:pPr>
      <w:spacing w:line="240" w:lineRule="auto"/>
    </w:pPr>
    <w:rPr>
      <w:b/>
      <w:bCs/>
    </w:rPr>
  </w:style>
  <w:style w:type="character" w:customStyle="1" w:styleId="CommentSubjectChar">
    <w:name w:val="Comment Subject Char"/>
    <w:basedOn w:val="CommentTextChar"/>
    <w:link w:val="CommentSubject"/>
    <w:rsid w:val="00A5783B"/>
    <w:rPr>
      <w:rFonts w:ascii="Amnesty Trade Gothic" w:eastAsia="MS Mincho" w:hAnsi="Amnesty Trade Gothic"/>
      <w:b/>
      <w:bCs/>
      <w:color w:val="000000"/>
      <w:lang w:eastAsia="ar-SA"/>
    </w:rPr>
  </w:style>
  <w:style w:type="character" w:customStyle="1" w:styleId="UnresolvedMention">
    <w:name w:val="Unresolved Mention"/>
    <w:basedOn w:val="DefaultParagraphFont"/>
    <w:uiPriority w:val="99"/>
    <w:semiHidden/>
    <w:unhideWhenUsed/>
    <w:rsid w:val="00DB38A1"/>
    <w:rPr>
      <w:color w:val="808080"/>
      <w:shd w:val="clear" w:color="auto" w:fill="E6E6E6"/>
    </w:rPr>
  </w:style>
  <w:style w:type="character" w:styleId="FollowedHyperlink">
    <w:name w:val="FollowedHyperlink"/>
    <w:basedOn w:val="DefaultParagraphFont"/>
    <w:rsid w:val="00C319F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3CC"/>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3843CC"/>
    <w:rPr>
      <w:sz w:val="16"/>
      <w:szCs w:val="16"/>
    </w:rPr>
  </w:style>
  <w:style w:type="paragraph" w:styleId="CommentText">
    <w:name w:val="annotation text"/>
    <w:basedOn w:val="Normal"/>
    <w:link w:val="CommentTextChar"/>
    <w:rsid w:val="003843CC"/>
    <w:rPr>
      <w:sz w:val="20"/>
      <w:szCs w:val="20"/>
    </w:rPr>
  </w:style>
  <w:style w:type="character" w:customStyle="1" w:styleId="CommentTextChar">
    <w:name w:val="Comment Text Char"/>
    <w:basedOn w:val="DefaultParagraphFont"/>
    <w:link w:val="CommentText"/>
    <w:rsid w:val="003843CC"/>
    <w:rPr>
      <w:rFonts w:ascii="Amnesty Trade Gothic" w:eastAsia="MS Mincho" w:hAnsi="Amnesty Trade Gothic"/>
      <w:color w:val="000000"/>
      <w:lang w:eastAsia="ar-SA"/>
    </w:rPr>
  </w:style>
  <w:style w:type="table" w:customStyle="1" w:styleId="GridTableLight">
    <w:name w:val="Grid Table Light"/>
    <w:basedOn w:val="TableNormal"/>
    <w:uiPriority w:val="40"/>
    <w:rsid w:val="003843CC"/>
    <w:rPr>
      <w:rFonts w:eastAsia="MS Minch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3843CC"/>
    <w:pPr>
      <w:ind w:left="720"/>
      <w:contextualSpacing/>
    </w:pPr>
  </w:style>
  <w:style w:type="paragraph" w:styleId="Subtitle">
    <w:name w:val="Subtitle"/>
    <w:basedOn w:val="Normal"/>
    <w:next w:val="Normal"/>
    <w:link w:val="SubtitleChar"/>
    <w:qFormat/>
    <w:locked/>
    <w:rsid w:val="003843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43CC"/>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843C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843C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843CC"/>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3843CC"/>
    <w:rPr>
      <w:rFonts w:ascii="Segoe UI" w:eastAsia="MS Mincho" w:hAnsi="Segoe UI" w:cs="Segoe UI"/>
      <w:color w:val="000000"/>
      <w:sz w:val="18"/>
      <w:szCs w:val="18"/>
      <w:lang w:eastAsia="ar-SA"/>
    </w:rPr>
  </w:style>
  <w:style w:type="paragraph" w:styleId="CommentSubject">
    <w:name w:val="annotation subject"/>
    <w:basedOn w:val="CommentText"/>
    <w:next w:val="CommentText"/>
    <w:link w:val="CommentSubjectChar"/>
    <w:rsid w:val="00A5783B"/>
    <w:pPr>
      <w:spacing w:line="240" w:lineRule="auto"/>
    </w:pPr>
    <w:rPr>
      <w:b/>
      <w:bCs/>
    </w:rPr>
  </w:style>
  <w:style w:type="character" w:customStyle="1" w:styleId="CommentSubjectChar">
    <w:name w:val="Comment Subject Char"/>
    <w:basedOn w:val="CommentTextChar"/>
    <w:link w:val="CommentSubject"/>
    <w:rsid w:val="00A5783B"/>
    <w:rPr>
      <w:rFonts w:ascii="Amnesty Trade Gothic" w:eastAsia="MS Mincho" w:hAnsi="Amnesty Trade Gothic"/>
      <w:b/>
      <w:bCs/>
      <w:color w:val="000000"/>
      <w:lang w:eastAsia="ar-SA"/>
    </w:rPr>
  </w:style>
  <w:style w:type="character" w:customStyle="1" w:styleId="UnresolvedMention">
    <w:name w:val="Unresolved Mention"/>
    <w:basedOn w:val="DefaultParagraphFont"/>
    <w:uiPriority w:val="99"/>
    <w:semiHidden/>
    <w:unhideWhenUsed/>
    <w:rsid w:val="00DB38A1"/>
    <w:rPr>
      <w:color w:val="808080"/>
      <w:shd w:val="clear" w:color="auto" w:fill="E6E6E6"/>
    </w:rPr>
  </w:style>
  <w:style w:type="character" w:styleId="FollowedHyperlink">
    <w:name w:val="FollowedHyperlink"/>
    <w:basedOn w:val="DefaultParagraphFont"/>
    <w:rsid w:val="00C31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449174">
      <w:bodyDiv w:val="1"/>
      <w:marLeft w:val="0"/>
      <w:marRight w:val="0"/>
      <w:marTop w:val="0"/>
      <w:marBottom w:val="0"/>
      <w:divBdr>
        <w:top w:val="none" w:sz="0" w:space="0" w:color="auto"/>
        <w:left w:val="none" w:sz="0" w:space="0" w:color="auto"/>
        <w:bottom w:val="none" w:sz="0" w:space="0" w:color="auto"/>
        <w:right w:val="none" w:sz="0" w:space="0" w:color="auto"/>
      </w:divBdr>
    </w:div>
    <w:div w:id="18803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infor@moi.gov.iq" TargetMode="External"/><Relationship Id="rId13" Type="http://schemas.openxmlformats.org/officeDocument/2006/relationships/hyperlink" Target="https://www.amnesty.org/en/latest/news/2019/10/iraq-stop-security-forces-from-threatening-forcibly-disappearing-and-abusing-activist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1156-E414-47F3-B066-724ED603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9B811-A7D9-4CEA-BD4C-7DF8529D1D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45ce527-66fa-4c78-b099-0b01490fce22"/>
    <ds:schemaRef ds:uri="6b63d1b5-ad63-4b63-9cf0-e5ddce960e04"/>
    <ds:schemaRef ds:uri="http://www.w3.org/XML/1998/namespace"/>
    <ds:schemaRef ds:uri="http://purl.org/dc/dcmitype/"/>
  </ds:schemaRefs>
</ds:datastoreItem>
</file>

<file path=customXml/itemProps3.xml><?xml version="1.0" encoding="utf-8"?>
<ds:datastoreItem xmlns:ds="http://schemas.openxmlformats.org/officeDocument/2006/customXml" ds:itemID="{17591330-10B8-432D-B5AB-8093CB68F213}">
  <ds:schemaRefs>
    <ds:schemaRef ds:uri="http://schemas.microsoft.com/sharepoint/v3/contenttype/forms"/>
  </ds:schemaRefs>
</ds:datastoreItem>
</file>

<file path=customXml/itemProps4.xml><?xml version="1.0" encoding="utf-8"?>
<ds:datastoreItem xmlns:ds="http://schemas.openxmlformats.org/officeDocument/2006/customXml" ds:itemID="{BE5F61CF-5191-9D40-B15A-FE15BF31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3808</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Alam</dc:creator>
  <cp:keywords/>
  <dc:description/>
  <cp:lastModifiedBy>Linsey McFadden</cp:lastModifiedBy>
  <cp:revision>2</cp:revision>
  <cp:lastPrinted>2008-10-01T16:32:00Z</cp:lastPrinted>
  <dcterms:created xsi:type="dcterms:W3CDTF">2019-12-16T15:48:00Z</dcterms:created>
  <dcterms:modified xsi:type="dcterms:W3CDTF">2019-12-16T15:48:00Z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