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74C5F" w14:textId="77777777" w:rsidR="003E09A8" w:rsidRPr="00B64E15" w:rsidRDefault="0026766F" w:rsidP="00B64E15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5AF9B5A5" w14:textId="77777777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38BA72AD" w14:textId="6599D5DF" w:rsidR="00696A6A" w:rsidRDefault="00244C4D" w:rsidP="001539CA">
      <w:pPr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 xml:space="preserve">REFERENDUM CALLED </w:t>
      </w:r>
      <w:r w:rsidR="00011A41">
        <w:rPr>
          <w:rFonts w:ascii="Arial" w:hAnsi="Arial" w:cs="Arial"/>
          <w:b/>
          <w:sz w:val="36"/>
          <w:lang w:eastAsia="es-MX"/>
        </w:rPr>
        <w:t>AND</w:t>
      </w:r>
      <w:r>
        <w:rPr>
          <w:rFonts w:ascii="Arial" w:hAnsi="Arial" w:cs="Arial"/>
          <w:b/>
          <w:sz w:val="36"/>
          <w:lang w:eastAsia="es-MX"/>
        </w:rPr>
        <w:t xml:space="preserve"> STATE </w:t>
      </w:r>
      <w:r w:rsidR="00011A41">
        <w:rPr>
          <w:rFonts w:ascii="Arial" w:hAnsi="Arial" w:cs="Arial"/>
          <w:b/>
          <w:sz w:val="36"/>
          <w:lang w:eastAsia="es-MX"/>
        </w:rPr>
        <w:t xml:space="preserve">OF EMERGENY </w:t>
      </w:r>
      <w:r>
        <w:rPr>
          <w:rFonts w:ascii="Arial" w:hAnsi="Arial" w:cs="Arial"/>
          <w:b/>
          <w:sz w:val="36"/>
          <w:lang w:eastAsia="es-MX"/>
        </w:rPr>
        <w:t xml:space="preserve">ENDED </w:t>
      </w:r>
    </w:p>
    <w:p w14:paraId="63CE3ABA" w14:textId="1CD8D4DE" w:rsidR="001539CA" w:rsidRDefault="00244C4D" w:rsidP="001539CA">
      <w:pPr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On 15 November President Sebastián </w:t>
      </w:r>
      <w:proofErr w:type="spellStart"/>
      <w:r>
        <w:rPr>
          <w:rFonts w:ascii="Arial" w:hAnsi="Arial" w:cs="Arial"/>
          <w:b/>
          <w:color w:val="000000"/>
          <w:lang w:eastAsia="es-MX"/>
        </w:rPr>
        <w:t>Piñera</w:t>
      </w:r>
      <w:proofErr w:type="spellEnd"/>
      <w:r>
        <w:rPr>
          <w:rFonts w:ascii="Arial" w:hAnsi="Arial" w:cs="Arial"/>
          <w:b/>
          <w:color w:val="000000"/>
          <w:lang w:eastAsia="es-MX"/>
        </w:rPr>
        <w:t xml:space="preserve"> announced a</w:t>
      </w:r>
      <w:r w:rsidR="001C5B4E">
        <w:rPr>
          <w:rFonts w:ascii="Arial" w:hAnsi="Arial" w:cs="Arial"/>
          <w:b/>
          <w:color w:val="000000"/>
          <w:lang w:eastAsia="es-MX"/>
        </w:rPr>
        <w:t>n</w:t>
      </w:r>
      <w:r>
        <w:rPr>
          <w:rFonts w:ascii="Arial" w:hAnsi="Arial" w:cs="Arial"/>
          <w:b/>
          <w:color w:val="000000"/>
          <w:lang w:eastAsia="es-MX"/>
        </w:rPr>
        <w:t xml:space="preserve"> agreement</w:t>
      </w:r>
      <w:r w:rsidR="007344C4">
        <w:rPr>
          <w:rFonts w:ascii="Arial" w:hAnsi="Arial" w:cs="Arial"/>
          <w:b/>
          <w:color w:val="000000"/>
          <w:lang w:eastAsia="es-MX"/>
        </w:rPr>
        <w:t>,</w:t>
      </w:r>
      <w:r>
        <w:rPr>
          <w:rFonts w:ascii="Arial" w:hAnsi="Arial" w:cs="Arial"/>
          <w:b/>
          <w:color w:val="000000"/>
          <w:lang w:eastAsia="es-MX"/>
        </w:rPr>
        <w:t xml:space="preserve"> </w:t>
      </w:r>
      <w:r w:rsidR="001C5B4E">
        <w:rPr>
          <w:rFonts w:ascii="Arial" w:hAnsi="Arial" w:cs="Arial"/>
          <w:b/>
          <w:color w:val="000000"/>
          <w:lang w:eastAsia="es-MX"/>
        </w:rPr>
        <w:t>among all political parties</w:t>
      </w:r>
      <w:r w:rsidR="007344C4">
        <w:rPr>
          <w:rFonts w:ascii="Arial" w:hAnsi="Arial" w:cs="Arial"/>
          <w:b/>
          <w:color w:val="000000"/>
          <w:lang w:eastAsia="es-MX"/>
        </w:rPr>
        <w:t>,</w:t>
      </w:r>
      <w:r w:rsidR="001C5B4E">
        <w:rPr>
          <w:rFonts w:ascii="Arial" w:hAnsi="Arial" w:cs="Arial"/>
          <w:b/>
          <w:color w:val="000000"/>
          <w:lang w:eastAsia="es-MX"/>
        </w:rPr>
        <w:t xml:space="preserve"> </w:t>
      </w:r>
      <w:r w:rsidR="007344C4">
        <w:rPr>
          <w:rFonts w:ascii="Arial" w:hAnsi="Arial" w:cs="Arial"/>
          <w:b/>
          <w:color w:val="000000"/>
          <w:lang w:eastAsia="es-MX"/>
        </w:rPr>
        <w:t>to hold a referendum i</w:t>
      </w:r>
      <w:r>
        <w:rPr>
          <w:rFonts w:ascii="Arial" w:hAnsi="Arial" w:cs="Arial"/>
          <w:b/>
          <w:color w:val="000000"/>
          <w:lang w:eastAsia="es-MX"/>
        </w:rPr>
        <w:t xml:space="preserve">n </w:t>
      </w:r>
      <w:r w:rsidR="001548E4">
        <w:rPr>
          <w:rFonts w:ascii="Arial" w:hAnsi="Arial" w:cs="Arial"/>
          <w:b/>
          <w:color w:val="000000"/>
          <w:lang w:eastAsia="es-MX"/>
        </w:rPr>
        <w:t xml:space="preserve">2020 </w:t>
      </w:r>
      <w:r w:rsidR="00C960D0">
        <w:rPr>
          <w:rFonts w:ascii="Arial" w:hAnsi="Arial" w:cs="Arial"/>
          <w:b/>
          <w:color w:val="000000"/>
          <w:lang w:eastAsia="es-MX"/>
        </w:rPr>
        <w:t>ab</w:t>
      </w:r>
      <w:bookmarkStart w:id="0" w:name="_GoBack"/>
      <w:bookmarkEnd w:id="0"/>
      <w:r w:rsidR="00C960D0">
        <w:rPr>
          <w:rFonts w:ascii="Arial" w:hAnsi="Arial" w:cs="Arial"/>
          <w:b/>
          <w:color w:val="000000"/>
          <w:lang w:eastAsia="es-MX"/>
        </w:rPr>
        <w:t>out</w:t>
      </w:r>
      <w:r w:rsidR="007344C4">
        <w:rPr>
          <w:rFonts w:ascii="Arial" w:hAnsi="Arial" w:cs="Arial"/>
          <w:b/>
          <w:color w:val="000000"/>
          <w:lang w:eastAsia="es-MX"/>
        </w:rPr>
        <w:t xml:space="preserve"> a new Constitution – addressing </w:t>
      </w:r>
      <w:r>
        <w:rPr>
          <w:rFonts w:ascii="Arial" w:hAnsi="Arial" w:cs="Arial"/>
          <w:b/>
          <w:color w:val="000000"/>
          <w:lang w:eastAsia="es-MX"/>
        </w:rPr>
        <w:t xml:space="preserve">part of the main demands of </w:t>
      </w:r>
      <w:r w:rsidR="007344C4">
        <w:rPr>
          <w:rFonts w:ascii="Arial" w:hAnsi="Arial" w:cs="Arial"/>
          <w:b/>
          <w:color w:val="000000"/>
          <w:lang w:eastAsia="es-MX"/>
        </w:rPr>
        <w:t xml:space="preserve">the </w:t>
      </w:r>
      <w:r>
        <w:rPr>
          <w:rFonts w:ascii="Arial" w:hAnsi="Arial" w:cs="Arial"/>
          <w:b/>
          <w:color w:val="000000"/>
          <w:lang w:eastAsia="es-MX"/>
        </w:rPr>
        <w:t xml:space="preserve">people protesting since 18 </w:t>
      </w:r>
      <w:r w:rsidR="00C960D0">
        <w:rPr>
          <w:rFonts w:ascii="Arial" w:hAnsi="Arial" w:cs="Arial"/>
          <w:b/>
          <w:color w:val="000000"/>
          <w:lang w:eastAsia="es-MX"/>
        </w:rPr>
        <w:t>O</w:t>
      </w:r>
      <w:r>
        <w:rPr>
          <w:rFonts w:ascii="Arial" w:hAnsi="Arial" w:cs="Arial"/>
          <w:b/>
          <w:color w:val="000000"/>
          <w:lang w:eastAsia="es-MX"/>
        </w:rPr>
        <w:t>ctober. The</w:t>
      </w:r>
      <w:r w:rsidR="001C5B4E">
        <w:rPr>
          <w:rFonts w:ascii="Arial" w:hAnsi="Arial" w:cs="Arial"/>
          <w:b/>
          <w:color w:val="000000"/>
          <w:lang w:eastAsia="es-MX"/>
        </w:rPr>
        <w:t xml:space="preserve"> President </w:t>
      </w:r>
      <w:r>
        <w:rPr>
          <w:rFonts w:ascii="Arial" w:hAnsi="Arial" w:cs="Arial"/>
          <w:b/>
          <w:color w:val="000000"/>
          <w:lang w:eastAsia="es-MX"/>
        </w:rPr>
        <w:t xml:space="preserve">previously </w:t>
      </w:r>
      <w:r w:rsidR="001C5B4E">
        <w:rPr>
          <w:rFonts w:ascii="Arial" w:hAnsi="Arial" w:cs="Arial"/>
          <w:b/>
          <w:color w:val="000000"/>
          <w:lang w:eastAsia="es-MX"/>
        </w:rPr>
        <w:t xml:space="preserve">decreed the end of the state of emergency, effectively </w:t>
      </w:r>
      <w:r w:rsidR="007344C4">
        <w:rPr>
          <w:rFonts w:ascii="Arial" w:hAnsi="Arial" w:cs="Arial"/>
          <w:b/>
          <w:color w:val="000000"/>
          <w:lang w:eastAsia="es-MX"/>
        </w:rPr>
        <w:t>taking</w:t>
      </w:r>
      <w:r>
        <w:rPr>
          <w:rFonts w:ascii="Arial" w:hAnsi="Arial" w:cs="Arial"/>
          <w:b/>
          <w:color w:val="000000"/>
          <w:lang w:eastAsia="es-MX"/>
        </w:rPr>
        <w:t xml:space="preserve"> </w:t>
      </w:r>
      <w:r w:rsidR="001C5B4E">
        <w:rPr>
          <w:rFonts w:ascii="Arial" w:hAnsi="Arial" w:cs="Arial"/>
          <w:b/>
          <w:color w:val="000000"/>
          <w:lang w:eastAsia="es-MX"/>
        </w:rPr>
        <w:t xml:space="preserve">the army </w:t>
      </w:r>
      <w:r>
        <w:rPr>
          <w:rFonts w:ascii="Arial" w:hAnsi="Arial" w:cs="Arial"/>
          <w:b/>
          <w:color w:val="000000"/>
          <w:lang w:eastAsia="es-MX"/>
        </w:rPr>
        <w:t>from the streets</w:t>
      </w:r>
      <w:r w:rsidR="001C5B4E">
        <w:rPr>
          <w:rFonts w:ascii="Arial" w:hAnsi="Arial" w:cs="Arial"/>
          <w:b/>
          <w:color w:val="000000"/>
          <w:lang w:eastAsia="es-MX"/>
        </w:rPr>
        <w:t xml:space="preserve"> on 27 October</w:t>
      </w:r>
      <w:r>
        <w:rPr>
          <w:rFonts w:ascii="Arial" w:hAnsi="Arial" w:cs="Arial"/>
          <w:b/>
          <w:color w:val="000000"/>
          <w:lang w:eastAsia="es-MX"/>
        </w:rPr>
        <w:t xml:space="preserve">. We </w:t>
      </w:r>
      <w:r w:rsidR="001C5B4E">
        <w:rPr>
          <w:rFonts w:ascii="Arial" w:hAnsi="Arial" w:cs="Arial"/>
          <w:b/>
          <w:color w:val="000000"/>
          <w:lang w:eastAsia="es-MX"/>
        </w:rPr>
        <w:t>are closely following the</w:t>
      </w:r>
      <w:r w:rsidR="001548E4">
        <w:rPr>
          <w:rFonts w:ascii="Arial" w:hAnsi="Arial" w:cs="Arial"/>
          <w:b/>
          <w:color w:val="000000"/>
          <w:lang w:eastAsia="es-MX"/>
        </w:rPr>
        <w:t xml:space="preserve"> dire</w:t>
      </w:r>
      <w:r w:rsidR="001C5B4E">
        <w:rPr>
          <w:rFonts w:ascii="Arial" w:hAnsi="Arial" w:cs="Arial"/>
          <w:b/>
          <w:color w:val="000000"/>
          <w:lang w:eastAsia="es-MX"/>
        </w:rPr>
        <w:t xml:space="preserve"> situation in the country and will set a new </w:t>
      </w:r>
      <w:r w:rsidR="001548E4">
        <w:rPr>
          <w:rFonts w:ascii="Arial" w:hAnsi="Arial" w:cs="Arial"/>
          <w:b/>
          <w:color w:val="000000"/>
          <w:lang w:eastAsia="es-MX"/>
        </w:rPr>
        <w:t>c</w:t>
      </w:r>
      <w:r w:rsidR="001C5B4E">
        <w:rPr>
          <w:rFonts w:ascii="Arial" w:hAnsi="Arial" w:cs="Arial"/>
          <w:b/>
          <w:color w:val="000000"/>
          <w:lang w:eastAsia="es-MX"/>
        </w:rPr>
        <w:t xml:space="preserve">ampaign </w:t>
      </w:r>
      <w:r w:rsidR="001548E4">
        <w:rPr>
          <w:rFonts w:ascii="Arial" w:hAnsi="Arial" w:cs="Arial"/>
          <w:b/>
          <w:color w:val="000000"/>
          <w:lang w:eastAsia="es-MX"/>
        </w:rPr>
        <w:t>on this human rights crisis</w:t>
      </w:r>
      <w:r w:rsidR="001C5B4E">
        <w:rPr>
          <w:rFonts w:ascii="Arial" w:hAnsi="Arial" w:cs="Arial"/>
          <w:b/>
          <w:color w:val="000000"/>
          <w:lang w:eastAsia="es-MX"/>
        </w:rPr>
        <w:t>.</w:t>
      </w:r>
    </w:p>
    <w:p w14:paraId="79AFD047" w14:textId="77777777" w:rsidR="001539CA" w:rsidRDefault="001539CA" w:rsidP="001539CA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68D62468" w14:textId="77777777" w:rsidR="00B64E15" w:rsidRDefault="00B64E15" w:rsidP="001539CA">
      <w:pPr>
        <w:ind w:left="-283"/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7A3FAA48" w14:textId="77777777" w:rsidR="001539CA" w:rsidRPr="001539CA" w:rsidRDefault="001539CA" w:rsidP="001539CA">
      <w:pPr>
        <w:ind w:left="-283"/>
        <w:rPr>
          <w:rFonts w:ascii="Arial" w:hAnsi="Arial" w:cs="Arial"/>
          <w:b/>
          <w:i/>
          <w:sz w:val="36"/>
          <w:lang w:eastAsia="es-MX"/>
        </w:rPr>
      </w:pPr>
    </w:p>
    <w:p w14:paraId="1660C8D6" w14:textId="12C3DD46" w:rsidR="001548E4" w:rsidRPr="00672CAB" w:rsidRDefault="001C5B4E" w:rsidP="00B75929">
      <w:pPr>
        <w:rPr>
          <w:rFonts w:ascii="Arial" w:hAnsi="Arial" w:cs="Arial"/>
          <w:sz w:val="22"/>
          <w:szCs w:val="22"/>
          <w:lang w:eastAsia="en-US"/>
        </w:rPr>
      </w:pPr>
      <w:r w:rsidRPr="00672CAB">
        <w:rPr>
          <w:rFonts w:ascii="Arial" w:hAnsi="Arial" w:cs="Arial"/>
          <w:sz w:val="22"/>
          <w:szCs w:val="22"/>
          <w:lang w:eastAsia="en-US"/>
        </w:rPr>
        <w:t xml:space="preserve">On 18 </w:t>
      </w:r>
      <w:r w:rsidR="000A5A9C" w:rsidRPr="00672CAB">
        <w:rPr>
          <w:rFonts w:ascii="Arial" w:hAnsi="Arial" w:cs="Arial"/>
          <w:sz w:val="22"/>
          <w:szCs w:val="22"/>
          <w:lang w:eastAsia="en-US"/>
        </w:rPr>
        <w:t>O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ctober massive protests broke up throughout Chile </w:t>
      </w:r>
      <w:r w:rsidR="001548E4" w:rsidRPr="00672CAB">
        <w:rPr>
          <w:rFonts w:ascii="Arial" w:hAnsi="Arial" w:cs="Arial"/>
          <w:sz w:val="22"/>
          <w:szCs w:val="22"/>
          <w:lang w:eastAsia="en-US"/>
        </w:rPr>
        <w:t xml:space="preserve">demanding in depth social reforms. </w:t>
      </w:r>
    </w:p>
    <w:p w14:paraId="5D081158" w14:textId="77777777" w:rsidR="001548E4" w:rsidRPr="00672CAB" w:rsidRDefault="001548E4" w:rsidP="00B75929">
      <w:pPr>
        <w:rPr>
          <w:rFonts w:ascii="Arial" w:hAnsi="Arial" w:cs="Arial"/>
          <w:sz w:val="22"/>
          <w:szCs w:val="22"/>
          <w:lang w:eastAsia="en-US"/>
        </w:rPr>
      </w:pPr>
    </w:p>
    <w:p w14:paraId="64CBA8E3" w14:textId="240C4A42" w:rsidR="001548E4" w:rsidRPr="00672CAB" w:rsidRDefault="00672CAB" w:rsidP="00B75929">
      <w:pPr>
        <w:rPr>
          <w:rFonts w:ascii="Arial" w:hAnsi="Arial" w:cs="Arial"/>
          <w:sz w:val="22"/>
          <w:szCs w:val="22"/>
          <w:lang w:eastAsia="en-US"/>
        </w:rPr>
      </w:pPr>
      <w:r w:rsidRPr="00672CAB">
        <w:rPr>
          <w:rFonts w:ascii="Arial" w:hAnsi="Arial" w:cs="Arial"/>
          <w:sz w:val="22"/>
          <w:szCs w:val="22"/>
          <w:lang w:eastAsia="en-US"/>
        </w:rPr>
        <w:t xml:space="preserve">The day after, 19 October the government decreed the </w:t>
      </w:r>
      <w:r w:rsidR="001548E4" w:rsidRPr="00672CAB">
        <w:rPr>
          <w:rFonts w:ascii="Arial" w:hAnsi="Arial" w:cs="Arial"/>
          <w:sz w:val="22"/>
          <w:szCs w:val="22"/>
          <w:lang w:eastAsia="en-US"/>
        </w:rPr>
        <w:t>state of emerg</w:t>
      </w:r>
      <w:r w:rsidR="006A3798">
        <w:rPr>
          <w:rFonts w:ascii="Arial" w:hAnsi="Arial" w:cs="Arial"/>
          <w:sz w:val="22"/>
          <w:szCs w:val="22"/>
          <w:lang w:eastAsia="en-US"/>
        </w:rPr>
        <w:t>ency effectively taking</w:t>
      </w:r>
      <w:r w:rsidR="001548E4" w:rsidRPr="00672CAB">
        <w:rPr>
          <w:rFonts w:ascii="Arial" w:hAnsi="Arial" w:cs="Arial"/>
          <w:sz w:val="22"/>
          <w:szCs w:val="22"/>
          <w:lang w:eastAsia="en-US"/>
        </w:rPr>
        <w:t xml:space="preserve"> the army to the </w:t>
      </w:r>
      <w:r w:rsidR="006A3798">
        <w:rPr>
          <w:rFonts w:ascii="Arial" w:hAnsi="Arial" w:cs="Arial"/>
          <w:sz w:val="22"/>
          <w:szCs w:val="22"/>
          <w:lang w:eastAsia="en-US"/>
        </w:rPr>
        <w:t>streets for the first time since the end of</w:t>
      </w:r>
      <w:r w:rsidR="001548E4" w:rsidRPr="00672CAB">
        <w:rPr>
          <w:rFonts w:ascii="Arial" w:hAnsi="Arial" w:cs="Arial"/>
          <w:sz w:val="22"/>
          <w:szCs w:val="22"/>
          <w:lang w:eastAsia="en-US"/>
        </w:rPr>
        <w:t xml:space="preserve"> Pinochet</w:t>
      </w:r>
      <w:r w:rsidRPr="00672CAB">
        <w:rPr>
          <w:rFonts w:ascii="Arial" w:hAnsi="Arial" w:cs="Arial"/>
          <w:sz w:val="22"/>
          <w:szCs w:val="22"/>
          <w:lang w:eastAsia="en-US"/>
        </w:rPr>
        <w:t>’s</w:t>
      </w:r>
      <w:r w:rsidR="001548E4" w:rsidRPr="00672CAB">
        <w:rPr>
          <w:rFonts w:ascii="Arial" w:hAnsi="Arial" w:cs="Arial"/>
          <w:sz w:val="22"/>
          <w:szCs w:val="22"/>
          <w:lang w:eastAsia="en-US"/>
        </w:rPr>
        <w:t xml:space="preserve"> Era. Right after this decision, reports of alleged human rights violations started to emerge by 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1548E4" w:rsidRPr="00672CAB">
        <w:rPr>
          <w:rFonts w:ascii="Arial" w:hAnsi="Arial" w:cs="Arial"/>
          <w:sz w:val="22"/>
          <w:szCs w:val="22"/>
          <w:lang w:eastAsia="en-US"/>
        </w:rPr>
        <w:t>hun</w:t>
      </w:r>
      <w:r w:rsidR="006A3798">
        <w:rPr>
          <w:rFonts w:ascii="Arial" w:hAnsi="Arial" w:cs="Arial"/>
          <w:sz w:val="22"/>
          <w:szCs w:val="22"/>
          <w:lang w:eastAsia="en-US"/>
        </w:rPr>
        <w:t>dreds from all over the country –</w:t>
      </w:r>
      <w:r w:rsidR="001548E4" w:rsidRPr="00672CAB">
        <w:rPr>
          <w:rFonts w:ascii="Arial" w:hAnsi="Arial" w:cs="Arial"/>
          <w:sz w:val="22"/>
          <w:szCs w:val="22"/>
          <w:lang w:eastAsia="en-US"/>
        </w:rPr>
        <w:t xml:space="preserve"> including from the State’s Human Rights Institute </w:t>
      </w:r>
      <w:r w:rsidR="001548E4" w:rsidRPr="00672CAB">
        <w:rPr>
          <w:rFonts w:ascii="Arial" w:hAnsi="Arial" w:cs="Arial"/>
          <w:i/>
          <w:sz w:val="22"/>
          <w:szCs w:val="22"/>
          <w:lang w:eastAsia="en-US"/>
        </w:rPr>
        <w:t xml:space="preserve">(Instituto Nacional de </w:t>
      </w:r>
      <w:proofErr w:type="spellStart"/>
      <w:r w:rsidR="001548E4" w:rsidRPr="00672CAB">
        <w:rPr>
          <w:rFonts w:ascii="Arial" w:hAnsi="Arial" w:cs="Arial"/>
          <w:i/>
          <w:sz w:val="22"/>
          <w:szCs w:val="22"/>
          <w:lang w:eastAsia="en-US"/>
        </w:rPr>
        <w:t>Derechos</w:t>
      </w:r>
      <w:proofErr w:type="spellEnd"/>
      <w:r w:rsidR="001548E4" w:rsidRPr="00672CAB">
        <w:rPr>
          <w:rFonts w:ascii="Arial" w:hAnsi="Arial" w:cs="Arial"/>
          <w:i/>
          <w:sz w:val="22"/>
          <w:szCs w:val="22"/>
          <w:lang w:eastAsia="en-US"/>
        </w:rPr>
        <w:t xml:space="preserve"> Humanos</w:t>
      </w:r>
      <w:r w:rsidR="000A5A9C" w:rsidRPr="00672CAB">
        <w:rPr>
          <w:rFonts w:ascii="Arial" w:hAnsi="Arial" w:cs="Arial"/>
          <w:i/>
          <w:sz w:val="22"/>
          <w:szCs w:val="22"/>
          <w:lang w:eastAsia="en-US"/>
        </w:rPr>
        <w:t>, INDH</w:t>
      </w:r>
      <w:r w:rsidR="001548E4" w:rsidRPr="00672CAB">
        <w:rPr>
          <w:rFonts w:ascii="Arial" w:hAnsi="Arial" w:cs="Arial"/>
          <w:i/>
          <w:sz w:val="22"/>
          <w:szCs w:val="22"/>
          <w:lang w:eastAsia="en-US"/>
        </w:rPr>
        <w:t>)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>. Th</w:t>
      </w:r>
      <w:r w:rsidRPr="00672CAB">
        <w:rPr>
          <w:rFonts w:ascii="Arial" w:hAnsi="Arial" w:cs="Arial"/>
          <w:sz w:val="22"/>
          <w:szCs w:val="22"/>
          <w:lang w:eastAsia="en-US"/>
        </w:rPr>
        <w:t>e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 xml:space="preserve"> state of emergency ended on 27 October</w:t>
      </w:r>
      <w:r w:rsidR="000A5A9C" w:rsidRPr="00672CAB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>with a toll of ov</w:t>
      </w:r>
      <w:r w:rsidR="006A3798">
        <w:rPr>
          <w:rFonts w:ascii="Arial" w:hAnsi="Arial" w:cs="Arial"/>
          <w:sz w:val="22"/>
          <w:szCs w:val="22"/>
          <w:lang w:eastAsia="en-US"/>
        </w:rPr>
        <w:t>er 20 persons killed, at least five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 xml:space="preserve"> of them by security forces</w:t>
      </w:r>
      <w:r w:rsidR="00D12794">
        <w:rPr>
          <w:rFonts w:ascii="Arial" w:hAnsi="Arial" w:cs="Arial"/>
          <w:sz w:val="22"/>
          <w:szCs w:val="22"/>
          <w:lang w:eastAsia="en-US"/>
        </w:rPr>
        <w:t>,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2CAB">
        <w:rPr>
          <w:rFonts w:ascii="Arial" w:hAnsi="Arial" w:cs="Arial"/>
          <w:sz w:val="22"/>
          <w:szCs w:val="22"/>
          <w:lang w:eastAsia="en-US"/>
        </w:rPr>
        <w:t>and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hundreds of 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>reports of serious human rights violations</w:t>
      </w:r>
      <w:r w:rsidR="000A5A9C" w:rsidRPr="00672CAB">
        <w:rPr>
          <w:rFonts w:ascii="Arial" w:hAnsi="Arial" w:cs="Arial"/>
          <w:sz w:val="22"/>
          <w:szCs w:val="22"/>
          <w:lang w:eastAsia="en-US"/>
        </w:rPr>
        <w:t xml:space="preserve"> taking place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>.</w:t>
      </w:r>
    </w:p>
    <w:p w14:paraId="15A4AD83" w14:textId="323F1AED" w:rsidR="00C960D0" w:rsidRPr="00672CAB" w:rsidRDefault="00C960D0" w:rsidP="00B75929">
      <w:pPr>
        <w:rPr>
          <w:rFonts w:ascii="Arial" w:hAnsi="Arial" w:cs="Arial"/>
          <w:sz w:val="22"/>
          <w:szCs w:val="22"/>
          <w:lang w:eastAsia="en-US"/>
        </w:rPr>
      </w:pPr>
    </w:p>
    <w:p w14:paraId="39F8C227" w14:textId="06897BEE" w:rsidR="00C960D0" w:rsidRPr="00672CAB" w:rsidRDefault="00C960D0" w:rsidP="00B75929">
      <w:pPr>
        <w:rPr>
          <w:rFonts w:ascii="Arial" w:hAnsi="Arial" w:cs="Arial"/>
          <w:sz w:val="22"/>
          <w:szCs w:val="22"/>
          <w:lang w:eastAsia="en-US"/>
        </w:rPr>
      </w:pPr>
      <w:r w:rsidRPr="00672CAB">
        <w:rPr>
          <w:rFonts w:ascii="Arial" w:hAnsi="Arial" w:cs="Arial"/>
          <w:sz w:val="22"/>
          <w:szCs w:val="22"/>
          <w:lang w:eastAsia="en-US"/>
        </w:rPr>
        <w:t xml:space="preserve">On 15 November, a major demand from the protesters </w:t>
      </w:r>
      <w:r w:rsidR="000A5A9C" w:rsidRPr="00672CAB">
        <w:rPr>
          <w:rFonts w:ascii="Arial" w:hAnsi="Arial" w:cs="Arial"/>
          <w:sz w:val="22"/>
          <w:szCs w:val="22"/>
          <w:lang w:eastAsia="en-US"/>
        </w:rPr>
        <w:t>was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met</w:t>
      </w:r>
      <w:r w:rsidR="000A5A9C" w:rsidRPr="00672CAB">
        <w:rPr>
          <w:rFonts w:ascii="Arial" w:hAnsi="Arial" w:cs="Arial"/>
          <w:sz w:val="22"/>
          <w:szCs w:val="22"/>
          <w:lang w:eastAsia="en-US"/>
        </w:rPr>
        <w:t>,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as the government announced a</w:t>
      </w:r>
      <w:r w:rsidR="00672CAB" w:rsidRPr="00672CAB">
        <w:rPr>
          <w:rFonts w:ascii="Arial" w:hAnsi="Arial" w:cs="Arial"/>
          <w:sz w:val="22"/>
          <w:szCs w:val="22"/>
          <w:lang w:eastAsia="en-US"/>
        </w:rPr>
        <w:t>n</w:t>
      </w:r>
      <w:r w:rsidR="00D12794">
        <w:rPr>
          <w:rFonts w:ascii="Arial" w:hAnsi="Arial" w:cs="Arial"/>
          <w:sz w:val="22"/>
          <w:szCs w:val="22"/>
          <w:lang w:eastAsia="en-US"/>
        </w:rPr>
        <w:t xml:space="preserve"> agreement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72CAB" w:rsidRPr="00672CAB">
        <w:rPr>
          <w:rFonts w:ascii="Arial" w:hAnsi="Arial" w:cs="Arial"/>
          <w:sz w:val="22"/>
          <w:szCs w:val="22"/>
          <w:lang w:eastAsia="en-US"/>
        </w:rPr>
        <w:t xml:space="preserve">with all 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political parties to </w:t>
      </w:r>
      <w:r w:rsidR="000A5A9C" w:rsidRPr="00672CAB">
        <w:rPr>
          <w:rFonts w:ascii="Arial" w:hAnsi="Arial" w:cs="Arial"/>
          <w:sz w:val="22"/>
          <w:szCs w:val="22"/>
          <w:lang w:eastAsia="en-US"/>
        </w:rPr>
        <w:t>call for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referendum on whether there should be a new Constitution to address the many social demands from the population</w:t>
      </w:r>
      <w:r w:rsidR="006A3798">
        <w:rPr>
          <w:rFonts w:ascii="Arial" w:hAnsi="Arial" w:cs="Arial"/>
          <w:sz w:val="22"/>
          <w:szCs w:val="22"/>
          <w:lang w:eastAsia="en-US"/>
        </w:rPr>
        <w:t>,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and the modalities for agreeing and adopting it.</w:t>
      </w:r>
      <w:r w:rsidR="000A5A9C" w:rsidRPr="00672CAB">
        <w:rPr>
          <w:rFonts w:ascii="Arial" w:hAnsi="Arial" w:cs="Arial"/>
          <w:sz w:val="22"/>
          <w:szCs w:val="22"/>
          <w:lang w:eastAsia="en-US"/>
        </w:rPr>
        <w:t xml:space="preserve"> This referendum will take place on April 2020.</w:t>
      </w:r>
    </w:p>
    <w:p w14:paraId="1D27E46F" w14:textId="77777777" w:rsidR="00C960D0" w:rsidRPr="00672CAB" w:rsidRDefault="00C960D0" w:rsidP="00B75929">
      <w:pPr>
        <w:rPr>
          <w:rFonts w:ascii="Arial" w:hAnsi="Arial" w:cs="Arial"/>
          <w:sz w:val="22"/>
          <w:szCs w:val="22"/>
          <w:lang w:eastAsia="en-US"/>
        </w:rPr>
      </w:pPr>
    </w:p>
    <w:p w14:paraId="299141DC" w14:textId="67B47F06" w:rsidR="000A5A9C" w:rsidRPr="00672CAB" w:rsidRDefault="000A5A9C" w:rsidP="00B75929">
      <w:pPr>
        <w:rPr>
          <w:rFonts w:ascii="Arial" w:hAnsi="Arial" w:cs="Arial"/>
          <w:sz w:val="22"/>
          <w:szCs w:val="22"/>
          <w:lang w:eastAsia="en-US"/>
        </w:rPr>
      </w:pPr>
      <w:r w:rsidRPr="00672CAB">
        <w:rPr>
          <w:rFonts w:ascii="Arial" w:hAnsi="Arial" w:cs="Arial"/>
          <w:sz w:val="22"/>
          <w:szCs w:val="22"/>
          <w:lang w:eastAsia="en-US"/>
        </w:rPr>
        <w:t>However, p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>rotes</w:t>
      </w:r>
      <w:r w:rsidR="006A3798">
        <w:rPr>
          <w:rFonts w:ascii="Arial" w:hAnsi="Arial" w:cs="Arial"/>
          <w:sz w:val="22"/>
          <w:szCs w:val="22"/>
          <w:lang w:eastAsia="en-US"/>
        </w:rPr>
        <w:t xml:space="preserve">ts continue to take place 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>today</w:t>
      </w:r>
      <w:r w:rsidRPr="00672CAB">
        <w:rPr>
          <w:rFonts w:ascii="Arial" w:hAnsi="Arial" w:cs="Arial"/>
          <w:sz w:val="22"/>
          <w:szCs w:val="22"/>
          <w:lang w:eastAsia="en-US"/>
        </w:rPr>
        <w:t>, and the national police (</w:t>
      </w:r>
      <w:proofErr w:type="spellStart"/>
      <w:r w:rsidRPr="00672CAB">
        <w:rPr>
          <w:rFonts w:ascii="Arial" w:hAnsi="Arial" w:cs="Arial"/>
          <w:sz w:val="22"/>
          <w:szCs w:val="22"/>
          <w:lang w:eastAsia="en-US"/>
        </w:rPr>
        <w:t>Carabineros</w:t>
      </w:r>
      <w:proofErr w:type="spellEnd"/>
      <w:r w:rsidRPr="00672CAB">
        <w:rPr>
          <w:rFonts w:ascii="Arial" w:hAnsi="Arial" w:cs="Arial"/>
          <w:sz w:val="22"/>
          <w:szCs w:val="22"/>
          <w:lang w:eastAsia="en-US"/>
        </w:rPr>
        <w:t xml:space="preserve">) are still repressing them 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>with unnecessary and excessive use of force</w:t>
      </w:r>
      <w:r w:rsidRPr="00672CAB">
        <w:rPr>
          <w:rFonts w:ascii="Arial" w:hAnsi="Arial" w:cs="Arial"/>
          <w:sz w:val="22"/>
          <w:szCs w:val="22"/>
          <w:lang w:eastAsia="en-US"/>
        </w:rPr>
        <w:t>.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 xml:space="preserve"> The reports of torture, sexual torture, </w:t>
      </w:r>
      <w:r w:rsidR="006A3798" w:rsidRPr="00672CAB">
        <w:rPr>
          <w:rFonts w:ascii="Arial" w:hAnsi="Arial" w:cs="Arial"/>
          <w:sz w:val="22"/>
          <w:szCs w:val="22"/>
          <w:lang w:eastAsia="en-US"/>
        </w:rPr>
        <w:t>and ill treatments</w:t>
      </w:r>
      <w:r w:rsidR="006A3798"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672CAB">
        <w:rPr>
          <w:rFonts w:ascii="Arial" w:hAnsi="Arial" w:cs="Arial"/>
          <w:sz w:val="22"/>
          <w:szCs w:val="22"/>
          <w:lang w:eastAsia="en-US"/>
        </w:rPr>
        <w:t>including grave injuries as the loss of eyes due to rubbe</w:t>
      </w:r>
      <w:r w:rsidR="006A3798">
        <w:rPr>
          <w:rFonts w:ascii="Arial" w:hAnsi="Arial" w:cs="Arial"/>
          <w:sz w:val="22"/>
          <w:szCs w:val="22"/>
          <w:lang w:eastAsia="en-US"/>
        </w:rPr>
        <w:t>r bullets or tear gas canisters shot at the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protesters</w:t>
      </w:r>
      <w:r w:rsidR="006A3798">
        <w:rPr>
          <w:rFonts w:ascii="Arial" w:hAnsi="Arial" w:cs="Arial"/>
          <w:sz w:val="22"/>
          <w:szCs w:val="22"/>
          <w:lang w:eastAsia="en-US"/>
        </w:rPr>
        <w:t xml:space="preserve"> heads</w:t>
      </w:r>
      <w:r w:rsidR="00C960D0" w:rsidRPr="00672C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remain constant. </w:t>
      </w:r>
    </w:p>
    <w:p w14:paraId="2293F1EB" w14:textId="77777777" w:rsidR="000A5A9C" w:rsidRPr="00672CAB" w:rsidRDefault="000A5A9C" w:rsidP="00B75929">
      <w:pPr>
        <w:rPr>
          <w:rFonts w:ascii="Arial" w:hAnsi="Arial" w:cs="Arial"/>
          <w:sz w:val="22"/>
          <w:szCs w:val="22"/>
          <w:lang w:eastAsia="en-US"/>
        </w:rPr>
      </w:pPr>
    </w:p>
    <w:p w14:paraId="6A28B48C" w14:textId="518C27D2" w:rsidR="00C960D0" w:rsidRPr="00672CAB" w:rsidRDefault="000A5A9C" w:rsidP="00B75929">
      <w:pPr>
        <w:rPr>
          <w:rFonts w:ascii="Arial" w:hAnsi="Arial" w:cs="Arial"/>
          <w:sz w:val="22"/>
          <w:szCs w:val="22"/>
          <w:lang w:eastAsia="en-US"/>
        </w:rPr>
      </w:pPr>
      <w:r w:rsidRPr="00672CAB">
        <w:rPr>
          <w:rFonts w:ascii="Arial" w:hAnsi="Arial" w:cs="Arial"/>
          <w:sz w:val="22"/>
          <w:szCs w:val="22"/>
          <w:lang w:eastAsia="en-US"/>
        </w:rPr>
        <w:t xml:space="preserve">Amnesty International will continue to monitor the situation and </w:t>
      </w:r>
      <w:r w:rsidR="00672CAB">
        <w:rPr>
          <w:rFonts w:ascii="Arial" w:hAnsi="Arial" w:cs="Arial"/>
          <w:sz w:val="22"/>
          <w:szCs w:val="22"/>
          <w:lang w:eastAsia="en-US"/>
        </w:rPr>
        <w:t>will keep exposing human rights violations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and demand</w:t>
      </w:r>
      <w:r w:rsidR="006A3798">
        <w:rPr>
          <w:rFonts w:ascii="Arial" w:hAnsi="Arial" w:cs="Arial"/>
          <w:sz w:val="22"/>
          <w:szCs w:val="22"/>
          <w:lang w:eastAsia="en-US"/>
        </w:rPr>
        <w:t>ing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A3798">
        <w:rPr>
          <w:rFonts w:ascii="Arial" w:hAnsi="Arial" w:cs="Arial"/>
          <w:sz w:val="22"/>
          <w:szCs w:val="22"/>
          <w:lang w:eastAsia="en-US"/>
        </w:rPr>
        <w:t>authorities take</w:t>
      </w:r>
      <w:r w:rsidR="00672C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action to </w:t>
      </w:r>
      <w:r w:rsidR="00672CAB">
        <w:rPr>
          <w:rFonts w:ascii="Arial" w:hAnsi="Arial" w:cs="Arial"/>
          <w:sz w:val="22"/>
          <w:szCs w:val="22"/>
          <w:lang w:eastAsia="en-US"/>
        </w:rPr>
        <w:t xml:space="preserve">guarantee </w:t>
      </w:r>
      <w:r w:rsidRPr="00672CAB">
        <w:rPr>
          <w:rFonts w:ascii="Arial" w:hAnsi="Arial" w:cs="Arial"/>
          <w:sz w:val="22"/>
          <w:szCs w:val="22"/>
          <w:lang w:eastAsia="en-US"/>
        </w:rPr>
        <w:t xml:space="preserve">human rights </w:t>
      </w:r>
      <w:r w:rsidR="00672CAB">
        <w:rPr>
          <w:rFonts w:ascii="Arial" w:hAnsi="Arial" w:cs="Arial"/>
          <w:sz w:val="22"/>
          <w:szCs w:val="22"/>
          <w:lang w:eastAsia="en-US"/>
        </w:rPr>
        <w:t>violations stop and are duly investigated and sanctioned by Justice.</w:t>
      </w:r>
    </w:p>
    <w:p w14:paraId="3379D55D" w14:textId="63426E36" w:rsidR="001539CA" w:rsidRPr="00672CAB" w:rsidRDefault="00B75929" w:rsidP="000A5A9C">
      <w:pPr>
        <w:rPr>
          <w:rFonts w:ascii="Arial" w:hAnsi="Arial" w:cs="Arial"/>
          <w:sz w:val="22"/>
          <w:szCs w:val="22"/>
        </w:rPr>
      </w:pPr>
      <w:r w:rsidRPr="00672CAB">
        <w:rPr>
          <w:rFonts w:ascii="Arial" w:hAnsi="Arial" w:cs="Arial"/>
          <w:sz w:val="22"/>
          <w:szCs w:val="22"/>
        </w:rPr>
        <w:t xml:space="preserve"> </w:t>
      </w:r>
    </w:p>
    <w:p w14:paraId="63FB320A" w14:textId="77777777" w:rsidR="001539CA" w:rsidRPr="008F0446" w:rsidRDefault="001539CA" w:rsidP="001539CA">
      <w:pPr>
        <w:rPr>
          <w:rFonts w:ascii="Arial" w:hAnsi="Arial" w:cs="Arial"/>
          <w:b/>
          <w:sz w:val="20"/>
          <w:szCs w:val="20"/>
        </w:rPr>
      </w:pPr>
    </w:p>
    <w:p w14:paraId="36BBA0FF" w14:textId="1A447523" w:rsidR="001539CA" w:rsidRPr="00B75929" w:rsidRDefault="001539CA" w:rsidP="001539CA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NAME AND PREFFERED PRONOUN: Name </w:t>
      </w:r>
      <w:r w:rsidR="00672CAB" w:rsidRPr="00672CAB">
        <w:rPr>
          <w:rFonts w:ascii="Arial" w:hAnsi="Arial" w:cs="Arial"/>
          <w:b/>
          <w:sz w:val="20"/>
          <w:szCs w:val="20"/>
        </w:rPr>
        <w:t>People Protesting Inequality in Chile (they, them, theirs)</w:t>
      </w:r>
    </w:p>
    <w:p w14:paraId="571C17AC" w14:textId="77777777" w:rsidR="001539CA" w:rsidRPr="00B75929" w:rsidRDefault="001539CA" w:rsidP="001539CA">
      <w:pPr>
        <w:rPr>
          <w:rFonts w:ascii="Arial" w:hAnsi="Arial" w:cs="Arial"/>
          <w:b/>
          <w:sz w:val="20"/>
          <w:szCs w:val="20"/>
        </w:rPr>
      </w:pPr>
    </w:p>
    <w:p w14:paraId="6BC514CC" w14:textId="3F1D5B57" w:rsidR="00696A6A" w:rsidRPr="00B75929" w:rsidRDefault="00696A6A" w:rsidP="00696A6A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THIS IS THE </w:t>
      </w:r>
      <w:r w:rsidR="00672CAB">
        <w:rPr>
          <w:rFonts w:ascii="Arial" w:hAnsi="Arial" w:cs="Arial"/>
          <w:b/>
          <w:sz w:val="20"/>
          <w:szCs w:val="20"/>
        </w:rPr>
        <w:t>SECOND</w:t>
      </w:r>
      <w:r w:rsidRPr="00B75929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672CAB">
        <w:rPr>
          <w:rFonts w:ascii="Arial" w:hAnsi="Arial" w:cs="Arial"/>
          <w:b/>
          <w:sz w:val="20"/>
          <w:szCs w:val="20"/>
        </w:rPr>
        <w:t>137/19</w:t>
      </w:r>
    </w:p>
    <w:p w14:paraId="02BBC4DC" w14:textId="77777777" w:rsidR="00696A6A" w:rsidRPr="00B75929" w:rsidRDefault="00696A6A" w:rsidP="001539CA">
      <w:pPr>
        <w:rPr>
          <w:rFonts w:ascii="Arial" w:hAnsi="Arial" w:cs="Arial"/>
          <w:b/>
          <w:sz w:val="20"/>
          <w:szCs w:val="20"/>
        </w:rPr>
      </w:pPr>
    </w:p>
    <w:p w14:paraId="634ED6C7" w14:textId="43CF9BCF" w:rsidR="0026766F" w:rsidRPr="008F0446" w:rsidRDefault="001539CA" w:rsidP="000A5A9C">
      <w:pPr>
        <w:rPr>
          <w:rFonts w:ascii="Amnesty Trade Gothic Light" w:hAnsi="Amnesty Trade Gothic Light" w:cs="Arial"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2" w:history="1">
        <w:r w:rsidR="00672CAB" w:rsidRPr="005E18D5">
          <w:rPr>
            <w:rStyle w:val="Hyperlink"/>
            <w:rFonts w:ascii="Arial" w:hAnsi="Arial" w:cs="Arial"/>
            <w:sz w:val="20"/>
            <w:szCs w:val="20"/>
          </w:rPr>
          <w:t>https://www.amnesty.org/en/documents/amr22/1261/2019/en/</w:t>
        </w:r>
      </w:hyperlink>
      <w:r w:rsidR="00672CAB">
        <w:rPr>
          <w:rFonts w:ascii="Arial" w:hAnsi="Arial" w:cs="Arial"/>
          <w:b/>
          <w:sz w:val="20"/>
          <w:szCs w:val="20"/>
        </w:rPr>
        <w:t xml:space="preserve"> </w:t>
      </w:r>
    </w:p>
    <w:sectPr w:rsidR="0026766F" w:rsidRPr="008F0446" w:rsidSect="002676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3548" w14:textId="77777777" w:rsidR="007344C4" w:rsidRDefault="007344C4">
      <w:r>
        <w:separator/>
      </w:r>
    </w:p>
  </w:endnote>
  <w:endnote w:type="continuationSeparator" w:id="0">
    <w:p w14:paraId="7ED5E36B" w14:textId="77777777" w:rsidR="007344C4" w:rsidRDefault="007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nesty Trade Gothic Cn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mnesty Trade Gothic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Cambri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A5E3" w14:textId="77777777" w:rsidR="007344C4" w:rsidRPr="00D0106D" w:rsidRDefault="007344C4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9C08" w14:textId="77777777" w:rsidR="007344C4" w:rsidRDefault="007344C4">
    <w:pPr>
      <w:pStyle w:val="Footer"/>
    </w:pPr>
    <w:r w:rsidRPr="009160F6">
      <w:rPr>
        <w:noProof/>
        <w:lang w:val="en-US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7850B" w14:textId="77777777" w:rsidR="007344C4" w:rsidRDefault="007344C4">
      <w:r>
        <w:separator/>
      </w:r>
    </w:p>
  </w:footnote>
  <w:footnote w:type="continuationSeparator" w:id="0">
    <w:p w14:paraId="2A77E24C" w14:textId="77777777" w:rsidR="007344C4" w:rsidRDefault="007344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4CEE" w14:textId="77777777" w:rsidR="007344C4" w:rsidRDefault="007344C4" w:rsidP="001539CA">
    <w:pPr>
      <w:tabs>
        <w:tab w:val="right" w:pos="10203"/>
      </w:tabs>
      <w:rPr>
        <w:sz w:val="16"/>
        <w:szCs w:val="16"/>
      </w:rPr>
    </w:pPr>
  </w:p>
  <w:p w14:paraId="28961656" w14:textId="77777777" w:rsidR="007344C4" w:rsidRDefault="007344C4" w:rsidP="001539CA">
    <w:pPr>
      <w:tabs>
        <w:tab w:val="right" w:pos="10203"/>
      </w:tabs>
      <w:rPr>
        <w:sz w:val="16"/>
        <w:szCs w:val="16"/>
      </w:rPr>
    </w:pPr>
  </w:p>
  <w:p w14:paraId="20E3ACD9" w14:textId="77777777" w:rsidR="007344C4" w:rsidRDefault="007344C4" w:rsidP="001539CA">
    <w:pPr>
      <w:tabs>
        <w:tab w:val="right" w:pos="10203"/>
      </w:tabs>
      <w:rPr>
        <w:sz w:val="16"/>
        <w:szCs w:val="16"/>
      </w:rPr>
    </w:pPr>
  </w:p>
  <w:p w14:paraId="50D16D7C" w14:textId="77777777" w:rsidR="007344C4" w:rsidRPr="00817483" w:rsidRDefault="007344C4" w:rsidP="00244C4D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137/19 Index: AMR 22/1440/2019 Chile</w:t>
    </w:r>
    <w:r>
      <w:rPr>
        <w:rFonts w:ascii="Amnesty Trade Gothic" w:hAnsi="Amnesty Trade Gothic"/>
        <w:sz w:val="16"/>
        <w:szCs w:val="16"/>
      </w:rPr>
      <w:tab/>
      <w:t>Date: 20 November 2019</w:t>
    </w:r>
  </w:p>
  <w:p w14:paraId="6F295A22" w14:textId="77777777" w:rsidR="007344C4" w:rsidRPr="00D0106D" w:rsidRDefault="007344C4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093BB" w14:textId="77777777" w:rsidR="007344C4" w:rsidRDefault="007344C4"/>
  <w:p w14:paraId="0BD04A26" w14:textId="77777777" w:rsidR="007344C4" w:rsidRDefault="007344C4"/>
  <w:p w14:paraId="50B945C8" w14:textId="60B67B45" w:rsidR="007344C4" w:rsidRPr="00817483" w:rsidRDefault="007344C4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137/19 Index: AMR 22/1440/2019 Chile</w:t>
    </w:r>
    <w:r>
      <w:rPr>
        <w:rFonts w:ascii="Amnesty Trade Gothic" w:hAnsi="Amnesty Trade Gothic"/>
        <w:sz w:val="16"/>
        <w:szCs w:val="16"/>
      </w:rPr>
      <w:tab/>
      <w:t>Date: 21 November 2019</w:t>
    </w:r>
  </w:p>
  <w:p w14:paraId="6EB6E969" w14:textId="77777777" w:rsidR="007344C4" w:rsidRPr="0022665F" w:rsidRDefault="007344C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6C5"/>
    <w:multiLevelType w:val="multilevel"/>
    <w:tmpl w:val="A53A2BD4"/>
    <w:numStyleLink w:val="AIActionPoints"/>
  </w:abstractNum>
  <w:abstractNum w:abstractNumId="1">
    <w:nsid w:val="223B76BA"/>
    <w:multiLevelType w:val="multilevel"/>
    <w:tmpl w:val="A53A2BD4"/>
    <w:numStyleLink w:val="AIActionPoints"/>
  </w:abstractNum>
  <w:abstractNum w:abstractNumId="2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9371D"/>
    <w:multiLevelType w:val="multilevel"/>
    <w:tmpl w:val="A53A2BD4"/>
    <w:numStyleLink w:val="AIActionPoints"/>
  </w:abstractNum>
  <w:abstractNum w:abstractNumId="4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66"/>
    <w:rsid w:val="000106EF"/>
    <w:rsid w:val="00011A41"/>
    <w:rsid w:val="00017914"/>
    <w:rsid w:val="00023EE0"/>
    <w:rsid w:val="00047F8B"/>
    <w:rsid w:val="000756B3"/>
    <w:rsid w:val="000A3D7B"/>
    <w:rsid w:val="000A5A9C"/>
    <w:rsid w:val="000A756A"/>
    <w:rsid w:val="000B23F7"/>
    <w:rsid w:val="000C0DE5"/>
    <w:rsid w:val="000C3B43"/>
    <w:rsid w:val="000D14BC"/>
    <w:rsid w:val="000F0AF1"/>
    <w:rsid w:val="000F11B8"/>
    <w:rsid w:val="00107641"/>
    <w:rsid w:val="00111627"/>
    <w:rsid w:val="00114598"/>
    <w:rsid w:val="00140DDC"/>
    <w:rsid w:val="001411BF"/>
    <w:rsid w:val="001539CA"/>
    <w:rsid w:val="001548E4"/>
    <w:rsid w:val="001624EA"/>
    <w:rsid w:val="001671E0"/>
    <w:rsid w:val="001951FB"/>
    <w:rsid w:val="00196F3C"/>
    <w:rsid w:val="001B7B2B"/>
    <w:rsid w:val="001C5B4E"/>
    <w:rsid w:val="001E0993"/>
    <w:rsid w:val="001E1790"/>
    <w:rsid w:val="001F696E"/>
    <w:rsid w:val="00203A02"/>
    <w:rsid w:val="002251F4"/>
    <w:rsid w:val="0022665F"/>
    <w:rsid w:val="0024477A"/>
    <w:rsid w:val="00244C4D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41066"/>
    <w:rsid w:val="0065199E"/>
    <w:rsid w:val="00672CAB"/>
    <w:rsid w:val="00673DB6"/>
    <w:rsid w:val="006814D6"/>
    <w:rsid w:val="00681FB0"/>
    <w:rsid w:val="006820E8"/>
    <w:rsid w:val="00685C2C"/>
    <w:rsid w:val="006966F6"/>
    <w:rsid w:val="00696A6A"/>
    <w:rsid w:val="006A3798"/>
    <w:rsid w:val="006B1410"/>
    <w:rsid w:val="006C2190"/>
    <w:rsid w:val="006C3DE2"/>
    <w:rsid w:val="006C522F"/>
    <w:rsid w:val="00712F1E"/>
    <w:rsid w:val="007179E8"/>
    <w:rsid w:val="007344C4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1F4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960D0"/>
    <w:rsid w:val="00CA19FC"/>
    <w:rsid w:val="00CB47CB"/>
    <w:rsid w:val="00CC73AE"/>
    <w:rsid w:val="00CE6658"/>
    <w:rsid w:val="00CF6041"/>
    <w:rsid w:val="00D0106D"/>
    <w:rsid w:val="00D03746"/>
    <w:rsid w:val="00D12794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ACCCD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customStyle="1" w:styleId="GridTable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customStyle="1" w:styleId="GridTable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s://www.amnesty.org/en/documents/amr22/1261/2019/en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NEW%20TEMPLATE_Outcome_Urgent%20Action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1" ma:contentTypeDescription="Create a new document." ma:contentTypeScope="" ma:versionID="ef4e90a3be6b72c1f033a7831335d2d7">
  <xsd:schema xmlns:xsd="http://www.w3.org/2001/XMLSchema" xmlns:xs="http://www.w3.org/2001/XMLSchema" xmlns:p="http://schemas.microsoft.com/office/2006/metadata/properties" xmlns:ns3="ec854d49-a290-48ff-8fee-e7d5d2423e2f" xmlns:ns4="6f3b1c44-8d46-42f7-a212-c7f54edc423f" targetNamespace="http://schemas.microsoft.com/office/2006/metadata/properties" ma:root="true" ma:fieldsID="290897fabfdf554ba612893c031c438d" ns3:_="" ns4:_="">
    <xsd:import namespace="ec854d49-a290-48ff-8fee-e7d5d2423e2f"/>
    <xsd:import namespace="6f3b1c44-8d46-42f7-a212-c7f54edc42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7EE2-7F35-40F1-9221-CFAC3CD3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54d49-a290-48ff-8fee-e7d5d2423e2f"/>
    <ds:schemaRef ds:uri="6f3b1c44-8d46-42f7-a212-c7f54edc4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EA512-B051-40C9-BEAC-4FA6CF5C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22C25-A8D0-4623-BFBB-7F6F6248D81E}">
  <ds:schemaRefs>
    <ds:schemaRef ds:uri="http://purl.org/dc/dcmitype/"/>
    <ds:schemaRef ds:uri="http://schemas.microsoft.com/office/infopath/2007/PartnerControls"/>
    <ds:schemaRef ds:uri="ec854d49-a290-48ff-8fee-e7d5d2423e2f"/>
    <ds:schemaRef ds:uri="6f3b1c44-8d46-42f7-a212-c7f54edc423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D0CD82-97E4-7A46-A264-57653A0C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\\intsec.amnesty.org\data\public\templates\global\Legacy Templates\Action Templates\NEW TEMPLATE_Outcome_Urgent Action FINAL.dotx</Template>
  <TotalTime>1</TotalTime>
  <Pages>1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Linsey McFadden</cp:lastModifiedBy>
  <cp:revision>2</cp:revision>
  <dcterms:created xsi:type="dcterms:W3CDTF">2019-11-25T12:27:00Z</dcterms:created>
  <dcterms:modified xsi:type="dcterms:W3CDTF">2019-11-25T12:27:00Z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