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539501A" w14:textId="77777777" w:rsidR="0034128A" w:rsidRPr="00203A02" w:rsidRDefault="0034128A" w:rsidP="00F87E3F">
      <w:pPr>
        <w:pStyle w:val="AIUrgentActionTopHeading"/>
        <w:tabs>
          <w:tab w:val="clear" w:pos="567"/>
        </w:tabs>
        <w:rPr>
          <w:rFonts w:ascii="Amnesty Trade Gothic Cn" w:hAnsi="Amnesty Trade Gothic Cn" w:cs="Arial"/>
          <w:sz w:val="100"/>
          <w:szCs w:val="100"/>
        </w:rPr>
      </w:pPr>
      <w:r w:rsidRPr="00203A02">
        <w:rPr>
          <w:rFonts w:ascii="Amnesty Trade Gothic Cn" w:hAnsi="Amnesty Trade Gothic Cn" w:cs="Arial"/>
          <w:sz w:val="100"/>
          <w:szCs w:val="100"/>
          <w:highlight w:val="yellow"/>
        </w:rPr>
        <w:t>URGENT ACTION</w:t>
      </w:r>
    </w:p>
    <w:p w14:paraId="22C2CC4A" w14:textId="77777777" w:rsidR="005D2C37" w:rsidRDefault="005D2C37" w:rsidP="00F87E3F">
      <w:pPr>
        <w:pStyle w:val="Default"/>
        <w:rPr>
          <w:b/>
          <w:sz w:val="28"/>
          <w:szCs w:val="28"/>
        </w:rPr>
      </w:pPr>
    </w:p>
    <w:p w14:paraId="2623FA5E" w14:textId="15B35537" w:rsidR="0034128A" w:rsidRDefault="008D2A61" w:rsidP="00F87E3F">
      <w:pPr>
        <w:spacing w:after="0"/>
        <w:rPr>
          <w:rFonts w:ascii="Arial" w:hAnsi="Arial" w:cs="Arial"/>
          <w:b/>
          <w:i/>
          <w:sz w:val="36"/>
          <w:lang w:eastAsia="es-MX"/>
        </w:rPr>
      </w:pPr>
      <w:r>
        <w:rPr>
          <w:rFonts w:ascii="Arial" w:hAnsi="Arial" w:cs="Arial"/>
          <w:b/>
          <w:sz w:val="36"/>
          <w:lang w:eastAsia="es-MX"/>
        </w:rPr>
        <w:t>G</w:t>
      </w:r>
      <w:bookmarkStart w:id="0" w:name="_GoBack"/>
      <w:bookmarkEnd w:id="0"/>
      <w:r>
        <w:rPr>
          <w:rFonts w:ascii="Arial" w:hAnsi="Arial" w:cs="Arial"/>
          <w:b/>
          <w:sz w:val="36"/>
          <w:lang w:eastAsia="es-MX"/>
        </w:rPr>
        <w:t xml:space="preserve">AY </w:t>
      </w:r>
      <w:r w:rsidR="00763DA2" w:rsidRPr="008D2A61">
        <w:rPr>
          <w:rFonts w:ascii="Arial" w:hAnsi="Arial" w:cs="Arial"/>
          <w:b/>
          <w:sz w:val="36"/>
          <w:lang w:eastAsia="es-MX"/>
        </w:rPr>
        <w:t>M</w:t>
      </w:r>
      <w:r>
        <w:rPr>
          <w:rFonts w:ascii="Arial" w:hAnsi="Arial" w:cs="Arial"/>
          <w:b/>
          <w:sz w:val="36"/>
          <w:lang w:eastAsia="es-MX"/>
        </w:rPr>
        <w:t>A</w:t>
      </w:r>
      <w:r w:rsidR="00763DA2" w:rsidRPr="008D2A61">
        <w:rPr>
          <w:rFonts w:ascii="Arial" w:hAnsi="Arial" w:cs="Arial"/>
          <w:b/>
          <w:sz w:val="36"/>
          <w:lang w:eastAsia="es-MX"/>
        </w:rPr>
        <w:t xml:space="preserve">N </w:t>
      </w:r>
      <w:r>
        <w:rPr>
          <w:rFonts w:ascii="Arial" w:hAnsi="Arial" w:cs="Arial"/>
          <w:b/>
          <w:sz w:val="36"/>
          <w:lang w:eastAsia="es-MX"/>
        </w:rPr>
        <w:t xml:space="preserve">SUMMONED BY </w:t>
      </w:r>
      <w:r w:rsidR="00763DA2" w:rsidRPr="008D2A61">
        <w:rPr>
          <w:rFonts w:ascii="Arial" w:hAnsi="Arial" w:cs="Arial"/>
          <w:b/>
          <w:sz w:val="36"/>
          <w:lang w:eastAsia="es-MX"/>
        </w:rPr>
        <w:t xml:space="preserve">POLICE </w:t>
      </w:r>
      <w:r>
        <w:rPr>
          <w:rFonts w:ascii="Arial" w:hAnsi="Arial" w:cs="Arial"/>
          <w:b/>
          <w:sz w:val="36"/>
          <w:lang w:eastAsia="es-MX"/>
        </w:rPr>
        <w:t>AND DISAPPEARED</w:t>
      </w:r>
    </w:p>
    <w:p w14:paraId="5E84D85C" w14:textId="5F0FF9CA" w:rsidR="42E3194A" w:rsidRPr="00ED027E" w:rsidRDefault="42E3194A" w:rsidP="00F87E3F">
      <w:pPr>
        <w:spacing w:after="0"/>
        <w:jc w:val="both"/>
        <w:rPr>
          <w:rFonts w:ascii="Arial" w:hAnsi="Arial" w:cs="Arial"/>
          <w:b/>
          <w:bCs/>
          <w:sz w:val="24"/>
          <w:lang w:eastAsia="es-MX"/>
        </w:rPr>
      </w:pPr>
      <w:proofErr w:type="spellStart"/>
      <w:r w:rsidRPr="00ED027E">
        <w:rPr>
          <w:rFonts w:ascii="Arial" w:hAnsi="Arial" w:cs="Arial"/>
          <w:b/>
          <w:bCs/>
          <w:sz w:val="24"/>
          <w:lang w:eastAsia="es-MX"/>
        </w:rPr>
        <w:t>Kasymberdi</w:t>
      </w:r>
      <w:proofErr w:type="spellEnd"/>
      <w:r w:rsidRPr="00ED027E">
        <w:rPr>
          <w:rFonts w:ascii="Arial" w:hAnsi="Arial" w:cs="Arial"/>
          <w:b/>
          <w:bCs/>
          <w:sz w:val="24"/>
          <w:lang w:eastAsia="es-MX"/>
        </w:rPr>
        <w:t xml:space="preserve"> </w:t>
      </w:r>
      <w:proofErr w:type="spellStart"/>
      <w:r w:rsidRPr="00ED027E">
        <w:rPr>
          <w:rFonts w:ascii="Arial" w:hAnsi="Arial" w:cs="Arial"/>
          <w:b/>
          <w:bCs/>
          <w:sz w:val="24"/>
          <w:lang w:eastAsia="es-MX"/>
        </w:rPr>
        <w:t>Garaev</w:t>
      </w:r>
      <w:proofErr w:type="spellEnd"/>
      <w:r w:rsidRPr="00ED027E">
        <w:rPr>
          <w:rFonts w:ascii="Arial" w:hAnsi="Arial" w:cs="Arial"/>
          <w:b/>
          <w:bCs/>
          <w:sz w:val="24"/>
          <w:lang w:eastAsia="es-MX"/>
        </w:rPr>
        <w:t>, a 24</w:t>
      </w:r>
      <w:r w:rsidR="00534A8D">
        <w:rPr>
          <w:rFonts w:ascii="Arial" w:hAnsi="Arial" w:cs="Arial"/>
          <w:b/>
          <w:bCs/>
          <w:sz w:val="24"/>
          <w:lang w:eastAsia="es-MX"/>
        </w:rPr>
        <w:t>-</w:t>
      </w:r>
      <w:r w:rsidRPr="00ED027E">
        <w:rPr>
          <w:rFonts w:ascii="Arial" w:hAnsi="Arial" w:cs="Arial"/>
          <w:b/>
          <w:bCs/>
          <w:sz w:val="24"/>
          <w:lang w:eastAsia="es-MX"/>
        </w:rPr>
        <w:t xml:space="preserve">year-old doctor, came out as gay </w:t>
      </w:r>
      <w:r w:rsidR="009641A1">
        <w:rPr>
          <w:rFonts w:ascii="Arial" w:hAnsi="Arial" w:cs="Arial"/>
          <w:b/>
          <w:bCs/>
          <w:sz w:val="24"/>
          <w:lang w:eastAsia="es-MX"/>
        </w:rPr>
        <w:t xml:space="preserve">in an online article published by </w:t>
      </w:r>
      <w:r w:rsidR="00534A8D">
        <w:rPr>
          <w:rFonts w:ascii="Arial" w:hAnsi="Arial" w:cs="Arial"/>
          <w:b/>
          <w:bCs/>
          <w:sz w:val="24"/>
          <w:lang w:eastAsia="es-MX"/>
        </w:rPr>
        <w:t>Radio Free Europe</w:t>
      </w:r>
      <w:r w:rsidR="009641A1" w:rsidRPr="009641A1">
        <w:rPr>
          <w:rFonts w:ascii="Arial" w:hAnsi="Arial" w:cs="Arial"/>
          <w:b/>
          <w:bCs/>
          <w:sz w:val="24"/>
          <w:lang w:eastAsia="es-MX"/>
        </w:rPr>
        <w:t>/Radio Liberty</w:t>
      </w:r>
      <w:r w:rsidR="00F87E3F">
        <w:rPr>
          <w:rFonts w:ascii="Arial" w:hAnsi="Arial" w:cs="Arial"/>
          <w:b/>
          <w:bCs/>
          <w:sz w:val="24"/>
          <w:lang w:eastAsia="es-MX"/>
        </w:rPr>
        <w:t>’s</w:t>
      </w:r>
      <w:r w:rsidR="009641A1">
        <w:rPr>
          <w:rFonts w:ascii="Arial" w:hAnsi="Arial" w:cs="Arial"/>
          <w:b/>
          <w:bCs/>
          <w:sz w:val="24"/>
          <w:lang w:eastAsia="es-MX"/>
        </w:rPr>
        <w:t xml:space="preserve"> </w:t>
      </w:r>
      <w:r w:rsidRPr="00ED027E">
        <w:rPr>
          <w:rFonts w:ascii="Arial" w:hAnsi="Arial" w:cs="Arial"/>
          <w:b/>
          <w:bCs/>
          <w:sz w:val="24"/>
          <w:lang w:eastAsia="es-MX"/>
        </w:rPr>
        <w:t>Turkmen Service on 21 October</w:t>
      </w:r>
      <w:r w:rsidR="009641A1">
        <w:rPr>
          <w:rFonts w:ascii="Arial" w:hAnsi="Arial" w:cs="Arial"/>
          <w:b/>
          <w:bCs/>
          <w:sz w:val="24"/>
          <w:lang w:eastAsia="es-MX"/>
        </w:rPr>
        <w:t>. He</w:t>
      </w:r>
      <w:r w:rsidRPr="00ED027E">
        <w:rPr>
          <w:rFonts w:ascii="Arial" w:hAnsi="Arial" w:cs="Arial"/>
          <w:b/>
          <w:bCs/>
          <w:sz w:val="24"/>
          <w:lang w:eastAsia="es-MX"/>
        </w:rPr>
        <w:t xml:space="preserve"> spoke of his despair</w:t>
      </w:r>
      <w:r w:rsidR="00F33764">
        <w:rPr>
          <w:rFonts w:ascii="Arial" w:hAnsi="Arial" w:cs="Arial"/>
          <w:b/>
          <w:bCs/>
          <w:sz w:val="24"/>
          <w:lang w:eastAsia="es-MX"/>
        </w:rPr>
        <w:t>, because</w:t>
      </w:r>
      <w:r w:rsidR="008D2A61">
        <w:rPr>
          <w:rFonts w:ascii="Arial" w:hAnsi="Arial" w:cs="Arial"/>
          <w:b/>
          <w:bCs/>
          <w:sz w:val="24"/>
          <w:lang w:eastAsia="es-MX"/>
        </w:rPr>
        <w:t xml:space="preserve"> </w:t>
      </w:r>
      <w:r w:rsidRPr="00ED027E">
        <w:rPr>
          <w:rFonts w:ascii="Arial" w:hAnsi="Arial" w:cs="Arial"/>
          <w:b/>
          <w:bCs/>
          <w:sz w:val="24"/>
          <w:lang w:eastAsia="es-MX"/>
        </w:rPr>
        <w:t xml:space="preserve">same sex relations </w:t>
      </w:r>
      <w:r w:rsidR="009641A1">
        <w:rPr>
          <w:rFonts w:ascii="Arial" w:hAnsi="Arial" w:cs="Arial"/>
          <w:b/>
          <w:bCs/>
          <w:sz w:val="24"/>
          <w:lang w:eastAsia="es-MX"/>
        </w:rPr>
        <w:t>between</w:t>
      </w:r>
      <w:r w:rsidR="009641A1" w:rsidRPr="00ED027E">
        <w:rPr>
          <w:rFonts w:ascii="Arial" w:hAnsi="Arial" w:cs="Arial"/>
          <w:b/>
          <w:bCs/>
          <w:sz w:val="24"/>
          <w:lang w:eastAsia="es-MX"/>
        </w:rPr>
        <w:t xml:space="preserve"> </w:t>
      </w:r>
      <w:r w:rsidRPr="00ED027E">
        <w:rPr>
          <w:rFonts w:ascii="Arial" w:hAnsi="Arial" w:cs="Arial"/>
          <w:b/>
          <w:bCs/>
          <w:sz w:val="24"/>
          <w:lang w:eastAsia="es-MX"/>
        </w:rPr>
        <w:t xml:space="preserve">men are </w:t>
      </w:r>
      <w:r w:rsidR="00F33764">
        <w:rPr>
          <w:rFonts w:ascii="Arial" w:hAnsi="Arial" w:cs="Arial"/>
          <w:b/>
          <w:bCs/>
          <w:sz w:val="24"/>
          <w:lang w:eastAsia="es-MX"/>
        </w:rPr>
        <w:t>criminalised</w:t>
      </w:r>
      <w:r w:rsidR="00F87E3F">
        <w:rPr>
          <w:rFonts w:ascii="Arial" w:hAnsi="Arial" w:cs="Arial"/>
          <w:b/>
          <w:bCs/>
          <w:sz w:val="24"/>
          <w:lang w:eastAsia="es-MX"/>
        </w:rPr>
        <w:t xml:space="preserve"> in</w:t>
      </w:r>
      <w:r w:rsidR="00F87E3F" w:rsidRPr="00F87E3F">
        <w:rPr>
          <w:rFonts w:ascii="Arial" w:hAnsi="Arial" w:cs="Arial"/>
          <w:b/>
          <w:bCs/>
          <w:sz w:val="24"/>
          <w:lang w:eastAsia="es-MX"/>
        </w:rPr>
        <w:t xml:space="preserve"> </w:t>
      </w:r>
      <w:r w:rsidR="00F87E3F" w:rsidRPr="00ED027E">
        <w:rPr>
          <w:rFonts w:ascii="Arial" w:hAnsi="Arial" w:cs="Arial"/>
          <w:b/>
          <w:bCs/>
          <w:sz w:val="24"/>
          <w:lang w:eastAsia="es-MX"/>
        </w:rPr>
        <w:t>Turkmenistan</w:t>
      </w:r>
      <w:r w:rsidRPr="00ED027E">
        <w:rPr>
          <w:rFonts w:ascii="Arial" w:hAnsi="Arial" w:cs="Arial"/>
          <w:b/>
          <w:bCs/>
          <w:sz w:val="24"/>
          <w:lang w:eastAsia="es-MX"/>
        </w:rPr>
        <w:t xml:space="preserve">. He </w:t>
      </w:r>
      <w:r w:rsidR="00534A8D" w:rsidRPr="00ED027E">
        <w:rPr>
          <w:rFonts w:ascii="Arial" w:hAnsi="Arial" w:cs="Arial"/>
          <w:b/>
          <w:bCs/>
          <w:sz w:val="24"/>
          <w:lang w:eastAsia="es-MX"/>
        </w:rPr>
        <w:t xml:space="preserve">was summoned to a police station </w:t>
      </w:r>
      <w:r w:rsidR="00534A8D">
        <w:rPr>
          <w:rFonts w:ascii="Arial" w:hAnsi="Arial" w:cs="Arial"/>
          <w:b/>
          <w:bCs/>
          <w:sz w:val="24"/>
          <w:lang w:eastAsia="es-MX"/>
        </w:rPr>
        <w:t xml:space="preserve">on </w:t>
      </w:r>
      <w:r w:rsidRPr="00ED027E">
        <w:rPr>
          <w:rFonts w:ascii="Arial" w:hAnsi="Arial" w:cs="Arial"/>
          <w:b/>
          <w:bCs/>
          <w:sz w:val="24"/>
          <w:lang w:eastAsia="es-MX"/>
        </w:rPr>
        <w:t>24 October</w:t>
      </w:r>
      <w:r w:rsidR="008D2A61">
        <w:rPr>
          <w:rFonts w:ascii="Arial" w:hAnsi="Arial" w:cs="Arial"/>
          <w:b/>
          <w:bCs/>
          <w:sz w:val="24"/>
          <w:lang w:eastAsia="es-MX"/>
        </w:rPr>
        <w:t xml:space="preserve"> and has </w:t>
      </w:r>
      <w:r w:rsidR="00184F06">
        <w:rPr>
          <w:rFonts w:ascii="Arial" w:hAnsi="Arial" w:cs="Arial"/>
          <w:b/>
          <w:bCs/>
          <w:sz w:val="24"/>
          <w:lang w:eastAsia="es-MX"/>
        </w:rPr>
        <w:t xml:space="preserve">not been heard </w:t>
      </w:r>
      <w:r w:rsidR="00F33764">
        <w:rPr>
          <w:rFonts w:ascii="Arial" w:hAnsi="Arial" w:cs="Arial"/>
          <w:b/>
          <w:bCs/>
          <w:sz w:val="24"/>
          <w:lang w:eastAsia="es-MX"/>
        </w:rPr>
        <w:t>from</w:t>
      </w:r>
      <w:r w:rsidR="008D2A61">
        <w:rPr>
          <w:rFonts w:ascii="Arial" w:hAnsi="Arial" w:cs="Arial"/>
          <w:b/>
          <w:bCs/>
          <w:sz w:val="24"/>
          <w:lang w:eastAsia="es-MX"/>
        </w:rPr>
        <w:t xml:space="preserve"> since</w:t>
      </w:r>
      <w:r w:rsidRPr="00ED027E">
        <w:rPr>
          <w:rFonts w:ascii="Arial" w:hAnsi="Arial" w:cs="Arial"/>
          <w:b/>
          <w:bCs/>
          <w:sz w:val="24"/>
          <w:lang w:eastAsia="es-MX"/>
        </w:rPr>
        <w:t xml:space="preserve">. </w:t>
      </w:r>
      <w:r w:rsidR="008D2A61">
        <w:rPr>
          <w:rFonts w:ascii="Arial" w:hAnsi="Arial" w:cs="Arial"/>
          <w:b/>
          <w:bCs/>
          <w:sz w:val="24"/>
          <w:lang w:eastAsia="es-MX"/>
        </w:rPr>
        <w:t>Meanwhile</w:t>
      </w:r>
      <w:r w:rsidR="00F87E3F">
        <w:rPr>
          <w:rFonts w:ascii="Arial" w:hAnsi="Arial" w:cs="Arial"/>
          <w:b/>
          <w:bCs/>
          <w:sz w:val="24"/>
          <w:lang w:eastAsia="es-MX"/>
        </w:rPr>
        <w:t>,</w:t>
      </w:r>
      <w:r w:rsidRPr="00ED027E">
        <w:rPr>
          <w:rFonts w:ascii="Arial" w:hAnsi="Arial" w:cs="Arial"/>
          <w:b/>
          <w:bCs/>
          <w:sz w:val="24"/>
          <w:lang w:eastAsia="es-MX"/>
        </w:rPr>
        <w:t xml:space="preserve"> the authorities have started a campaign to </w:t>
      </w:r>
      <w:r w:rsidR="00551D4A">
        <w:rPr>
          <w:rFonts w:ascii="Arial" w:hAnsi="Arial" w:cs="Arial"/>
          <w:b/>
          <w:bCs/>
          <w:sz w:val="24"/>
          <w:lang w:eastAsia="es-MX"/>
        </w:rPr>
        <w:t>identify supposed LGBTI people.</w:t>
      </w:r>
    </w:p>
    <w:p w14:paraId="4EB7BDC1" w14:textId="26ACA1E9" w:rsidR="42E3194A" w:rsidRDefault="42E3194A" w:rsidP="00F87E3F">
      <w:pPr>
        <w:spacing w:after="0"/>
        <w:rPr>
          <w:rFonts w:ascii="Arial" w:hAnsi="Arial" w:cs="Arial"/>
          <w:b/>
          <w:bCs/>
          <w:lang w:eastAsia="es-MX"/>
        </w:rPr>
      </w:pPr>
    </w:p>
    <w:p w14:paraId="3F444189" w14:textId="77777777" w:rsidR="005D2C37" w:rsidRPr="0009123A" w:rsidRDefault="005D2C37" w:rsidP="00F87E3F">
      <w:pPr>
        <w:spacing w:after="0" w:line="240" w:lineRule="auto"/>
        <w:rPr>
          <w:rFonts w:ascii="Arial" w:hAnsi="Arial" w:cs="Arial"/>
          <w:b/>
          <w:color w:val="FF0000"/>
          <w:sz w:val="22"/>
          <w:lang w:eastAsia="es-MX"/>
        </w:rPr>
      </w:pPr>
      <w:r w:rsidRPr="0009123A">
        <w:rPr>
          <w:rFonts w:ascii="Arial" w:hAnsi="Arial" w:cs="Arial"/>
          <w:b/>
          <w:color w:val="FF0000"/>
          <w:sz w:val="22"/>
          <w:lang w:eastAsia="es-MX"/>
        </w:rPr>
        <w:t>TAKE ACTION: WRITE AN APPEAL IN YOUR OWN WORDS OR USE THIS MODEL LETTER</w:t>
      </w:r>
    </w:p>
    <w:p w14:paraId="38930368" w14:textId="0EEFE1FB" w:rsidR="005D2C37" w:rsidRDefault="005D2C37" w:rsidP="00F87E3F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14:paraId="5B361A5C" w14:textId="7AE5148C" w:rsidR="005D2C37" w:rsidRPr="00534A8D" w:rsidRDefault="0011068F" w:rsidP="00F87E3F">
      <w:pPr>
        <w:spacing w:after="0" w:line="240" w:lineRule="auto"/>
        <w:jc w:val="right"/>
        <w:rPr>
          <w:rFonts w:cs="Arial"/>
          <w:b/>
          <w:i/>
          <w:sz w:val="20"/>
          <w:szCs w:val="20"/>
        </w:rPr>
      </w:pPr>
      <w:proofErr w:type="spellStart"/>
      <w:r w:rsidRPr="008D2A61">
        <w:rPr>
          <w:rFonts w:ascii="Arial" w:hAnsi="Arial" w:cs="Arial"/>
          <w:b/>
          <w:bCs/>
          <w:i/>
          <w:shd w:val="clear" w:color="auto" w:fill="F8F9FA"/>
        </w:rPr>
        <w:t>Raşit</w:t>
      </w:r>
      <w:proofErr w:type="spellEnd"/>
      <w:r w:rsidRPr="008D2A61">
        <w:rPr>
          <w:rFonts w:ascii="Arial" w:hAnsi="Arial" w:cs="Arial"/>
          <w:b/>
          <w:bCs/>
          <w:i/>
          <w:shd w:val="clear" w:color="auto" w:fill="F8F9FA"/>
        </w:rPr>
        <w:t xml:space="preserve"> </w:t>
      </w:r>
      <w:proofErr w:type="spellStart"/>
      <w:r w:rsidRPr="008D2A61">
        <w:rPr>
          <w:rFonts w:ascii="Arial" w:hAnsi="Arial" w:cs="Arial"/>
          <w:b/>
          <w:bCs/>
          <w:i/>
          <w:shd w:val="clear" w:color="auto" w:fill="F8F9FA"/>
        </w:rPr>
        <w:t>Meredow</w:t>
      </w:r>
      <w:proofErr w:type="spellEnd"/>
      <w:r w:rsidRPr="008D2A61">
        <w:rPr>
          <w:rFonts w:ascii="Arial" w:hAnsi="Arial" w:cs="Arial"/>
          <w:b/>
          <w:bCs/>
          <w:i/>
          <w:shd w:val="clear" w:color="auto" w:fill="F8F9FA"/>
        </w:rPr>
        <w:t>, Minister of Foreign Affairs</w:t>
      </w:r>
    </w:p>
    <w:p w14:paraId="7039C67D" w14:textId="0A2856D8" w:rsidR="0011068F" w:rsidRPr="008D2A61" w:rsidRDefault="0011068F" w:rsidP="00F87E3F">
      <w:pPr>
        <w:spacing w:after="0" w:line="240" w:lineRule="auto"/>
        <w:jc w:val="right"/>
        <w:rPr>
          <w:rFonts w:ascii="DINPro" w:hAnsi="DINPro" w:cs="Helvetica" w:hint="eastAsia"/>
          <w:i/>
          <w:color w:val="333333"/>
          <w:sz w:val="21"/>
          <w:szCs w:val="21"/>
        </w:rPr>
      </w:pPr>
      <w:proofErr w:type="spellStart"/>
      <w:r w:rsidRPr="008D2A61">
        <w:rPr>
          <w:rFonts w:ascii="DINPro" w:hAnsi="DINPro" w:cs="Helvetica" w:hint="eastAsia"/>
          <w:i/>
          <w:color w:val="333333"/>
          <w:sz w:val="21"/>
          <w:szCs w:val="21"/>
        </w:rPr>
        <w:t>Archabil</w:t>
      </w:r>
      <w:proofErr w:type="spellEnd"/>
      <w:r w:rsidRPr="008D2A61">
        <w:rPr>
          <w:rFonts w:ascii="DINPro" w:hAnsi="DINPro" w:cs="Helvetica" w:hint="eastAsia"/>
          <w:i/>
          <w:color w:val="333333"/>
          <w:sz w:val="21"/>
          <w:szCs w:val="21"/>
        </w:rPr>
        <w:t xml:space="preserve"> av., 108744000 Ashgabat</w:t>
      </w:r>
    </w:p>
    <w:p w14:paraId="5E7FA78B" w14:textId="271F20CB" w:rsidR="005D2C37" w:rsidRPr="00534A8D" w:rsidRDefault="0011068F" w:rsidP="00F87E3F">
      <w:pPr>
        <w:spacing w:after="0" w:line="240" w:lineRule="auto"/>
        <w:jc w:val="right"/>
        <w:rPr>
          <w:rFonts w:cs="Arial"/>
          <w:i/>
          <w:sz w:val="20"/>
          <w:szCs w:val="20"/>
        </w:rPr>
      </w:pPr>
      <w:r w:rsidRPr="008D2A61">
        <w:rPr>
          <w:rFonts w:ascii="DINPro" w:hAnsi="DINPro" w:cs="Helvetica" w:hint="eastAsia"/>
          <w:i/>
          <w:color w:val="333333"/>
          <w:sz w:val="21"/>
          <w:szCs w:val="21"/>
        </w:rPr>
        <w:t>Turkmenistan</w:t>
      </w:r>
    </w:p>
    <w:p w14:paraId="6F1D46A6" w14:textId="5A27905E" w:rsidR="00EA68CE" w:rsidRPr="00534A8D" w:rsidRDefault="00EA68CE" w:rsidP="00F87E3F">
      <w:pPr>
        <w:spacing w:after="0" w:line="240" w:lineRule="auto"/>
        <w:jc w:val="right"/>
        <w:rPr>
          <w:rFonts w:cs="Arial"/>
          <w:i/>
          <w:sz w:val="20"/>
          <w:szCs w:val="20"/>
        </w:rPr>
      </w:pPr>
      <w:r w:rsidRPr="00534A8D">
        <w:rPr>
          <w:rFonts w:cs="Arial"/>
          <w:i/>
          <w:sz w:val="20"/>
          <w:szCs w:val="20"/>
        </w:rPr>
        <w:t>Fax:</w:t>
      </w:r>
      <w:r w:rsidR="0011068F" w:rsidRPr="008D2A61">
        <w:rPr>
          <w:rFonts w:ascii="DINPro" w:hAnsi="DINPro" w:cs="Helvetica" w:hint="eastAsia"/>
          <w:i/>
          <w:color w:val="333333"/>
          <w:sz w:val="21"/>
          <w:szCs w:val="21"/>
        </w:rPr>
        <w:t xml:space="preserve"> </w:t>
      </w:r>
      <w:r w:rsidR="0011068F" w:rsidRPr="008D2A61">
        <w:rPr>
          <w:rStyle w:val="baec5a81-e4d6-4674-97f3-e9220f0136c1"/>
          <w:rFonts w:ascii="DINPro" w:hAnsi="DINPro" w:cs="Helvetica" w:hint="eastAsia"/>
          <w:i/>
          <w:color w:val="333333"/>
          <w:sz w:val="21"/>
          <w:szCs w:val="21"/>
        </w:rPr>
        <w:t>+993 (12) 44-58-12</w:t>
      </w:r>
    </w:p>
    <w:p w14:paraId="512C3A80" w14:textId="1767DB45" w:rsidR="005D2C37" w:rsidRPr="0009123A" w:rsidRDefault="005D2C37" w:rsidP="00F87E3F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534A8D">
        <w:rPr>
          <w:rFonts w:cs="Arial"/>
          <w:i/>
          <w:sz w:val="20"/>
          <w:szCs w:val="20"/>
        </w:rPr>
        <w:t>Email</w:t>
      </w:r>
      <w:r w:rsidR="00534A8D">
        <w:rPr>
          <w:rFonts w:cs="Arial"/>
          <w:i/>
          <w:sz w:val="20"/>
          <w:szCs w:val="20"/>
        </w:rPr>
        <w:t>:</w:t>
      </w:r>
      <w:r w:rsidR="0011068F" w:rsidRPr="008D2A61">
        <w:rPr>
          <w:rFonts w:ascii="DINPro" w:hAnsi="DINPro" w:cs="Helvetica" w:hint="eastAsia"/>
          <w:i/>
          <w:color w:val="333333"/>
          <w:sz w:val="21"/>
          <w:szCs w:val="21"/>
        </w:rPr>
        <w:t xml:space="preserve"> info@mfa.gov.tm</w:t>
      </w:r>
    </w:p>
    <w:p w14:paraId="28CD30F8" w14:textId="5C2EC0B4" w:rsidR="005D2C37" w:rsidRPr="00203A02" w:rsidRDefault="005D2C37" w:rsidP="00F87E3F">
      <w:pPr>
        <w:spacing w:after="0" w:line="240" w:lineRule="auto"/>
        <w:rPr>
          <w:rFonts w:cs="Arial"/>
          <w:i/>
          <w:sz w:val="20"/>
          <w:szCs w:val="20"/>
        </w:rPr>
      </w:pPr>
      <w:r w:rsidRPr="00203A02">
        <w:rPr>
          <w:rFonts w:cs="Arial"/>
          <w:i/>
          <w:sz w:val="20"/>
          <w:szCs w:val="20"/>
        </w:rPr>
        <w:t xml:space="preserve">Dear </w:t>
      </w:r>
      <w:r w:rsidR="007C2AF0">
        <w:rPr>
          <w:rFonts w:cs="Arial"/>
          <w:i/>
          <w:sz w:val="20"/>
          <w:szCs w:val="20"/>
        </w:rPr>
        <w:t>Minister</w:t>
      </w:r>
      <w:r w:rsidRPr="00203A02">
        <w:rPr>
          <w:rFonts w:cs="Arial"/>
          <w:i/>
          <w:sz w:val="20"/>
          <w:szCs w:val="20"/>
        </w:rPr>
        <w:t>,</w:t>
      </w:r>
    </w:p>
    <w:p w14:paraId="62DC6638" w14:textId="77777777" w:rsidR="005D2C37" w:rsidRPr="00203A02" w:rsidRDefault="005D2C37" w:rsidP="00F87E3F">
      <w:pPr>
        <w:spacing w:after="0" w:line="240" w:lineRule="auto"/>
        <w:rPr>
          <w:rFonts w:cs="Arial"/>
          <w:i/>
          <w:sz w:val="20"/>
          <w:szCs w:val="20"/>
        </w:rPr>
      </w:pPr>
    </w:p>
    <w:p w14:paraId="763A6218" w14:textId="64E0BC68" w:rsidR="008D2A61" w:rsidRDefault="007C2AF0" w:rsidP="008D2A61">
      <w:pPr>
        <w:spacing w:after="0" w:line="240" w:lineRule="auto"/>
        <w:jc w:val="both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>I am deeply concerned about the fate</w:t>
      </w:r>
      <w:r w:rsidR="00184F06">
        <w:rPr>
          <w:rFonts w:cs="Arial"/>
          <w:i/>
          <w:sz w:val="20"/>
          <w:szCs w:val="20"/>
        </w:rPr>
        <w:t xml:space="preserve"> and whereabouts</w:t>
      </w:r>
      <w:r>
        <w:rPr>
          <w:rFonts w:cs="Arial"/>
          <w:i/>
          <w:sz w:val="20"/>
          <w:szCs w:val="20"/>
        </w:rPr>
        <w:t xml:space="preserve"> of </w:t>
      </w:r>
      <w:proofErr w:type="spellStart"/>
      <w:r w:rsidRPr="008D2A61">
        <w:rPr>
          <w:rFonts w:cs="Arial"/>
          <w:b/>
          <w:i/>
          <w:sz w:val="20"/>
          <w:szCs w:val="20"/>
        </w:rPr>
        <w:t>Kasymberdi</w:t>
      </w:r>
      <w:proofErr w:type="spellEnd"/>
      <w:r w:rsidRPr="008D2A61">
        <w:rPr>
          <w:rFonts w:cs="Arial"/>
          <w:b/>
          <w:i/>
          <w:sz w:val="20"/>
          <w:szCs w:val="20"/>
        </w:rPr>
        <w:t xml:space="preserve"> </w:t>
      </w:r>
      <w:proofErr w:type="spellStart"/>
      <w:r w:rsidRPr="008D2A61">
        <w:rPr>
          <w:rFonts w:cs="Arial"/>
          <w:b/>
          <w:i/>
          <w:sz w:val="20"/>
          <w:szCs w:val="20"/>
        </w:rPr>
        <w:t>Garaev</w:t>
      </w:r>
      <w:proofErr w:type="spellEnd"/>
      <w:r>
        <w:rPr>
          <w:rFonts w:cs="Arial"/>
          <w:i/>
          <w:sz w:val="20"/>
          <w:szCs w:val="20"/>
        </w:rPr>
        <w:t>, a 24</w:t>
      </w:r>
      <w:r w:rsidR="00534A8D">
        <w:rPr>
          <w:rFonts w:cs="Arial"/>
          <w:i/>
          <w:sz w:val="20"/>
          <w:szCs w:val="20"/>
        </w:rPr>
        <w:t>-</w:t>
      </w:r>
      <w:r>
        <w:rPr>
          <w:rFonts w:cs="Arial"/>
          <w:i/>
          <w:sz w:val="20"/>
          <w:szCs w:val="20"/>
        </w:rPr>
        <w:t xml:space="preserve">year-old doctor, who has not been heard </w:t>
      </w:r>
      <w:r w:rsidR="00F33764">
        <w:rPr>
          <w:rFonts w:cs="Arial"/>
          <w:i/>
          <w:sz w:val="20"/>
          <w:szCs w:val="20"/>
        </w:rPr>
        <w:t>from</w:t>
      </w:r>
      <w:r>
        <w:rPr>
          <w:rFonts w:cs="Arial"/>
          <w:i/>
          <w:sz w:val="20"/>
          <w:szCs w:val="20"/>
        </w:rPr>
        <w:t xml:space="preserve"> since 24 October</w:t>
      </w:r>
      <w:r w:rsidR="00F33764">
        <w:rPr>
          <w:rFonts w:cs="Arial"/>
          <w:i/>
          <w:sz w:val="20"/>
          <w:szCs w:val="20"/>
        </w:rPr>
        <w:t>,</w:t>
      </w:r>
      <w:r>
        <w:rPr>
          <w:rFonts w:cs="Arial"/>
          <w:i/>
          <w:sz w:val="20"/>
          <w:szCs w:val="20"/>
        </w:rPr>
        <w:t xml:space="preserve"> when he </w:t>
      </w:r>
      <w:r w:rsidR="008D2A61">
        <w:rPr>
          <w:rFonts w:cs="Arial"/>
          <w:i/>
          <w:sz w:val="20"/>
          <w:szCs w:val="20"/>
        </w:rPr>
        <w:t xml:space="preserve">went </w:t>
      </w:r>
      <w:r>
        <w:rPr>
          <w:rFonts w:cs="Arial"/>
          <w:i/>
          <w:sz w:val="20"/>
          <w:szCs w:val="20"/>
        </w:rPr>
        <w:t>to a police station</w:t>
      </w:r>
      <w:r w:rsidR="00A41367">
        <w:rPr>
          <w:rFonts w:cs="Arial"/>
          <w:i/>
          <w:sz w:val="20"/>
          <w:szCs w:val="20"/>
        </w:rPr>
        <w:t xml:space="preserve"> in the capital </w:t>
      </w:r>
      <w:r w:rsidR="00F33764">
        <w:rPr>
          <w:rFonts w:cs="Arial"/>
          <w:i/>
          <w:sz w:val="20"/>
          <w:szCs w:val="20"/>
        </w:rPr>
        <w:t xml:space="preserve">city, </w:t>
      </w:r>
      <w:r w:rsidR="00A41367">
        <w:rPr>
          <w:rFonts w:cs="Arial"/>
          <w:i/>
          <w:sz w:val="20"/>
          <w:szCs w:val="20"/>
        </w:rPr>
        <w:t>Ashgabat</w:t>
      </w:r>
      <w:r w:rsidR="00F33764">
        <w:rPr>
          <w:rFonts w:cs="Arial"/>
          <w:i/>
          <w:sz w:val="20"/>
          <w:szCs w:val="20"/>
        </w:rPr>
        <w:t>,</w:t>
      </w:r>
      <w:r w:rsidR="008D2A61">
        <w:rPr>
          <w:rFonts w:cs="Arial"/>
          <w:i/>
          <w:sz w:val="20"/>
          <w:szCs w:val="20"/>
        </w:rPr>
        <w:t xml:space="preserve"> following police</w:t>
      </w:r>
      <w:r w:rsidR="008D2A61" w:rsidRPr="008D2A61">
        <w:rPr>
          <w:rFonts w:cs="Arial"/>
          <w:i/>
          <w:sz w:val="20"/>
          <w:szCs w:val="20"/>
        </w:rPr>
        <w:t xml:space="preserve"> </w:t>
      </w:r>
      <w:r w:rsidR="008D2A61">
        <w:rPr>
          <w:rFonts w:cs="Arial"/>
          <w:i/>
          <w:sz w:val="20"/>
          <w:szCs w:val="20"/>
        </w:rPr>
        <w:t>summons</w:t>
      </w:r>
      <w:r>
        <w:rPr>
          <w:rFonts w:cs="Arial"/>
          <w:i/>
          <w:sz w:val="20"/>
          <w:szCs w:val="20"/>
        </w:rPr>
        <w:t>. On 21 October</w:t>
      </w:r>
      <w:r w:rsidR="0011068F">
        <w:rPr>
          <w:rFonts w:cs="Arial"/>
          <w:i/>
          <w:sz w:val="20"/>
          <w:szCs w:val="20"/>
        </w:rPr>
        <w:t>,</w:t>
      </w:r>
      <w:r>
        <w:rPr>
          <w:rFonts w:cs="Arial"/>
          <w:i/>
          <w:sz w:val="20"/>
          <w:szCs w:val="20"/>
        </w:rPr>
        <w:t xml:space="preserve"> </w:t>
      </w:r>
      <w:r w:rsidR="00B56A24">
        <w:rPr>
          <w:rFonts w:cs="Arial"/>
          <w:i/>
          <w:sz w:val="20"/>
          <w:szCs w:val="20"/>
        </w:rPr>
        <w:t xml:space="preserve">in </w:t>
      </w:r>
      <w:r>
        <w:rPr>
          <w:rFonts w:cs="Arial"/>
          <w:i/>
          <w:sz w:val="20"/>
          <w:szCs w:val="20"/>
        </w:rPr>
        <w:t xml:space="preserve">an interview with </w:t>
      </w:r>
      <w:r w:rsidR="00534A8D" w:rsidRPr="00534A8D">
        <w:rPr>
          <w:rFonts w:cs="Arial"/>
          <w:i/>
          <w:sz w:val="20"/>
          <w:szCs w:val="20"/>
        </w:rPr>
        <w:t>Radio Free Europe/Radio Liberty</w:t>
      </w:r>
      <w:r w:rsidR="008D2A61">
        <w:rPr>
          <w:rFonts w:cs="Arial"/>
          <w:i/>
          <w:sz w:val="20"/>
          <w:szCs w:val="20"/>
        </w:rPr>
        <w:t>’s</w:t>
      </w:r>
      <w:r w:rsidR="00534A8D" w:rsidRPr="00534A8D">
        <w:rPr>
          <w:rFonts w:cs="Arial"/>
          <w:i/>
          <w:sz w:val="20"/>
          <w:szCs w:val="20"/>
        </w:rPr>
        <w:t xml:space="preserve"> </w:t>
      </w:r>
      <w:r w:rsidR="0011068F">
        <w:rPr>
          <w:rFonts w:cs="Arial"/>
          <w:i/>
          <w:sz w:val="20"/>
          <w:szCs w:val="20"/>
        </w:rPr>
        <w:t>Turkmen Service</w:t>
      </w:r>
      <w:r w:rsidR="008D2A61">
        <w:rPr>
          <w:rFonts w:cs="Arial"/>
          <w:i/>
          <w:sz w:val="20"/>
          <w:szCs w:val="20"/>
        </w:rPr>
        <w:t>,</w:t>
      </w:r>
      <w:r w:rsidR="00B56A24">
        <w:rPr>
          <w:rFonts w:cs="Arial"/>
          <w:i/>
          <w:sz w:val="20"/>
          <w:szCs w:val="20"/>
        </w:rPr>
        <w:t xml:space="preserve"> </w:t>
      </w:r>
      <w:proofErr w:type="spellStart"/>
      <w:r>
        <w:rPr>
          <w:rFonts w:cs="Arial"/>
          <w:i/>
          <w:sz w:val="20"/>
          <w:szCs w:val="20"/>
        </w:rPr>
        <w:t>Kazymberdi</w:t>
      </w:r>
      <w:proofErr w:type="spellEnd"/>
      <w:r>
        <w:rPr>
          <w:rFonts w:cs="Arial"/>
          <w:i/>
          <w:sz w:val="20"/>
          <w:szCs w:val="20"/>
        </w:rPr>
        <w:t xml:space="preserve"> </w:t>
      </w:r>
      <w:proofErr w:type="spellStart"/>
      <w:r>
        <w:rPr>
          <w:rFonts w:cs="Arial"/>
          <w:i/>
          <w:sz w:val="20"/>
          <w:szCs w:val="20"/>
        </w:rPr>
        <w:t>Garaev</w:t>
      </w:r>
      <w:proofErr w:type="spellEnd"/>
      <w:r>
        <w:rPr>
          <w:rFonts w:cs="Arial"/>
          <w:i/>
          <w:sz w:val="20"/>
          <w:szCs w:val="20"/>
        </w:rPr>
        <w:t xml:space="preserve"> </w:t>
      </w:r>
      <w:r w:rsidR="008D2A61">
        <w:rPr>
          <w:rFonts w:cs="Arial"/>
          <w:i/>
          <w:sz w:val="20"/>
          <w:szCs w:val="20"/>
        </w:rPr>
        <w:t>came out as a gay man,</w:t>
      </w:r>
      <w:r w:rsidR="00B56A24">
        <w:rPr>
          <w:rFonts w:cs="Arial"/>
          <w:i/>
          <w:sz w:val="20"/>
          <w:szCs w:val="20"/>
        </w:rPr>
        <w:t xml:space="preserve"> and </w:t>
      </w:r>
      <w:r w:rsidR="008D2A61">
        <w:rPr>
          <w:rFonts w:cs="Arial"/>
          <w:i/>
          <w:sz w:val="20"/>
          <w:szCs w:val="20"/>
        </w:rPr>
        <w:t>spoke of his experience</w:t>
      </w:r>
      <w:r w:rsidR="00F33764">
        <w:rPr>
          <w:rFonts w:cs="Arial"/>
          <w:i/>
          <w:sz w:val="20"/>
          <w:szCs w:val="20"/>
        </w:rPr>
        <w:t>s</w:t>
      </w:r>
      <w:r w:rsidR="008D2A61">
        <w:rPr>
          <w:rFonts w:cs="Arial"/>
          <w:i/>
          <w:sz w:val="20"/>
          <w:szCs w:val="20"/>
        </w:rPr>
        <w:t xml:space="preserve"> of </w:t>
      </w:r>
      <w:r w:rsidR="00B56A24">
        <w:rPr>
          <w:rFonts w:cs="Arial"/>
          <w:i/>
          <w:sz w:val="20"/>
          <w:szCs w:val="20"/>
        </w:rPr>
        <w:t>arrest</w:t>
      </w:r>
      <w:r w:rsidR="00F33764">
        <w:rPr>
          <w:rFonts w:cs="Arial"/>
          <w:i/>
          <w:sz w:val="20"/>
          <w:szCs w:val="20"/>
        </w:rPr>
        <w:t>,</w:t>
      </w:r>
      <w:r w:rsidR="00B56A24">
        <w:rPr>
          <w:rFonts w:cs="Arial"/>
          <w:i/>
          <w:sz w:val="20"/>
          <w:szCs w:val="20"/>
        </w:rPr>
        <w:t xml:space="preserve"> torture</w:t>
      </w:r>
      <w:r w:rsidR="008D2A61">
        <w:rPr>
          <w:rFonts w:cs="Arial"/>
          <w:i/>
          <w:sz w:val="20"/>
          <w:szCs w:val="20"/>
        </w:rPr>
        <w:t xml:space="preserve"> and other ill-treatment</w:t>
      </w:r>
      <w:r w:rsidR="00B56A24">
        <w:rPr>
          <w:rFonts w:cs="Arial"/>
          <w:i/>
          <w:sz w:val="20"/>
          <w:szCs w:val="20"/>
        </w:rPr>
        <w:t xml:space="preserve"> by police officers</w:t>
      </w:r>
      <w:r w:rsidR="008D2A61">
        <w:rPr>
          <w:rFonts w:cs="Arial"/>
          <w:i/>
          <w:sz w:val="20"/>
          <w:szCs w:val="20"/>
        </w:rPr>
        <w:t xml:space="preserve"> in 2018</w:t>
      </w:r>
      <w:r w:rsidR="00B56A24">
        <w:rPr>
          <w:rFonts w:cs="Arial"/>
          <w:i/>
          <w:sz w:val="20"/>
          <w:szCs w:val="20"/>
        </w:rPr>
        <w:t xml:space="preserve">. </w:t>
      </w:r>
    </w:p>
    <w:p w14:paraId="5BCFB007" w14:textId="49A0F40E" w:rsidR="00213956" w:rsidRDefault="00213956" w:rsidP="008D2A61">
      <w:pPr>
        <w:spacing w:after="0" w:line="240" w:lineRule="auto"/>
        <w:jc w:val="both"/>
        <w:rPr>
          <w:rFonts w:cs="Arial"/>
          <w:i/>
          <w:sz w:val="20"/>
          <w:szCs w:val="20"/>
        </w:rPr>
      </w:pPr>
    </w:p>
    <w:p w14:paraId="5EA40790" w14:textId="3589A2A5" w:rsidR="00213956" w:rsidRDefault="00213956" w:rsidP="008D2A61">
      <w:pPr>
        <w:spacing w:after="0" w:line="240" w:lineRule="auto"/>
        <w:jc w:val="both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 xml:space="preserve">In the absence of any further information about </w:t>
      </w:r>
      <w:proofErr w:type="spellStart"/>
      <w:r>
        <w:rPr>
          <w:rFonts w:cs="Arial"/>
          <w:i/>
          <w:sz w:val="20"/>
          <w:szCs w:val="20"/>
        </w:rPr>
        <w:t>Kazymberdi</w:t>
      </w:r>
      <w:proofErr w:type="spellEnd"/>
      <w:r>
        <w:rPr>
          <w:rFonts w:cs="Arial"/>
          <w:i/>
          <w:sz w:val="20"/>
          <w:szCs w:val="20"/>
        </w:rPr>
        <w:t xml:space="preserve"> </w:t>
      </w:r>
      <w:proofErr w:type="spellStart"/>
      <w:r>
        <w:rPr>
          <w:rFonts w:cs="Arial"/>
          <w:i/>
          <w:sz w:val="20"/>
          <w:szCs w:val="20"/>
        </w:rPr>
        <w:t>Garaev’s</w:t>
      </w:r>
      <w:proofErr w:type="spellEnd"/>
      <w:r>
        <w:rPr>
          <w:rFonts w:cs="Arial"/>
          <w:i/>
          <w:sz w:val="20"/>
          <w:szCs w:val="20"/>
        </w:rPr>
        <w:t xml:space="preserve"> fate and whereabouts, </w:t>
      </w:r>
      <w:r w:rsidR="00F33764">
        <w:rPr>
          <w:rFonts w:cs="Arial"/>
          <w:i/>
          <w:sz w:val="20"/>
          <w:szCs w:val="20"/>
        </w:rPr>
        <w:t xml:space="preserve">as well as the criminalisation of gay men in </w:t>
      </w:r>
      <w:r>
        <w:rPr>
          <w:rFonts w:cs="Arial"/>
          <w:i/>
          <w:sz w:val="20"/>
          <w:szCs w:val="20"/>
        </w:rPr>
        <w:t>Turkmenistan</w:t>
      </w:r>
      <w:r w:rsidR="00F33764">
        <w:rPr>
          <w:rFonts w:cs="Arial"/>
          <w:i/>
          <w:sz w:val="20"/>
          <w:szCs w:val="20"/>
        </w:rPr>
        <w:t xml:space="preserve">, and </w:t>
      </w:r>
      <w:r w:rsidR="00F33764">
        <w:rPr>
          <w:rFonts w:cs="Arial"/>
          <w:i/>
          <w:sz w:val="20"/>
          <w:szCs w:val="20"/>
        </w:rPr>
        <w:t xml:space="preserve">considering his allegations of arbitrary arrest and torture in 2018, </w:t>
      </w:r>
      <w:r>
        <w:rPr>
          <w:rFonts w:cs="Arial"/>
          <w:i/>
          <w:sz w:val="20"/>
          <w:szCs w:val="20"/>
        </w:rPr>
        <w:t xml:space="preserve">I am concerned </w:t>
      </w:r>
      <w:r w:rsidR="00F33764">
        <w:rPr>
          <w:rFonts w:cs="Arial"/>
          <w:i/>
          <w:sz w:val="20"/>
          <w:szCs w:val="20"/>
        </w:rPr>
        <w:t>for</w:t>
      </w:r>
      <w:r>
        <w:rPr>
          <w:rFonts w:cs="Arial"/>
          <w:i/>
          <w:sz w:val="20"/>
          <w:szCs w:val="20"/>
        </w:rPr>
        <w:t xml:space="preserve"> his life</w:t>
      </w:r>
      <w:r w:rsidR="00F33764">
        <w:rPr>
          <w:rFonts w:cs="Arial"/>
          <w:i/>
          <w:sz w:val="20"/>
          <w:szCs w:val="20"/>
        </w:rPr>
        <w:t xml:space="preserve"> and well-being</w:t>
      </w:r>
      <w:r>
        <w:rPr>
          <w:rFonts w:cs="Arial"/>
          <w:i/>
          <w:sz w:val="20"/>
          <w:szCs w:val="20"/>
        </w:rPr>
        <w:t>.</w:t>
      </w:r>
    </w:p>
    <w:p w14:paraId="6EC269E7" w14:textId="77777777" w:rsidR="008D2A61" w:rsidRDefault="008D2A61" w:rsidP="008D2A61">
      <w:pPr>
        <w:spacing w:after="0" w:line="240" w:lineRule="auto"/>
        <w:jc w:val="both"/>
        <w:rPr>
          <w:rFonts w:cs="Arial"/>
          <w:i/>
          <w:sz w:val="20"/>
          <w:szCs w:val="20"/>
        </w:rPr>
      </w:pPr>
    </w:p>
    <w:p w14:paraId="52201E51" w14:textId="406F9387" w:rsidR="0011068F" w:rsidRDefault="0011068F" w:rsidP="008D2A61">
      <w:pPr>
        <w:spacing w:after="0" w:line="240" w:lineRule="auto"/>
        <w:jc w:val="both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 xml:space="preserve">Turkmenistan </w:t>
      </w:r>
      <w:r w:rsidRPr="006A2A04">
        <w:rPr>
          <w:rFonts w:cs="Arial"/>
          <w:i/>
          <w:sz w:val="20"/>
          <w:szCs w:val="20"/>
        </w:rPr>
        <w:t>has obligation</w:t>
      </w:r>
      <w:r w:rsidR="00213956">
        <w:rPr>
          <w:rFonts w:cs="Arial"/>
          <w:i/>
          <w:sz w:val="20"/>
          <w:szCs w:val="20"/>
        </w:rPr>
        <w:t>s</w:t>
      </w:r>
      <w:r w:rsidRPr="006A2A04">
        <w:rPr>
          <w:rFonts w:cs="Arial"/>
          <w:i/>
          <w:sz w:val="20"/>
          <w:szCs w:val="20"/>
        </w:rPr>
        <w:t xml:space="preserve"> under international human rights law </w:t>
      </w:r>
      <w:r w:rsidR="00A41367">
        <w:rPr>
          <w:rFonts w:cs="Arial"/>
          <w:i/>
          <w:sz w:val="20"/>
          <w:szCs w:val="20"/>
        </w:rPr>
        <w:t xml:space="preserve">not to </w:t>
      </w:r>
      <w:r w:rsidR="00213956">
        <w:rPr>
          <w:rFonts w:cs="Arial"/>
          <w:i/>
          <w:sz w:val="20"/>
          <w:szCs w:val="20"/>
        </w:rPr>
        <w:t>arbitrar</w:t>
      </w:r>
      <w:r w:rsidR="00A41367">
        <w:rPr>
          <w:rFonts w:cs="Arial"/>
          <w:i/>
          <w:sz w:val="20"/>
          <w:szCs w:val="20"/>
        </w:rPr>
        <w:t>il</w:t>
      </w:r>
      <w:r w:rsidR="00213956">
        <w:rPr>
          <w:rFonts w:cs="Arial"/>
          <w:i/>
          <w:sz w:val="20"/>
          <w:szCs w:val="20"/>
        </w:rPr>
        <w:t>y deprive</w:t>
      </w:r>
      <w:r w:rsidR="00A41367">
        <w:rPr>
          <w:rFonts w:cs="Arial"/>
          <w:i/>
          <w:sz w:val="20"/>
          <w:szCs w:val="20"/>
        </w:rPr>
        <w:t xml:space="preserve"> anyone</w:t>
      </w:r>
      <w:r w:rsidR="00213956">
        <w:rPr>
          <w:rFonts w:cs="Arial"/>
          <w:i/>
          <w:sz w:val="20"/>
          <w:szCs w:val="20"/>
        </w:rPr>
        <w:t xml:space="preserve"> of their </w:t>
      </w:r>
      <w:r w:rsidR="000411AB">
        <w:rPr>
          <w:rFonts w:cs="Arial"/>
          <w:i/>
          <w:sz w:val="20"/>
          <w:szCs w:val="20"/>
        </w:rPr>
        <w:t>liberty</w:t>
      </w:r>
      <w:r w:rsidR="00213956">
        <w:rPr>
          <w:rFonts w:cs="Arial"/>
          <w:i/>
          <w:sz w:val="20"/>
          <w:szCs w:val="20"/>
        </w:rPr>
        <w:t xml:space="preserve">, or under any circumstances </w:t>
      </w:r>
      <w:r w:rsidR="00A41367">
        <w:rPr>
          <w:rFonts w:cs="Arial"/>
          <w:i/>
          <w:sz w:val="20"/>
          <w:szCs w:val="20"/>
        </w:rPr>
        <w:t xml:space="preserve">to </w:t>
      </w:r>
      <w:r w:rsidR="00213956">
        <w:rPr>
          <w:rFonts w:cs="Arial"/>
          <w:i/>
          <w:sz w:val="20"/>
          <w:szCs w:val="20"/>
        </w:rPr>
        <w:t>subject</w:t>
      </w:r>
      <w:r w:rsidR="00A41367">
        <w:rPr>
          <w:rFonts w:cs="Arial"/>
          <w:i/>
          <w:sz w:val="20"/>
          <w:szCs w:val="20"/>
        </w:rPr>
        <w:t xml:space="preserve"> them</w:t>
      </w:r>
      <w:r w:rsidR="00213956">
        <w:rPr>
          <w:rFonts w:cs="Arial"/>
          <w:i/>
          <w:sz w:val="20"/>
          <w:szCs w:val="20"/>
        </w:rPr>
        <w:t xml:space="preserve"> to torture and other ill-treatment. </w:t>
      </w:r>
      <w:r w:rsidR="00A41367">
        <w:rPr>
          <w:rFonts w:cs="Arial"/>
          <w:i/>
          <w:sz w:val="20"/>
          <w:szCs w:val="20"/>
        </w:rPr>
        <w:t>In addition, n</w:t>
      </w:r>
      <w:r w:rsidR="00213956">
        <w:rPr>
          <w:rFonts w:cs="Arial"/>
          <w:i/>
          <w:sz w:val="20"/>
          <w:szCs w:val="20"/>
        </w:rPr>
        <w:t>o</w:t>
      </w:r>
      <w:r w:rsidR="00F33764">
        <w:rPr>
          <w:rFonts w:cs="Arial"/>
          <w:i/>
          <w:sz w:val="20"/>
          <w:szCs w:val="20"/>
        </w:rPr>
        <w:t xml:space="preserve"> </w:t>
      </w:r>
      <w:r w:rsidR="00213956">
        <w:rPr>
          <w:rFonts w:cs="Arial"/>
          <w:i/>
          <w:sz w:val="20"/>
          <w:szCs w:val="20"/>
        </w:rPr>
        <w:t xml:space="preserve">one should be </w:t>
      </w:r>
      <w:r w:rsidRPr="006A2A04">
        <w:rPr>
          <w:rFonts w:cs="Arial"/>
          <w:i/>
          <w:sz w:val="20"/>
          <w:szCs w:val="20"/>
        </w:rPr>
        <w:t>discriminat</w:t>
      </w:r>
      <w:r w:rsidR="00213956">
        <w:rPr>
          <w:rFonts w:cs="Arial"/>
          <w:i/>
          <w:sz w:val="20"/>
          <w:szCs w:val="20"/>
        </w:rPr>
        <w:t xml:space="preserve">ed </w:t>
      </w:r>
      <w:r w:rsidR="00184F06">
        <w:rPr>
          <w:rFonts w:cs="Arial"/>
          <w:i/>
          <w:sz w:val="20"/>
          <w:szCs w:val="20"/>
        </w:rPr>
        <w:t xml:space="preserve">against </w:t>
      </w:r>
      <w:r w:rsidR="00213956">
        <w:rPr>
          <w:rFonts w:cs="Arial"/>
          <w:i/>
          <w:sz w:val="20"/>
          <w:szCs w:val="20"/>
        </w:rPr>
        <w:t>on the basis of their sexual orientation, real or perceived</w:t>
      </w:r>
      <w:r w:rsidR="00F33764">
        <w:rPr>
          <w:rFonts w:cs="Arial"/>
          <w:i/>
          <w:sz w:val="20"/>
          <w:szCs w:val="20"/>
        </w:rPr>
        <w:t>.</w:t>
      </w:r>
      <w:r w:rsidR="00A41367">
        <w:rPr>
          <w:rFonts w:cs="Arial"/>
          <w:i/>
          <w:sz w:val="20"/>
          <w:szCs w:val="20"/>
        </w:rPr>
        <w:t xml:space="preserve"> </w:t>
      </w:r>
      <w:r w:rsidR="00F33764">
        <w:rPr>
          <w:rFonts w:cs="Arial"/>
          <w:i/>
          <w:sz w:val="20"/>
          <w:szCs w:val="20"/>
        </w:rPr>
        <w:t>C</w:t>
      </w:r>
      <w:r>
        <w:rPr>
          <w:rFonts w:cs="Arial"/>
          <w:i/>
          <w:sz w:val="20"/>
          <w:szCs w:val="20"/>
        </w:rPr>
        <w:t>onsensual same-sex relations</w:t>
      </w:r>
      <w:r w:rsidR="00A41367">
        <w:rPr>
          <w:rFonts w:cs="Arial"/>
          <w:i/>
          <w:sz w:val="20"/>
          <w:szCs w:val="20"/>
        </w:rPr>
        <w:t xml:space="preserve">hips should </w:t>
      </w:r>
      <w:r w:rsidR="000411AB">
        <w:rPr>
          <w:rFonts w:cs="Arial"/>
          <w:i/>
          <w:sz w:val="20"/>
          <w:szCs w:val="20"/>
        </w:rPr>
        <w:t xml:space="preserve">not be considered a </w:t>
      </w:r>
      <w:r w:rsidR="00A41367">
        <w:rPr>
          <w:rFonts w:cs="Arial"/>
          <w:i/>
          <w:sz w:val="20"/>
          <w:szCs w:val="20"/>
        </w:rPr>
        <w:t>criminal</w:t>
      </w:r>
      <w:r w:rsidR="000411AB">
        <w:rPr>
          <w:rFonts w:cs="Arial"/>
          <w:i/>
          <w:sz w:val="20"/>
          <w:szCs w:val="20"/>
        </w:rPr>
        <w:t xml:space="preserve"> offence</w:t>
      </w:r>
      <w:r>
        <w:rPr>
          <w:rFonts w:cs="Arial"/>
          <w:i/>
          <w:sz w:val="20"/>
          <w:szCs w:val="20"/>
        </w:rPr>
        <w:t xml:space="preserve">. </w:t>
      </w:r>
    </w:p>
    <w:p w14:paraId="2B984DCE" w14:textId="206B047A" w:rsidR="00B56A24" w:rsidRDefault="00B56A24" w:rsidP="008D2A61">
      <w:pPr>
        <w:spacing w:after="0" w:line="240" w:lineRule="auto"/>
        <w:jc w:val="both"/>
        <w:rPr>
          <w:rFonts w:cs="Arial"/>
          <w:i/>
          <w:sz w:val="20"/>
          <w:szCs w:val="20"/>
        </w:rPr>
      </w:pPr>
    </w:p>
    <w:p w14:paraId="64FC2BF8" w14:textId="77777777" w:rsidR="00A41367" w:rsidRPr="00F33764" w:rsidRDefault="007C2AF0" w:rsidP="008D2A61">
      <w:pPr>
        <w:spacing w:after="0" w:line="240" w:lineRule="auto"/>
        <w:jc w:val="both"/>
        <w:rPr>
          <w:rFonts w:cs="Arial"/>
          <w:b/>
          <w:bCs/>
          <w:i/>
          <w:sz w:val="20"/>
          <w:szCs w:val="20"/>
        </w:rPr>
      </w:pPr>
      <w:r w:rsidRPr="00F33764">
        <w:rPr>
          <w:rFonts w:cs="Arial"/>
          <w:b/>
          <w:bCs/>
          <w:i/>
          <w:sz w:val="20"/>
          <w:szCs w:val="20"/>
        </w:rPr>
        <w:t>I urge you to</w:t>
      </w:r>
      <w:r w:rsidR="00B56A24" w:rsidRPr="00F33764">
        <w:rPr>
          <w:rFonts w:cs="Arial"/>
          <w:b/>
          <w:bCs/>
          <w:i/>
          <w:sz w:val="20"/>
          <w:szCs w:val="20"/>
        </w:rPr>
        <w:t xml:space="preserve"> raise this case with the Prosecutor General and </w:t>
      </w:r>
      <w:r w:rsidRPr="00F33764">
        <w:rPr>
          <w:rFonts w:cs="Arial"/>
          <w:b/>
          <w:bCs/>
          <w:i/>
          <w:sz w:val="20"/>
          <w:szCs w:val="20"/>
        </w:rPr>
        <w:t>ensure that</w:t>
      </w:r>
      <w:r w:rsidR="00A41367" w:rsidRPr="00F33764">
        <w:rPr>
          <w:rFonts w:cs="Arial"/>
          <w:b/>
          <w:bCs/>
          <w:i/>
          <w:sz w:val="20"/>
          <w:szCs w:val="20"/>
        </w:rPr>
        <w:t>:</w:t>
      </w:r>
    </w:p>
    <w:p w14:paraId="5CB09247" w14:textId="1FB052EC" w:rsidR="00A337D7" w:rsidRDefault="00A41367" w:rsidP="008D2A61">
      <w:pPr>
        <w:spacing w:after="0" w:line="240" w:lineRule="auto"/>
        <w:jc w:val="both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>-</w:t>
      </w:r>
      <w:r w:rsidR="007C2AF0" w:rsidRPr="001D63DE">
        <w:rPr>
          <w:rFonts w:cs="Arial"/>
          <w:i/>
          <w:sz w:val="20"/>
          <w:szCs w:val="20"/>
        </w:rPr>
        <w:t xml:space="preserve"> </w:t>
      </w:r>
      <w:r w:rsidR="00184F06">
        <w:rPr>
          <w:rFonts w:cs="Arial"/>
          <w:i/>
          <w:sz w:val="20"/>
          <w:szCs w:val="20"/>
        </w:rPr>
        <w:t xml:space="preserve">The fate and whereabouts of </w:t>
      </w:r>
      <w:proofErr w:type="spellStart"/>
      <w:r w:rsidR="007C2AF0" w:rsidRPr="001D63DE">
        <w:rPr>
          <w:rFonts w:cs="Arial"/>
          <w:bCs/>
          <w:i/>
          <w:sz w:val="20"/>
          <w:szCs w:val="20"/>
          <w:lang w:eastAsia="es-MX"/>
        </w:rPr>
        <w:t>Kasymberdi</w:t>
      </w:r>
      <w:proofErr w:type="spellEnd"/>
      <w:r w:rsidR="007C2AF0" w:rsidRPr="001D63DE">
        <w:rPr>
          <w:rFonts w:cs="Arial"/>
          <w:bCs/>
          <w:i/>
          <w:sz w:val="20"/>
          <w:szCs w:val="20"/>
          <w:lang w:eastAsia="es-MX"/>
        </w:rPr>
        <w:t xml:space="preserve"> </w:t>
      </w:r>
      <w:proofErr w:type="spellStart"/>
      <w:r w:rsidR="007C2AF0" w:rsidRPr="001D63DE">
        <w:rPr>
          <w:rFonts w:cs="Arial"/>
          <w:bCs/>
          <w:i/>
          <w:sz w:val="20"/>
          <w:szCs w:val="20"/>
          <w:lang w:eastAsia="es-MX"/>
        </w:rPr>
        <w:t>Garaev</w:t>
      </w:r>
      <w:proofErr w:type="spellEnd"/>
      <w:r w:rsidR="007C2AF0" w:rsidRPr="006A2A04">
        <w:rPr>
          <w:rFonts w:cs="Arial"/>
          <w:i/>
          <w:sz w:val="20"/>
          <w:szCs w:val="20"/>
        </w:rPr>
        <w:t xml:space="preserve"> </w:t>
      </w:r>
      <w:r w:rsidR="00184F06">
        <w:rPr>
          <w:rFonts w:cs="Arial"/>
          <w:i/>
          <w:sz w:val="20"/>
          <w:szCs w:val="20"/>
        </w:rPr>
        <w:t xml:space="preserve">are urgently disclosed, and that if he is under state custody, he </w:t>
      </w:r>
      <w:r w:rsidR="007C2AF0">
        <w:rPr>
          <w:rFonts w:cs="Arial"/>
          <w:i/>
          <w:sz w:val="20"/>
          <w:szCs w:val="20"/>
        </w:rPr>
        <w:t>is immediately</w:t>
      </w:r>
      <w:r w:rsidR="00A337D7">
        <w:rPr>
          <w:rFonts w:cs="Arial"/>
          <w:i/>
          <w:sz w:val="20"/>
          <w:szCs w:val="20"/>
        </w:rPr>
        <w:t xml:space="preserve"> and unconditionally released and protected from torture </w:t>
      </w:r>
      <w:r w:rsidR="00184F06">
        <w:rPr>
          <w:rFonts w:cs="Arial"/>
          <w:i/>
          <w:sz w:val="20"/>
          <w:szCs w:val="20"/>
        </w:rPr>
        <w:t xml:space="preserve">and </w:t>
      </w:r>
      <w:r w:rsidR="00A337D7">
        <w:rPr>
          <w:rFonts w:cs="Arial"/>
          <w:i/>
          <w:sz w:val="20"/>
          <w:szCs w:val="20"/>
        </w:rPr>
        <w:t>other ill-treatment;</w:t>
      </w:r>
      <w:r w:rsidR="007C2AF0">
        <w:rPr>
          <w:rFonts w:cs="Arial"/>
          <w:i/>
          <w:sz w:val="20"/>
          <w:szCs w:val="20"/>
        </w:rPr>
        <w:t xml:space="preserve"> </w:t>
      </w:r>
    </w:p>
    <w:p w14:paraId="431E8B2E" w14:textId="1CB72831" w:rsidR="00A337D7" w:rsidRDefault="00A337D7" w:rsidP="008D2A61">
      <w:pPr>
        <w:spacing w:after="0" w:line="240" w:lineRule="auto"/>
        <w:jc w:val="both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>- A</w:t>
      </w:r>
      <w:r w:rsidR="007C2AF0">
        <w:rPr>
          <w:rFonts w:cs="Arial"/>
          <w:i/>
          <w:sz w:val="20"/>
          <w:szCs w:val="20"/>
        </w:rPr>
        <w:t>ny allegations of torture and other ill-treatment are promptly, effectively and thoroughly investigated</w:t>
      </w:r>
      <w:r>
        <w:rPr>
          <w:rFonts w:cs="Arial"/>
          <w:i/>
          <w:sz w:val="20"/>
          <w:szCs w:val="20"/>
        </w:rPr>
        <w:t>;</w:t>
      </w:r>
    </w:p>
    <w:p w14:paraId="78CE8799" w14:textId="613C1715" w:rsidR="007C2AF0" w:rsidRDefault="00A337D7" w:rsidP="00A337D7">
      <w:pPr>
        <w:spacing w:after="0" w:line="240" w:lineRule="auto"/>
        <w:jc w:val="both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>- A</w:t>
      </w:r>
      <w:r w:rsidR="007C2AF0" w:rsidRPr="006A2A04">
        <w:rPr>
          <w:rFonts w:cs="Arial"/>
          <w:i/>
          <w:sz w:val="20"/>
          <w:szCs w:val="20"/>
        </w:rPr>
        <w:t xml:space="preserve">ll necessary steps </w:t>
      </w:r>
      <w:r>
        <w:rPr>
          <w:rFonts w:cs="Arial"/>
          <w:i/>
          <w:sz w:val="20"/>
          <w:szCs w:val="20"/>
        </w:rPr>
        <w:t xml:space="preserve">are taken </w:t>
      </w:r>
      <w:r w:rsidR="007C2AF0" w:rsidRPr="006A2A04">
        <w:rPr>
          <w:rFonts w:cs="Arial"/>
          <w:i/>
          <w:sz w:val="20"/>
          <w:szCs w:val="20"/>
        </w:rPr>
        <w:t xml:space="preserve">to ensure the safety of those who may be at risk in </w:t>
      </w:r>
      <w:r w:rsidR="007C2AF0">
        <w:rPr>
          <w:rFonts w:cs="Arial"/>
          <w:i/>
          <w:sz w:val="20"/>
          <w:szCs w:val="20"/>
        </w:rPr>
        <w:t>Turkmenistan</w:t>
      </w:r>
      <w:r w:rsidR="00F33764">
        <w:rPr>
          <w:rFonts w:cs="Arial"/>
          <w:i/>
          <w:sz w:val="20"/>
          <w:szCs w:val="20"/>
        </w:rPr>
        <w:t>,</w:t>
      </w:r>
      <w:r w:rsidR="007C2AF0" w:rsidRPr="006A2A04">
        <w:rPr>
          <w:rFonts w:cs="Arial"/>
          <w:i/>
          <w:sz w:val="20"/>
          <w:szCs w:val="20"/>
        </w:rPr>
        <w:t xml:space="preserve"> because of their real or perceived sexual orientation</w:t>
      </w:r>
      <w:r w:rsidR="00F33764">
        <w:rPr>
          <w:rFonts w:cs="Arial"/>
          <w:i/>
          <w:sz w:val="20"/>
          <w:szCs w:val="20"/>
        </w:rPr>
        <w:t>,</w:t>
      </w:r>
      <w:r w:rsidR="007C2AF0" w:rsidRPr="006A2A04">
        <w:rPr>
          <w:rFonts w:cs="Arial"/>
          <w:i/>
          <w:sz w:val="20"/>
          <w:szCs w:val="20"/>
        </w:rPr>
        <w:t xml:space="preserve"> and </w:t>
      </w:r>
      <w:r w:rsidR="007C2AF0">
        <w:rPr>
          <w:rFonts w:cs="Arial"/>
          <w:i/>
          <w:sz w:val="20"/>
          <w:szCs w:val="20"/>
        </w:rPr>
        <w:t xml:space="preserve">to </w:t>
      </w:r>
      <w:r w:rsidR="007C2AF0" w:rsidRPr="006A2A04">
        <w:rPr>
          <w:rFonts w:cs="Arial"/>
          <w:i/>
          <w:sz w:val="20"/>
          <w:szCs w:val="20"/>
        </w:rPr>
        <w:t>condemn</w:t>
      </w:r>
      <w:r w:rsidR="00F33764">
        <w:rPr>
          <w:rFonts w:cs="Arial"/>
          <w:i/>
          <w:sz w:val="20"/>
          <w:szCs w:val="20"/>
        </w:rPr>
        <w:t>,</w:t>
      </w:r>
      <w:r w:rsidR="007C2AF0" w:rsidRPr="006A2A04">
        <w:rPr>
          <w:rFonts w:cs="Arial"/>
          <w:i/>
          <w:sz w:val="20"/>
          <w:szCs w:val="20"/>
        </w:rPr>
        <w:t xml:space="preserve"> in the strongest terms possible</w:t>
      </w:r>
      <w:r w:rsidR="00F33764">
        <w:rPr>
          <w:rFonts w:cs="Arial"/>
          <w:i/>
          <w:sz w:val="20"/>
          <w:szCs w:val="20"/>
        </w:rPr>
        <w:t>,</w:t>
      </w:r>
      <w:r w:rsidR="007C2AF0" w:rsidRPr="006A2A04">
        <w:rPr>
          <w:rFonts w:cs="Arial"/>
          <w:i/>
          <w:sz w:val="20"/>
          <w:szCs w:val="20"/>
        </w:rPr>
        <w:t xml:space="preserve"> any </w:t>
      </w:r>
      <w:r w:rsidR="007C2AF0">
        <w:rPr>
          <w:rFonts w:cs="Arial"/>
          <w:i/>
          <w:sz w:val="20"/>
          <w:szCs w:val="20"/>
        </w:rPr>
        <w:t>threats</w:t>
      </w:r>
      <w:r w:rsidR="007C2AF0" w:rsidRPr="006A2A04">
        <w:rPr>
          <w:rFonts w:cs="Arial"/>
          <w:i/>
          <w:sz w:val="20"/>
          <w:szCs w:val="20"/>
        </w:rPr>
        <w:t xml:space="preserve"> made by officials against individuals due to their real or perceived sexual orientation.</w:t>
      </w:r>
    </w:p>
    <w:p w14:paraId="49B84A15" w14:textId="77777777" w:rsidR="00A337D7" w:rsidRDefault="00A337D7" w:rsidP="00A337D7">
      <w:pPr>
        <w:spacing w:after="0" w:line="240" w:lineRule="auto"/>
        <w:jc w:val="both"/>
        <w:rPr>
          <w:rFonts w:cs="Arial"/>
          <w:i/>
          <w:sz w:val="20"/>
          <w:szCs w:val="20"/>
        </w:rPr>
      </w:pPr>
    </w:p>
    <w:p w14:paraId="5A9E6568" w14:textId="09CDEA81" w:rsidR="001D63DE" w:rsidRPr="00203A02" w:rsidRDefault="001D63DE" w:rsidP="00A337D7">
      <w:pPr>
        <w:spacing w:after="0" w:line="240" w:lineRule="auto"/>
        <w:jc w:val="both"/>
        <w:rPr>
          <w:rFonts w:cs="Arial"/>
          <w:i/>
          <w:sz w:val="20"/>
          <w:szCs w:val="20"/>
        </w:rPr>
      </w:pPr>
      <w:r w:rsidRPr="00203A02">
        <w:rPr>
          <w:rFonts w:cs="Arial"/>
          <w:i/>
          <w:sz w:val="20"/>
          <w:szCs w:val="20"/>
        </w:rPr>
        <w:t>Yours sincerely,</w:t>
      </w:r>
    </w:p>
    <w:p w14:paraId="5F7125AC" w14:textId="77777777" w:rsidR="0082127B" w:rsidRDefault="0082127B" w:rsidP="007E4855">
      <w:pPr>
        <w:spacing w:after="0" w:line="240" w:lineRule="auto"/>
        <w:rPr>
          <w:rFonts w:cs="Arial"/>
          <w:b/>
          <w:i/>
          <w:sz w:val="20"/>
          <w:szCs w:val="20"/>
        </w:rPr>
      </w:pPr>
    </w:p>
    <w:p w14:paraId="0778041F" w14:textId="77777777" w:rsidR="00534A8D" w:rsidRDefault="00534A8D">
      <w:pPr>
        <w:widowControl/>
        <w:suppressAutoHyphens w:val="0"/>
        <w:spacing w:after="0" w:line="240" w:lineRule="auto"/>
        <w:rPr>
          <w:rFonts w:ascii="Arial" w:eastAsia="Arial Unicode MS" w:hAnsi="Arial" w:cs="Arial"/>
          <w:b/>
          <w:caps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br w:type="page"/>
      </w:r>
    </w:p>
    <w:p w14:paraId="73BA1B04" w14:textId="3417933B" w:rsidR="0082127B" w:rsidRPr="0082127B" w:rsidRDefault="00B56A24">
      <w:pPr>
        <w:pStyle w:val="AIBoxHeading"/>
        <w:shd w:val="clear" w:color="auto" w:fill="D9D9D9" w:themeFill="background1" w:themeFillShade="D9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>A</w:t>
      </w:r>
      <w:r w:rsidR="0082127B" w:rsidRPr="0082127B">
        <w:rPr>
          <w:rFonts w:ascii="Arial" w:hAnsi="Arial" w:cs="Arial"/>
          <w:b/>
          <w:sz w:val="32"/>
          <w:szCs w:val="32"/>
        </w:rPr>
        <w:t>dditional information</w:t>
      </w:r>
    </w:p>
    <w:p w14:paraId="45AB5ADE" w14:textId="77777777" w:rsidR="005D2C37" w:rsidRPr="00763DA2" w:rsidRDefault="005D2C37">
      <w:pPr>
        <w:spacing w:line="240" w:lineRule="auto"/>
        <w:jc w:val="both"/>
        <w:rPr>
          <w:rFonts w:ascii="Arial" w:hAnsi="Arial" w:cs="Arial"/>
          <w:szCs w:val="18"/>
        </w:rPr>
      </w:pPr>
    </w:p>
    <w:p w14:paraId="13AD3F74" w14:textId="24732FD4" w:rsidR="00696242" w:rsidRPr="00696242" w:rsidRDefault="00696242" w:rsidP="00696242">
      <w:pPr>
        <w:spacing w:after="0"/>
        <w:jc w:val="both"/>
        <w:rPr>
          <w:rFonts w:ascii="Arial" w:hAnsi="Arial" w:cs="Arial"/>
          <w:szCs w:val="18"/>
        </w:rPr>
      </w:pPr>
      <w:r w:rsidRPr="00696242">
        <w:rPr>
          <w:rFonts w:ascii="Arial" w:hAnsi="Arial" w:cs="Arial"/>
          <w:szCs w:val="18"/>
        </w:rPr>
        <w:t xml:space="preserve">People in Turkmenistan live in an environment in which human rights violations are severe and routine. The right to freedom of expression is harshly restricted and all media </w:t>
      </w:r>
      <w:r w:rsidR="00D507CA">
        <w:rPr>
          <w:rFonts w:ascii="Arial" w:hAnsi="Arial" w:cs="Arial"/>
          <w:szCs w:val="18"/>
        </w:rPr>
        <w:t>is</w:t>
      </w:r>
      <w:r w:rsidRPr="00696242">
        <w:rPr>
          <w:rFonts w:ascii="Arial" w:hAnsi="Arial" w:cs="Arial"/>
          <w:szCs w:val="18"/>
        </w:rPr>
        <w:t xml:space="preserve"> controlled by the state. Torture and other ill-treatment </w:t>
      </w:r>
      <w:proofErr w:type="gramStart"/>
      <w:r w:rsidRPr="00696242">
        <w:rPr>
          <w:rFonts w:ascii="Arial" w:hAnsi="Arial" w:cs="Arial"/>
          <w:szCs w:val="18"/>
        </w:rPr>
        <w:t>is</w:t>
      </w:r>
      <w:proofErr w:type="gramEnd"/>
      <w:r w:rsidRPr="00696242">
        <w:rPr>
          <w:rFonts w:ascii="Arial" w:hAnsi="Arial" w:cs="Arial"/>
          <w:szCs w:val="18"/>
        </w:rPr>
        <w:t xml:space="preserve"> believed to be widespread</w:t>
      </w:r>
      <w:r w:rsidR="00D507CA">
        <w:rPr>
          <w:rFonts w:ascii="Arial" w:hAnsi="Arial" w:cs="Arial"/>
          <w:szCs w:val="18"/>
        </w:rPr>
        <w:t>. P</w:t>
      </w:r>
      <w:r w:rsidRPr="00696242">
        <w:rPr>
          <w:rFonts w:ascii="Arial" w:hAnsi="Arial" w:cs="Arial"/>
          <w:szCs w:val="18"/>
        </w:rPr>
        <w:t>risoners are held in conditions amounting to inhuman and degrading treatment, and in some cases subjected to enforced disappearances. Deaths in custody are commonplace and not subject to investigation.</w:t>
      </w:r>
    </w:p>
    <w:p w14:paraId="3A260CC4" w14:textId="77777777" w:rsidR="00893D6C" w:rsidRPr="00903F6B" w:rsidRDefault="00893D6C" w:rsidP="00696242">
      <w:pPr>
        <w:pStyle w:val="BodyText"/>
        <w:spacing w:after="0" w:line="240" w:lineRule="auto"/>
        <w:jc w:val="both"/>
        <w:rPr>
          <w:rFonts w:ascii="Arial" w:hAnsi="Arial" w:cs="Arial"/>
          <w:color w:val="auto"/>
          <w:szCs w:val="18"/>
        </w:rPr>
      </w:pPr>
    </w:p>
    <w:p w14:paraId="4C0BB7C3" w14:textId="710E66D6" w:rsidR="00B56A24" w:rsidRDefault="00B56A24" w:rsidP="00696242">
      <w:pPr>
        <w:pStyle w:val="BodyText"/>
        <w:spacing w:after="0" w:line="240" w:lineRule="auto"/>
        <w:jc w:val="both"/>
        <w:rPr>
          <w:rFonts w:ascii="Arial" w:hAnsi="Arial" w:cs="Arial"/>
          <w:bCs/>
          <w:iCs/>
          <w:color w:val="auto"/>
          <w:szCs w:val="18"/>
        </w:rPr>
      </w:pPr>
      <w:r w:rsidRPr="00903F6B">
        <w:rPr>
          <w:rFonts w:ascii="Arial" w:hAnsi="Arial" w:cs="Arial"/>
          <w:szCs w:val="18"/>
        </w:rPr>
        <w:t>Consensual same-sex relations between men are a criminal offence in Turkmenistan</w:t>
      </w:r>
      <w:r w:rsidR="00D507CA">
        <w:rPr>
          <w:rFonts w:ascii="Arial" w:hAnsi="Arial" w:cs="Arial"/>
          <w:szCs w:val="18"/>
        </w:rPr>
        <w:t>,</w:t>
      </w:r>
      <w:r w:rsidRPr="00903F6B">
        <w:rPr>
          <w:rFonts w:ascii="Arial" w:hAnsi="Arial" w:cs="Arial"/>
          <w:szCs w:val="18"/>
        </w:rPr>
        <w:t xml:space="preserve"> punishable by up to two years imprisonment. </w:t>
      </w:r>
      <w:r w:rsidRPr="00903F6B">
        <w:rPr>
          <w:rFonts w:ascii="Arial" w:hAnsi="Arial" w:cs="Arial"/>
          <w:bCs/>
          <w:iCs/>
          <w:color w:val="auto"/>
          <w:szCs w:val="18"/>
        </w:rPr>
        <w:t xml:space="preserve">Widespread societal homophobia and transphobia means that </w:t>
      </w:r>
      <w:r w:rsidR="00903F6B">
        <w:rPr>
          <w:rFonts w:ascii="Arial" w:hAnsi="Arial" w:cs="Arial"/>
          <w:bCs/>
          <w:iCs/>
          <w:color w:val="auto"/>
          <w:szCs w:val="18"/>
        </w:rPr>
        <w:t>lesbian, gay, bisexual, transgender and intersex (</w:t>
      </w:r>
      <w:r w:rsidRPr="00903F6B">
        <w:rPr>
          <w:rFonts w:ascii="Arial" w:hAnsi="Arial" w:cs="Arial"/>
          <w:bCs/>
          <w:iCs/>
          <w:color w:val="auto"/>
          <w:szCs w:val="18"/>
        </w:rPr>
        <w:t>LGBTI</w:t>
      </w:r>
      <w:r w:rsidR="00903F6B">
        <w:rPr>
          <w:rFonts w:ascii="Arial" w:hAnsi="Arial" w:cs="Arial"/>
          <w:bCs/>
          <w:iCs/>
          <w:color w:val="auto"/>
          <w:szCs w:val="18"/>
        </w:rPr>
        <w:t>)</w:t>
      </w:r>
      <w:r w:rsidRPr="00903F6B">
        <w:rPr>
          <w:rFonts w:ascii="Arial" w:hAnsi="Arial" w:cs="Arial"/>
          <w:bCs/>
          <w:iCs/>
          <w:color w:val="auto"/>
          <w:szCs w:val="18"/>
        </w:rPr>
        <w:t xml:space="preserve"> persons are </w:t>
      </w:r>
      <w:r w:rsidR="00184F06">
        <w:rPr>
          <w:rFonts w:ascii="Arial" w:hAnsi="Arial" w:cs="Arial"/>
          <w:bCs/>
          <w:iCs/>
          <w:color w:val="auto"/>
          <w:szCs w:val="18"/>
        </w:rPr>
        <w:t xml:space="preserve">at </w:t>
      </w:r>
      <w:r w:rsidRPr="00903F6B">
        <w:rPr>
          <w:rFonts w:ascii="Arial" w:hAnsi="Arial" w:cs="Arial"/>
          <w:bCs/>
          <w:iCs/>
          <w:color w:val="auto"/>
          <w:szCs w:val="18"/>
        </w:rPr>
        <w:t xml:space="preserve">high </w:t>
      </w:r>
      <w:r w:rsidR="00184F06">
        <w:rPr>
          <w:rFonts w:ascii="Arial" w:hAnsi="Arial" w:cs="Arial"/>
          <w:bCs/>
          <w:iCs/>
          <w:color w:val="auto"/>
          <w:szCs w:val="18"/>
        </w:rPr>
        <w:t xml:space="preserve">risk of </w:t>
      </w:r>
      <w:r w:rsidRPr="00903F6B">
        <w:rPr>
          <w:rFonts w:ascii="Arial" w:hAnsi="Arial" w:cs="Arial"/>
          <w:bCs/>
          <w:iCs/>
          <w:color w:val="auto"/>
          <w:szCs w:val="18"/>
        </w:rPr>
        <w:t xml:space="preserve">torture or other ill-treatment, </w:t>
      </w:r>
      <w:r w:rsidR="00184F06">
        <w:rPr>
          <w:rFonts w:ascii="Arial" w:hAnsi="Arial" w:cs="Arial"/>
          <w:bCs/>
          <w:iCs/>
          <w:color w:val="auto"/>
          <w:szCs w:val="18"/>
        </w:rPr>
        <w:t xml:space="preserve">including </w:t>
      </w:r>
      <w:r w:rsidRPr="00903F6B">
        <w:rPr>
          <w:rFonts w:ascii="Arial" w:hAnsi="Arial" w:cs="Arial"/>
          <w:bCs/>
          <w:iCs/>
          <w:color w:val="auto"/>
          <w:szCs w:val="18"/>
        </w:rPr>
        <w:t xml:space="preserve">sexual </w:t>
      </w:r>
      <w:r w:rsidR="00184F06">
        <w:rPr>
          <w:rFonts w:ascii="Arial" w:hAnsi="Arial" w:cs="Arial"/>
          <w:bCs/>
          <w:iCs/>
          <w:color w:val="auto"/>
          <w:szCs w:val="18"/>
        </w:rPr>
        <w:t>violence</w:t>
      </w:r>
      <w:r w:rsidRPr="00903F6B">
        <w:rPr>
          <w:rFonts w:ascii="Arial" w:hAnsi="Arial" w:cs="Arial"/>
          <w:bCs/>
          <w:iCs/>
          <w:color w:val="auto"/>
          <w:szCs w:val="18"/>
        </w:rPr>
        <w:t xml:space="preserve"> and extortion</w:t>
      </w:r>
      <w:r w:rsidR="00D507CA">
        <w:rPr>
          <w:rFonts w:ascii="Arial" w:hAnsi="Arial" w:cs="Arial"/>
          <w:bCs/>
          <w:iCs/>
          <w:color w:val="auto"/>
          <w:szCs w:val="18"/>
        </w:rPr>
        <w:t>,</w:t>
      </w:r>
      <w:r w:rsidRPr="00903F6B">
        <w:rPr>
          <w:rFonts w:ascii="Arial" w:hAnsi="Arial" w:cs="Arial"/>
          <w:bCs/>
          <w:iCs/>
          <w:color w:val="auto"/>
          <w:szCs w:val="18"/>
        </w:rPr>
        <w:t xml:space="preserve"> at the hands of the police. They also come under severe pressure from </w:t>
      </w:r>
      <w:r w:rsidR="00D507CA">
        <w:rPr>
          <w:rFonts w:ascii="Arial" w:hAnsi="Arial" w:cs="Arial"/>
          <w:bCs/>
          <w:iCs/>
          <w:color w:val="auto"/>
          <w:szCs w:val="18"/>
        </w:rPr>
        <w:t>members of their families seeking</w:t>
      </w:r>
      <w:r w:rsidRPr="00903F6B">
        <w:rPr>
          <w:rFonts w:ascii="Arial" w:hAnsi="Arial" w:cs="Arial"/>
          <w:bCs/>
          <w:iCs/>
          <w:color w:val="auto"/>
          <w:szCs w:val="18"/>
        </w:rPr>
        <w:t xml:space="preserve"> to protect the </w:t>
      </w:r>
      <w:r w:rsidR="00903F6B">
        <w:rPr>
          <w:rFonts w:ascii="Arial" w:hAnsi="Arial" w:cs="Arial"/>
          <w:bCs/>
          <w:iCs/>
          <w:color w:val="auto"/>
          <w:szCs w:val="18"/>
        </w:rPr>
        <w:t>“</w:t>
      </w:r>
      <w:r w:rsidRPr="00903F6B">
        <w:rPr>
          <w:rFonts w:ascii="Arial" w:hAnsi="Arial" w:cs="Arial"/>
          <w:bCs/>
          <w:iCs/>
          <w:color w:val="auto"/>
          <w:szCs w:val="18"/>
        </w:rPr>
        <w:t>family honour</w:t>
      </w:r>
      <w:r w:rsidR="00903F6B">
        <w:rPr>
          <w:rFonts w:ascii="Arial" w:hAnsi="Arial" w:cs="Arial"/>
          <w:bCs/>
          <w:iCs/>
          <w:color w:val="auto"/>
          <w:szCs w:val="18"/>
        </w:rPr>
        <w:t>”</w:t>
      </w:r>
      <w:r w:rsidRPr="00903F6B">
        <w:rPr>
          <w:rFonts w:ascii="Arial" w:hAnsi="Arial" w:cs="Arial"/>
          <w:bCs/>
          <w:iCs/>
          <w:color w:val="auto"/>
          <w:szCs w:val="18"/>
        </w:rPr>
        <w:t xml:space="preserve"> by imposing forced marriages. </w:t>
      </w:r>
    </w:p>
    <w:p w14:paraId="24567E8B" w14:textId="25415E88" w:rsidR="00C965DC" w:rsidRDefault="00C965DC" w:rsidP="00696242">
      <w:pPr>
        <w:pStyle w:val="BodyText"/>
        <w:spacing w:after="0" w:line="240" w:lineRule="auto"/>
        <w:jc w:val="both"/>
        <w:rPr>
          <w:rFonts w:ascii="Arial" w:hAnsi="Arial" w:cs="Arial"/>
          <w:bCs/>
          <w:iCs/>
          <w:color w:val="auto"/>
          <w:szCs w:val="18"/>
        </w:rPr>
      </w:pPr>
    </w:p>
    <w:p w14:paraId="57D45E8C" w14:textId="5C5F6164" w:rsidR="00C965DC" w:rsidRPr="00903F6B" w:rsidRDefault="00C965DC" w:rsidP="00696242">
      <w:pPr>
        <w:pStyle w:val="BodyText"/>
        <w:spacing w:after="0" w:line="240" w:lineRule="auto"/>
        <w:jc w:val="both"/>
        <w:rPr>
          <w:rFonts w:ascii="Arial" w:hAnsi="Arial" w:cs="Arial"/>
          <w:bCs/>
          <w:iCs/>
          <w:color w:val="auto"/>
          <w:szCs w:val="18"/>
        </w:rPr>
      </w:pPr>
      <w:r w:rsidRPr="00C965DC">
        <w:rPr>
          <w:rFonts w:ascii="Arial" w:hAnsi="Arial" w:cs="Arial"/>
          <w:bCs/>
          <w:iCs/>
          <w:color w:val="auto"/>
          <w:szCs w:val="18"/>
        </w:rPr>
        <w:t xml:space="preserve">Since </w:t>
      </w:r>
      <w:proofErr w:type="spellStart"/>
      <w:r w:rsidRPr="00C965DC">
        <w:rPr>
          <w:rFonts w:ascii="Arial" w:hAnsi="Arial" w:cs="Arial"/>
          <w:bCs/>
          <w:iCs/>
          <w:color w:val="auto"/>
          <w:szCs w:val="18"/>
        </w:rPr>
        <w:t>Kasymberdi</w:t>
      </w:r>
      <w:proofErr w:type="spellEnd"/>
      <w:r w:rsidRPr="00C965DC">
        <w:rPr>
          <w:rFonts w:ascii="Arial" w:hAnsi="Arial" w:cs="Arial"/>
          <w:bCs/>
          <w:iCs/>
          <w:color w:val="auto"/>
          <w:szCs w:val="18"/>
        </w:rPr>
        <w:t xml:space="preserve"> </w:t>
      </w:r>
      <w:proofErr w:type="spellStart"/>
      <w:r w:rsidRPr="00C965DC">
        <w:rPr>
          <w:rFonts w:ascii="Arial" w:hAnsi="Arial" w:cs="Arial"/>
          <w:bCs/>
          <w:iCs/>
          <w:color w:val="auto"/>
          <w:szCs w:val="18"/>
        </w:rPr>
        <w:t>Garaev’s</w:t>
      </w:r>
      <w:proofErr w:type="spellEnd"/>
      <w:r w:rsidRPr="00C965DC">
        <w:rPr>
          <w:rFonts w:ascii="Arial" w:hAnsi="Arial" w:cs="Arial"/>
          <w:bCs/>
          <w:iCs/>
          <w:color w:val="auto"/>
          <w:szCs w:val="18"/>
        </w:rPr>
        <w:t xml:space="preserve"> story was made public the Turkmen authorities have started </w:t>
      </w:r>
      <w:r w:rsidR="00D507CA">
        <w:rPr>
          <w:rFonts w:ascii="Arial" w:hAnsi="Arial" w:cs="Arial"/>
          <w:bCs/>
          <w:iCs/>
          <w:color w:val="auto"/>
          <w:szCs w:val="18"/>
        </w:rPr>
        <w:t>trying</w:t>
      </w:r>
      <w:r w:rsidRPr="00C965DC">
        <w:rPr>
          <w:rFonts w:ascii="Arial" w:hAnsi="Arial" w:cs="Arial"/>
          <w:bCs/>
          <w:iCs/>
          <w:color w:val="auto"/>
          <w:szCs w:val="18"/>
        </w:rPr>
        <w:t xml:space="preserve"> to identify LGBTI people working in public institutions. There are reports that health officials have been ordered to identify LGBTI people by testing for sexually transmitted diseases.</w:t>
      </w:r>
    </w:p>
    <w:p w14:paraId="78958FA0" w14:textId="77777777" w:rsidR="00B56A24" w:rsidRPr="00903F6B" w:rsidRDefault="00B56A24" w:rsidP="00696242">
      <w:pPr>
        <w:pStyle w:val="PSBodyText"/>
        <w:spacing w:after="0"/>
        <w:jc w:val="both"/>
        <w:rPr>
          <w:rFonts w:ascii="Arial" w:hAnsi="Arial"/>
          <w:sz w:val="18"/>
          <w:szCs w:val="18"/>
        </w:rPr>
      </w:pPr>
    </w:p>
    <w:p w14:paraId="303DD243" w14:textId="7FCA2D3C" w:rsidR="00D23D90" w:rsidRDefault="00B56A24" w:rsidP="00696242">
      <w:pPr>
        <w:spacing w:after="0" w:line="240" w:lineRule="auto"/>
        <w:jc w:val="both"/>
        <w:rPr>
          <w:rFonts w:ascii="Arial" w:hAnsi="Arial" w:cs="Arial"/>
          <w:szCs w:val="18"/>
          <w:lang w:val="en-US" w:eastAsia="en-US"/>
        </w:rPr>
      </w:pPr>
      <w:r w:rsidRPr="00903F6B">
        <w:rPr>
          <w:rFonts w:ascii="Arial" w:hAnsi="Arial" w:cs="Arial"/>
          <w:szCs w:val="18"/>
          <w:lang w:val="en-US" w:eastAsia="en-US"/>
        </w:rPr>
        <w:t>In his interview</w:t>
      </w:r>
      <w:r w:rsidR="00903F6B">
        <w:rPr>
          <w:rFonts w:ascii="Arial" w:hAnsi="Arial" w:cs="Arial"/>
          <w:szCs w:val="18"/>
          <w:lang w:val="en-US" w:eastAsia="en-US"/>
        </w:rPr>
        <w:t>,</w:t>
      </w:r>
      <w:r w:rsidRPr="00903F6B">
        <w:rPr>
          <w:rFonts w:ascii="Arial" w:hAnsi="Arial" w:cs="Arial"/>
          <w:szCs w:val="18"/>
          <w:lang w:val="en-US" w:eastAsia="en-US"/>
        </w:rPr>
        <w:t xml:space="preserve"> </w:t>
      </w:r>
      <w:proofErr w:type="spellStart"/>
      <w:r w:rsidRPr="00903F6B">
        <w:rPr>
          <w:rFonts w:ascii="Arial" w:hAnsi="Arial" w:cs="Arial"/>
          <w:szCs w:val="18"/>
          <w:lang w:val="en-US" w:eastAsia="en-US"/>
        </w:rPr>
        <w:t>Kasymberdi</w:t>
      </w:r>
      <w:proofErr w:type="spellEnd"/>
      <w:r w:rsidRPr="00903F6B">
        <w:rPr>
          <w:rFonts w:ascii="Arial" w:hAnsi="Arial" w:cs="Arial"/>
          <w:szCs w:val="18"/>
          <w:lang w:val="en-US" w:eastAsia="en-US"/>
        </w:rPr>
        <w:t xml:space="preserve"> </w:t>
      </w:r>
      <w:proofErr w:type="spellStart"/>
      <w:r w:rsidRPr="00903F6B">
        <w:rPr>
          <w:rFonts w:ascii="Arial" w:hAnsi="Arial" w:cs="Arial"/>
          <w:szCs w:val="18"/>
          <w:lang w:val="en-US" w:eastAsia="en-US"/>
        </w:rPr>
        <w:t>Garaev</w:t>
      </w:r>
      <w:proofErr w:type="spellEnd"/>
      <w:r w:rsidRPr="00903F6B">
        <w:rPr>
          <w:rFonts w:ascii="Arial" w:hAnsi="Arial" w:cs="Arial"/>
          <w:szCs w:val="18"/>
          <w:lang w:val="en-US" w:eastAsia="en-US"/>
        </w:rPr>
        <w:t xml:space="preserve"> revealed that in 2018 he was detained by police officers after he started corresponding with a man on the internet who turned out to be a police informer. </w:t>
      </w:r>
      <w:r w:rsidR="00184F06">
        <w:rPr>
          <w:rFonts w:ascii="Arial" w:hAnsi="Arial" w:cs="Arial"/>
          <w:szCs w:val="18"/>
          <w:lang w:val="en-US" w:eastAsia="en-US"/>
        </w:rPr>
        <w:t>While in</w:t>
      </w:r>
      <w:r w:rsidR="00184F06" w:rsidRPr="00903F6B">
        <w:rPr>
          <w:rFonts w:ascii="Arial" w:hAnsi="Arial" w:cs="Arial"/>
          <w:szCs w:val="18"/>
          <w:lang w:val="en-US" w:eastAsia="en-US"/>
        </w:rPr>
        <w:t xml:space="preserve"> </w:t>
      </w:r>
      <w:r w:rsidR="00893D6C" w:rsidRPr="00903F6B">
        <w:rPr>
          <w:rFonts w:ascii="Arial" w:hAnsi="Arial" w:cs="Arial"/>
          <w:szCs w:val="18"/>
          <w:lang w:val="en-US" w:eastAsia="en-US"/>
        </w:rPr>
        <w:t>police custody</w:t>
      </w:r>
      <w:r w:rsidR="00184F06">
        <w:rPr>
          <w:rFonts w:ascii="Arial" w:hAnsi="Arial" w:cs="Arial"/>
          <w:szCs w:val="18"/>
          <w:lang w:val="en-US" w:eastAsia="en-US"/>
        </w:rPr>
        <w:t>,</w:t>
      </w:r>
      <w:r w:rsidR="00893D6C" w:rsidRPr="00903F6B">
        <w:rPr>
          <w:rFonts w:ascii="Arial" w:hAnsi="Arial" w:cs="Arial"/>
          <w:szCs w:val="18"/>
          <w:lang w:val="en-US" w:eastAsia="en-US"/>
        </w:rPr>
        <w:t xml:space="preserve"> he was tortured with an electric baton. </w:t>
      </w:r>
      <w:r w:rsidRPr="00903F6B">
        <w:rPr>
          <w:rFonts w:ascii="Arial" w:hAnsi="Arial" w:cs="Arial"/>
          <w:szCs w:val="18"/>
          <w:lang w:val="en-US" w:eastAsia="en-US"/>
        </w:rPr>
        <w:t>He was released from custody after the intervention of a relative. Since</w:t>
      </w:r>
      <w:r w:rsidR="00893D6C" w:rsidRPr="00903F6B">
        <w:rPr>
          <w:rFonts w:ascii="Arial" w:hAnsi="Arial" w:cs="Arial"/>
          <w:szCs w:val="18"/>
          <w:lang w:val="en-US" w:eastAsia="en-US"/>
        </w:rPr>
        <w:t xml:space="preserve"> his </w:t>
      </w:r>
      <w:r w:rsidR="00184F06">
        <w:rPr>
          <w:rFonts w:ascii="Arial" w:hAnsi="Arial" w:cs="Arial"/>
          <w:szCs w:val="18"/>
          <w:lang w:val="en-US" w:eastAsia="en-US"/>
        </w:rPr>
        <w:t>release,</w:t>
      </w:r>
      <w:r w:rsidRPr="00903F6B">
        <w:rPr>
          <w:rFonts w:ascii="Arial" w:hAnsi="Arial" w:cs="Arial"/>
          <w:szCs w:val="18"/>
          <w:lang w:val="en-US" w:eastAsia="en-US"/>
        </w:rPr>
        <w:t xml:space="preserve"> his family had attempted to force him into marriage to conceal his sexual orientation.</w:t>
      </w:r>
    </w:p>
    <w:p w14:paraId="0A36514F" w14:textId="77777777" w:rsidR="00696242" w:rsidRDefault="00696242" w:rsidP="00696242">
      <w:pPr>
        <w:spacing w:after="0" w:line="240" w:lineRule="auto"/>
        <w:jc w:val="both"/>
        <w:rPr>
          <w:rFonts w:ascii="Arial" w:hAnsi="Arial" w:cs="Arial"/>
          <w:szCs w:val="20"/>
          <w:lang w:eastAsia="en-US"/>
        </w:rPr>
      </w:pPr>
    </w:p>
    <w:p w14:paraId="4EB82410" w14:textId="7D268ECD" w:rsidR="005D2C37" w:rsidRPr="008F0446" w:rsidRDefault="005D2C37" w:rsidP="00763DA2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8F0446">
        <w:rPr>
          <w:rFonts w:ascii="Arial" w:hAnsi="Arial" w:cs="Arial"/>
          <w:b/>
          <w:sz w:val="20"/>
          <w:szCs w:val="20"/>
        </w:rPr>
        <w:t>PREFERRED LANGUAGE TO ADDRESS TARGET:</w:t>
      </w:r>
      <w:r w:rsidR="0082127B">
        <w:rPr>
          <w:rFonts w:ascii="Arial" w:hAnsi="Arial" w:cs="Arial"/>
          <w:b/>
          <w:sz w:val="20"/>
          <w:szCs w:val="20"/>
        </w:rPr>
        <w:t xml:space="preserve"> </w:t>
      </w:r>
      <w:r w:rsidR="00036540">
        <w:rPr>
          <w:rFonts w:ascii="Arial" w:hAnsi="Arial" w:cs="Arial"/>
          <w:b/>
          <w:sz w:val="20"/>
          <w:szCs w:val="20"/>
        </w:rPr>
        <w:t>Russian, English</w:t>
      </w:r>
    </w:p>
    <w:p w14:paraId="094C5DD8" w14:textId="77777777" w:rsidR="005D2C37" w:rsidRPr="008F0446" w:rsidRDefault="005D2C37">
      <w:pPr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  <w:r w:rsidRPr="008F0446">
        <w:rPr>
          <w:rFonts w:ascii="Arial" w:hAnsi="Arial" w:cs="Arial"/>
          <w:sz w:val="20"/>
          <w:szCs w:val="20"/>
        </w:rPr>
        <w:t>You can also write in your own language.</w:t>
      </w:r>
    </w:p>
    <w:p w14:paraId="51B8EDC0" w14:textId="77777777" w:rsidR="005D2C37" w:rsidRPr="008F0446" w:rsidRDefault="005D2C37">
      <w:pPr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</w:p>
    <w:p w14:paraId="3E85C720" w14:textId="70DC26CA" w:rsidR="005D2C37" w:rsidRDefault="005D2C3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F0446">
        <w:rPr>
          <w:rFonts w:ascii="Arial" w:hAnsi="Arial" w:cs="Arial"/>
          <w:b/>
          <w:sz w:val="20"/>
          <w:szCs w:val="20"/>
        </w:rPr>
        <w:t>PLEASE TAKE ACTION AS SOON AS POSSIBLE UNTIL: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CB63C9">
        <w:rPr>
          <w:rFonts w:ascii="Arial" w:hAnsi="Arial" w:cs="Arial"/>
          <w:sz w:val="20"/>
          <w:szCs w:val="20"/>
        </w:rPr>
        <w:t>18 December 2019</w:t>
      </w:r>
    </w:p>
    <w:p w14:paraId="2D34F171" w14:textId="77777777" w:rsidR="005D2C37" w:rsidRPr="008F0446" w:rsidRDefault="005D2C3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F0446">
        <w:rPr>
          <w:rFonts w:ascii="Arial" w:hAnsi="Arial" w:cs="Arial"/>
          <w:sz w:val="20"/>
          <w:szCs w:val="20"/>
        </w:rPr>
        <w:t>Please check with the Amnesty office in your country if you wish to send appeals after the deadline.</w:t>
      </w:r>
    </w:p>
    <w:p w14:paraId="631F3538" w14:textId="77777777" w:rsidR="005D2C37" w:rsidRPr="008F0446" w:rsidRDefault="005D2C37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3F4995E3" w14:textId="7E67EF36" w:rsidR="005D2C37" w:rsidRDefault="005D2C3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F0446">
        <w:rPr>
          <w:rFonts w:ascii="Arial" w:hAnsi="Arial" w:cs="Arial"/>
          <w:b/>
          <w:sz w:val="20"/>
          <w:szCs w:val="20"/>
        </w:rPr>
        <w:t xml:space="preserve">NAME AND PREFFERED PRONOUN: </w:t>
      </w:r>
      <w:proofErr w:type="spellStart"/>
      <w:r w:rsidR="00CB63C9" w:rsidRPr="00CB63C9">
        <w:rPr>
          <w:rFonts w:ascii="Arial" w:hAnsi="Arial" w:cs="Arial"/>
          <w:b/>
          <w:sz w:val="20"/>
          <w:szCs w:val="20"/>
        </w:rPr>
        <w:t>Kasymberdi</w:t>
      </w:r>
      <w:proofErr w:type="spellEnd"/>
      <w:r w:rsidR="00CB63C9" w:rsidRPr="00CB63C9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CB63C9" w:rsidRPr="00CB63C9">
        <w:rPr>
          <w:rFonts w:ascii="Arial" w:hAnsi="Arial" w:cs="Arial"/>
          <w:b/>
          <w:sz w:val="20"/>
          <w:szCs w:val="20"/>
        </w:rPr>
        <w:t>Garaev</w:t>
      </w:r>
      <w:proofErr w:type="spellEnd"/>
      <w:r w:rsidR="00CB63C9" w:rsidRPr="00CB63C9" w:rsidDel="00CB63C9">
        <w:rPr>
          <w:rFonts w:ascii="Arial" w:hAnsi="Arial" w:cs="Arial"/>
          <w:b/>
          <w:sz w:val="20"/>
          <w:szCs w:val="20"/>
        </w:rPr>
        <w:t xml:space="preserve"> </w:t>
      </w:r>
      <w:r w:rsidRPr="0082127B">
        <w:rPr>
          <w:rFonts w:ascii="Arial" w:hAnsi="Arial" w:cs="Arial"/>
          <w:sz w:val="20"/>
          <w:szCs w:val="20"/>
        </w:rPr>
        <w:t>(</w:t>
      </w:r>
      <w:r w:rsidR="00CB63C9">
        <w:rPr>
          <w:rFonts w:ascii="Arial" w:hAnsi="Arial" w:cs="Arial"/>
          <w:sz w:val="20"/>
          <w:szCs w:val="20"/>
        </w:rPr>
        <w:t>he/him</w:t>
      </w:r>
      <w:r w:rsidRPr="0082127B">
        <w:rPr>
          <w:rFonts w:ascii="Arial" w:hAnsi="Arial" w:cs="Arial"/>
          <w:sz w:val="20"/>
          <w:szCs w:val="20"/>
        </w:rPr>
        <w:t>)</w:t>
      </w:r>
    </w:p>
    <w:p w14:paraId="7450F41C" w14:textId="60B1BBFF" w:rsidR="00D507CA" w:rsidRDefault="00D507C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D862026" w14:textId="4D883A3F" w:rsidR="00D507CA" w:rsidRPr="00293885" w:rsidRDefault="00D507CA">
      <w:pPr>
        <w:spacing w:after="0" w:line="240" w:lineRule="auto"/>
        <w:rPr>
          <w:rFonts w:ascii="Amnesty Trade Gothic Light" w:hAnsi="Amnesty Trade Gothic Light" w:cs="Arial"/>
          <w:b/>
          <w:sz w:val="20"/>
          <w:szCs w:val="20"/>
        </w:rPr>
      </w:pPr>
      <w:r w:rsidRPr="00D507CA">
        <w:rPr>
          <w:rFonts w:ascii="Arial" w:hAnsi="Arial" w:cs="Arial"/>
          <w:b/>
          <w:bCs/>
          <w:sz w:val="20"/>
          <w:szCs w:val="20"/>
        </w:rPr>
        <w:t>ADDITIONAL TARGETS:</w:t>
      </w:r>
      <w:r>
        <w:rPr>
          <w:rFonts w:ascii="Arial" w:hAnsi="Arial" w:cs="Arial"/>
          <w:sz w:val="20"/>
          <w:szCs w:val="20"/>
        </w:rPr>
        <w:t xml:space="preserve"> Embassy of Turkmenistan, </w:t>
      </w:r>
      <w:r w:rsidRPr="00D507CA">
        <w:rPr>
          <w:rFonts w:ascii="Arial" w:hAnsi="Arial" w:cs="Arial"/>
          <w:sz w:val="20"/>
          <w:szCs w:val="20"/>
        </w:rPr>
        <w:t>131 Holland Park Ave, Holland Park, London</w:t>
      </w:r>
      <w:r>
        <w:rPr>
          <w:rFonts w:ascii="Arial" w:hAnsi="Arial" w:cs="Arial"/>
          <w:sz w:val="20"/>
          <w:szCs w:val="20"/>
        </w:rPr>
        <w:t>,</w:t>
      </w:r>
      <w:r w:rsidRPr="00D507CA">
        <w:rPr>
          <w:rFonts w:ascii="Arial" w:hAnsi="Arial" w:cs="Arial"/>
          <w:sz w:val="20"/>
          <w:szCs w:val="20"/>
        </w:rPr>
        <w:t xml:space="preserve"> W11 4UT</w:t>
      </w:r>
    </w:p>
    <w:p w14:paraId="0507F890" w14:textId="77777777" w:rsidR="005D2C37" w:rsidRPr="008F0446" w:rsidRDefault="005D2C37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37CC5E0" w14:textId="77777777" w:rsidR="00B92AEC" w:rsidRPr="003904F0" w:rsidRDefault="000C6196">
      <w:pPr>
        <w:spacing w:line="240" w:lineRule="auto"/>
      </w:pPr>
      <w:r>
        <w:softHyphen/>
      </w:r>
      <w:r>
        <w:softHyphen/>
      </w:r>
      <w:r>
        <w:softHyphen/>
      </w:r>
      <w:r>
        <w:softHyphen/>
      </w:r>
      <w:r>
        <w:softHyphen/>
      </w:r>
    </w:p>
    <w:sectPr w:rsidR="00B92AEC" w:rsidRPr="003904F0" w:rsidSect="00F87E3F">
      <w:headerReference w:type="default" r:id="rId11"/>
      <w:headerReference w:type="first" r:id="rId12"/>
      <w:footnotePr>
        <w:pos w:val="beneathText"/>
      </w:footnotePr>
      <w:endnotePr>
        <w:numFmt w:val="decimal"/>
      </w:endnotePr>
      <w:type w:val="continuous"/>
      <w:pgSz w:w="11900" w:h="16837" w:code="9"/>
      <w:pgMar w:top="1440" w:right="1080" w:bottom="1440" w:left="1080" w:header="709" w:footer="567" w:gutter="0"/>
      <w:cols w:space="360"/>
      <w:docGrid w:linePitch="360" w:charSpace="32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9CD35C" w14:textId="77777777" w:rsidR="00134BBF" w:rsidRDefault="00134BBF">
      <w:r>
        <w:separator/>
      </w:r>
    </w:p>
  </w:endnote>
  <w:endnote w:type="continuationSeparator" w:id="0">
    <w:p w14:paraId="1021B497" w14:textId="77777777" w:rsidR="00134BBF" w:rsidRDefault="00134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mnesty Trade Gothic">
    <w:panose1 w:val="020B0503040303020004"/>
    <w:charset w:val="00"/>
    <w:family w:val="swiss"/>
    <w:pitch w:val="variable"/>
    <w:sig w:usb0="800000AF" w:usb1="5000204A" w:usb2="00000000" w:usb3="00000000" w:csb0="0000009B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mnesty Trade Gothic Cn">
    <w:panose1 w:val="020B0506040303020004"/>
    <w:charset w:val="00"/>
    <w:family w:val="swiss"/>
    <w:pitch w:val="variable"/>
    <w:sig w:usb0="800000AF" w:usb1="5000204A" w:usb2="00000000" w:usb3="00000000" w:csb0="0000009B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nesty Trade Gothic Light">
    <w:panose1 w:val="020B0403040303090004"/>
    <w:charset w:val="00"/>
    <w:family w:val="swiss"/>
    <w:pitch w:val="variable"/>
    <w:sig w:usb0="800000AF" w:usb1="5000204A" w:usb2="00000000" w:usb3="00000000" w:csb0="0000009B" w:csb1="00000000"/>
  </w:font>
  <w:font w:name="DINPro">
    <w:altName w:val="Calibri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DDD444" w14:textId="77777777" w:rsidR="00134BBF" w:rsidRDefault="00134BBF">
      <w:r>
        <w:separator/>
      </w:r>
    </w:p>
  </w:footnote>
  <w:footnote w:type="continuationSeparator" w:id="0">
    <w:p w14:paraId="6367164A" w14:textId="77777777" w:rsidR="00134BBF" w:rsidRDefault="00134B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122088" w14:textId="266369F9" w:rsidR="00355617" w:rsidRPr="007E4855" w:rsidRDefault="007E4855" w:rsidP="0082127B">
    <w:pPr>
      <w:tabs>
        <w:tab w:val="left" w:pos="6060"/>
        <w:tab w:val="right" w:pos="10203"/>
      </w:tabs>
      <w:spacing w:after="0"/>
      <w:rPr>
        <w:sz w:val="16"/>
        <w:szCs w:val="16"/>
      </w:rPr>
    </w:pPr>
    <w:r w:rsidRPr="007E4855">
      <w:rPr>
        <w:sz w:val="16"/>
        <w:szCs w:val="16"/>
      </w:rPr>
      <w:t>First UA: 151/19</w:t>
    </w:r>
    <w:r w:rsidR="007A3AEA" w:rsidRPr="007E4855">
      <w:rPr>
        <w:sz w:val="16"/>
        <w:szCs w:val="16"/>
      </w:rPr>
      <w:t xml:space="preserve"> Index: </w:t>
    </w:r>
    <w:r w:rsidRPr="007E4855">
      <w:rPr>
        <w:sz w:val="16"/>
        <w:szCs w:val="16"/>
      </w:rPr>
      <w:t>EUR 61/1363/2019 Turk</w:t>
    </w:r>
    <w:r>
      <w:rPr>
        <w:sz w:val="16"/>
        <w:szCs w:val="16"/>
      </w:rPr>
      <w:t>menistan</w:t>
    </w:r>
    <w:r w:rsidR="007A3AEA" w:rsidRPr="007E4855">
      <w:rPr>
        <w:sz w:val="16"/>
        <w:szCs w:val="16"/>
      </w:rPr>
      <w:tab/>
    </w:r>
    <w:r w:rsidR="0082127B" w:rsidRPr="007E4855">
      <w:rPr>
        <w:sz w:val="16"/>
        <w:szCs w:val="16"/>
      </w:rPr>
      <w:tab/>
    </w:r>
    <w:r w:rsidR="007A3AEA" w:rsidRPr="007E4855">
      <w:rPr>
        <w:sz w:val="16"/>
        <w:szCs w:val="16"/>
      </w:rPr>
      <w:t xml:space="preserve">Date: </w:t>
    </w:r>
    <w:r>
      <w:rPr>
        <w:sz w:val="16"/>
        <w:szCs w:val="16"/>
      </w:rPr>
      <w:t>6 November 2019</w:t>
    </w:r>
  </w:p>
  <w:p w14:paraId="5676E775" w14:textId="77777777" w:rsidR="007A3AEA" w:rsidRPr="007E4855" w:rsidRDefault="007A3AEA" w:rsidP="00980425">
    <w:pPr>
      <w:tabs>
        <w:tab w:val="right" w:pos="10203"/>
      </w:tabs>
      <w:spacing w:after="0"/>
      <w:rPr>
        <w:color w:val="FFFFFF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926CBC" w14:textId="77777777" w:rsidR="00E45B15" w:rsidRDefault="00E45B15" w:rsidP="00D35879">
    <w:pPr>
      <w:pStyle w:val="Header"/>
    </w:pPr>
  </w:p>
  <w:p w14:paraId="0C621628" w14:textId="77777777" w:rsidR="00E45B15" w:rsidRDefault="00E45B15" w:rsidP="007173E9">
    <w:pPr>
      <w:pStyle w:val="Heading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7.5pt;height:7.5pt" o:bullet="t" filled="t">
        <v:fill color2="black"/>
        <v:imagedata r:id="rId1" o:title=""/>
      </v:shape>
    </w:pict>
  </w:numPicBullet>
  <w:abstractNum w:abstractNumId="0" w15:restartNumberingAfterBreak="0">
    <w:nsid w:val="00000001"/>
    <w:multiLevelType w:val="multilevel"/>
    <w:tmpl w:val="7C124A02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495273B"/>
    <w:multiLevelType w:val="multilevel"/>
    <w:tmpl w:val="79787F56"/>
    <w:numStyleLink w:val="AINumberedList"/>
  </w:abstractNum>
  <w:abstractNum w:abstractNumId="2" w15:restartNumberingAfterBreak="0">
    <w:nsid w:val="27EE0178"/>
    <w:multiLevelType w:val="hybridMultilevel"/>
    <w:tmpl w:val="1B722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C370EC"/>
    <w:multiLevelType w:val="hybridMultilevel"/>
    <w:tmpl w:val="9AF07208"/>
    <w:name w:val="WW8Num52"/>
    <w:lvl w:ilvl="0" w:tplc="ABE03712">
      <w:start w:val="1"/>
      <w:numFmt w:val="bullet"/>
      <w:lvlText w:val=""/>
      <w:lvlJc w:val="left"/>
      <w:pPr>
        <w:tabs>
          <w:tab w:val="num" w:pos="714"/>
        </w:tabs>
        <w:ind w:left="714" w:firstLine="0"/>
      </w:pPr>
      <w:rPr>
        <w:rFonts w:ascii="Wingdings" w:hAnsi="Wingdings" w:hint="default"/>
        <w:color w:val="999999"/>
      </w:rPr>
    </w:lvl>
    <w:lvl w:ilvl="1" w:tplc="08090003" w:tentative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4" w15:restartNumberingAfterBreak="0">
    <w:nsid w:val="2AED0A82"/>
    <w:multiLevelType w:val="hybridMultilevel"/>
    <w:tmpl w:val="E814D1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B0461FB"/>
    <w:multiLevelType w:val="multilevel"/>
    <w:tmpl w:val="5B58B218"/>
    <w:numStyleLink w:val="AIBulletList"/>
  </w:abstractNum>
  <w:abstractNum w:abstractNumId="6" w15:restartNumberingAfterBreak="0">
    <w:nsid w:val="37364E7C"/>
    <w:multiLevelType w:val="hybridMultilevel"/>
    <w:tmpl w:val="1F3C807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85309E5"/>
    <w:multiLevelType w:val="multilevel"/>
    <w:tmpl w:val="5B58B218"/>
    <w:numStyleLink w:val="AIBulletList"/>
  </w:abstractNum>
  <w:abstractNum w:abstractNumId="8" w15:restartNumberingAfterBreak="0">
    <w:nsid w:val="456452DF"/>
    <w:multiLevelType w:val="multilevel"/>
    <w:tmpl w:val="5B58B218"/>
    <w:numStyleLink w:val="AIBulletList"/>
  </w:abstractNum>
  <w:abstractNum w:abstractNumId="9" w15:restartNumberingAfterBreak="0">
    <w:nsid w:val="4A107A4C"/>
    <w:multiLevelType w:val="multilevel"/>
    <w:tmpl w:val="5B58B218"/>
    <w:numStyleLink w:val="AIBulletList"/>
  </w:abstractNum>
  <w:abstractNum w:abstractNumId="10" w15:restartNumberingAfterBreak="0">
    <w:nsid w:val="4C395E61"/>
    <w:multiLevelType w:val="hybridMultilevel"/>
    <w:tmpl w:val="10B2B8C0"/>
    <w:lvl w:ilvl="0" w:tplc="3AB21FE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46774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CA76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E85D5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3A06F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B6E8B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F8607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6C90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A65D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DC154A"/>
    <w:multiLevelType w:val="hybridMultilevel"/>
    <w:tmpl w:val="DB4684A6"/>
    <w:lvl w:ilvl="0" w:tplc="2BD889D8">
      <w:numFmt w:val="bullet"/>
      <w:lvlText w:val="-"/>
      <w:lvlJc w:val="left"/>
      <w:pPr>
        <w:ind w:left="360" w:hanging="360"/>
      </w:pPr>
      <w:rPr>
        <w:rFonts w:ascii="Amnesty Trade Gothic" w:eastAsia="MS Mincho" w:hAnsi="Amnesty Trade Gothic" w:cs="Times New Roman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97C2480"/>
    <w:multiLevelType w:val="multilevel"/>
    <w:tmpl w:val="79787F56"/>
    <w:numStyleLink w:val="AINumberedList"/>
  </w:abstractNum>
  <w:abstractNum w:abstractNumId="13" w15:restartNumberingAfterBreak="0">
    <w:nsid w:val="620B112B"/>
    <w:multiLevelType w:val="multilevel"/>
    <w:tmpl w:val="5B58B218"/>
    <w:numStyleLink w:val="AIBulletList"/>
  </w:abstractNum>
  <w:abstractNum w:abstractNumId="14" w15:restartNumberingAfterBreak="0">
    <w:nsid w:val="63AE59ED"/>
    <w:multiLevelType w:val="multilevel"/>
    <w:tmpl w:val="79787F56"/>
    <w:numStyleLink w:val="AINumberedList"/>
  </w:abstractNum>
  <w:abstractNum w:abstractNumId="15" w15:restartNumberingAfterBreak="0">
    <w:nsid w:val="678B1597"/>
    <w:multiLevelType w:val="hybridMultilevel"/>
    <w:tmpl w:val="070000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316DB6"/>
    <w:multiLevelType w:val="multilevel"/>
    <w:tmpl w:val="5B58B218"/>
    <w:numStyleLink w:val="AIBulletList"/>
  </w:abstractNum>
  <w:abstractNum w:abstractNumId="17" w15:restartNumberingAfterBreak="0">
    <w:nsid w:val="6B462A68"/>
    <w:multiLevelType w:val="hybridMultilevel"/>
    <w:tmpl w:val="00482F4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454555"/>
    <w:multiLevelType w:val="multilevel"/>
    <w:tmpl w:val="5B58B218"/>
    <w:numStyleLink w:val="AIBulletList"/>
  </w:abstractNum>
  <w:abstractNum w:abstractNumId="19" w15:restartNumberingAfterBreak="0">
    <w:nsid w:val="76A97347"/>
    <w:multiLevelType w:val="multilevel"/>
    <w:tmpl w:val="79787F56"/>
    <w:styleLink w:val="AINumberedList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ascii="Amnesty Trade Gothic Cn" w:hAnsi="Amnesty Trade Gothic Cn" w:hint="default"/>
        <w:b/>
        <w:i w:val="0"/>
        <w:color w:val="000000"/>
        <w:sz w:val="18"/>
        <w:szCs w:val="24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357" w:firstLine="0"/>
      </w:pPr>
      <w:rPr>
        <w:rFonts w:hint="default"/>
        <w:b/>
        <w:i w:val="0"/>
      </w:rPr>
    </w:lvl>
    <w:lvl w:ilvl="2">
      <w:start w:val="1"/>
      <w:numFmt w:val="lowerRoman"/>
      <w:lvlText w:val="%3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</w:abstractNum>
  <w:abstractNum w:abstractNumId="20" w15:restartNumberingAfterBreak="0">
    <w:nsid w:val="7ACC2418"/>
    <w:multiLevelType w:val="multilevel"/>
    <w:tmpl w:val="5B58B218"/>
    <w:styleLink w:val="AIBulletList"/>
    <w:lvl w:ilvl="0">
      <w:start w:val="1"/>
      <w:numFmt w:val="bullet"/>
      <w:lvlText w:val=""/>
      <w:lvlJc w:val="left"/>
      <w:pPr>
        <w:tabs>
          <w:tab w:val="num" w:pos="357"/>
        </w:tabs>
        <w:ind w:left="0" w:firstLine="0"/>
      </w:pPr>
      <w:rPr>
        <w:rFonts w:ascii="Wingdings" w:hAnsi="Wingdings" w:cs="Times New Roman" w:hint="default"/>
        <w:b/>
        <w:color w:val="999999"/>
        <w:sz w:val="14"/>
        <w:szCs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3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4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5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6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7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8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</w:abstractNum>
  <w:abstractNum w:abstractNumId="21" w15:restartNumberingAfterBreak="0">
    <w:nsid w:val="7FFB04DD"/>
    <w:multiLevelType w:val="hybridMultilevel"/>
    <w:tmpl w:val="88964A5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0"/>
  </w:num>
  <w:num w:numId="3">
    <w:abstractNumId w:val="19"/>
  </w:num>
  <w:num w:numId="4">
    <w:abstractNumId w:val="9"/>
  </w:num>
  <w:num w:numId="5">
    <w:abstractNumId w:val="3"/>
  </w:num>
  <w:num w:numId="6">
    <w:abstractNumId w:val="18"/>
  </w:num>
  <w:num w:numId="7">
    <w:abstractNumId w:val="16"/>
  </w:num>
  <w:num w:numId="8">
    <w:abstractNumId w:val="8"/>
  </w:num>
  <w:num w:numId="9">
    <w:abstractNumId w:val="7"/>
  </w:num>
  <w:num w:numId="10">
    <w:abstractNumId w:val="12"/>
  </w:num>
  <w:num w:numId="11">
    <w:abstractNumId w:val="5"/>
  </w:num>
  <w:num w:numId="12">
    <w:abstractNumId w:val="13"/>
  </w:num>
  <w:num w:numId="13">
    <w:abstractNumId w:val="14"/>
  </w:num>
  <w:num w:numId="14">
    <w:abstractNumId w:val="1"/>
  </w:num>
  <w:num w:numId="15">
    <w:abstractNumId w:val="17"/>
  </w:num>
  <w:num w:numId="16">
    <w:abstractNumId w:val="10"/>
  </w:num>
  <w:num w:numId="17">
    <w:abstractNumId w:val="11"/>
  </w:num>
  <w:num w:numId="18">
    <w:abstractNumId w:val="4"/>
  </w:num>
  <w:num w:numId="19">
    <w:abstractNumId w:val="6"/>
  </w:num>
  <w:num w:numId="20">
    <w:abstractNumId w:val="15"/>
  </w:num>
  <w:num w:numId="21">
    <w:abstractNumId w:val="2"/>
  </w:num>
  <w:num w:numId="22">
    <w:abstractNumId w:val="2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357"/>
  <w:drawingGridHorizontalSpacing w:val="169"/>
  <w:drawingGridVerticalSpacing w:val="6"/>
  <w:displayHorizontalDrawingGridEvery w:val="0"/>
  <w:displayVerticalDrawingGridEvery w:val="0"/>
  <w:noPunctuationKerning/>
  <w:characterSpacingControl w:val="doNotCompress"/>
  <w:hdrShapeDefaults>
    <o:shapedefaults v:ext="edit" spidmax="2049" style="mso-position-horizontal:left;mso-position-vertical:top;mso-position-vertical-relative:line" o:allowoverlap="f" fillcolor="#d9d9d9" stroke="f">
      <v:fill color="#d9d9d9" color2="#262626"/>
      <v:stroke on="f"/>
      <v:textbox inset="0,0,0,0"/>
      <o:colormru v:ext="edit" colors="yellow"/>
    </o:shapedefaults>
  </w:hdrShapeDefaults>
  <w:footnotePr>
    <w:pos w:val="beneathText"/>
    <w:footnote w:id="-1"/>
    <w:footnote w:id="0"/>
  </w:footnotePr>
  <w:endnotePr>
    <w:pos w:val="sectEnd"/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3FA"/>
    <w:rsid w:val="00001383"/>
    <w:rsid w:val="00004D79"/>
    <w:rsid w:val="000058B2"/>
    <w:rsid w:val="00006629"/>
    <w:rsid w:val="0002386F"/>
    <w:rsid w:val="00036540"/>
    <w:rsid w:val="000411AB"/>
    <w:rsid w:val="00057A7E"/>
    <w:rsid w:val="00076037"/>
    <w:rsid w:val="00083462"/>
    <w:rsid w:val="00087E2B"/>
    <w:rsid w:val="0009130D"/>
    <w:rsid w:val="00092DFA"/>
    <w:rsid w:val="000957C5"/>
    <w:rsid w:val="000A1F14"/>
    <w:rsid w:val="000B02B4"/>
    <w:rsid w:val="000B4A38"/>
    <w:rsid w:val="000C2A0D"/>
    <w:rsid w:val="000C6196"/>
    <w:rsid w:val="000D0ABB"/>
    <w:rsid w:val="000D70C1"/>
    <w:rsid w:val="000E0D61"/>
    <w:rsid w:val="000E57D4"/>
    <w:rsid w:val="000F3012"/>
    <w:rsid w:val="00100FE4"/>
    <w:rsid w:val="0010425E"/>
    <w:rsid w:val="00106837"/>
    <w:rsid w:val="00106D61"/>
    <w:rsid w:val="0011068F"/>
    <w:rsid w:val="00114556"/>
    <w:rsid w:val="0012544D"/>
    <w:rsid w:val="001300C3"/>
    <w:rsid w:val="00130B8A"/>
    <w:rsid w:val="00134BBF"/>
    <w:rsid w:val="0014617E"/>
    <w:rsid w:val="001526C3"/>
    <w:rsid w:val="001561F4"/>
    <w:rsid w:val="0016118D"/>
    <w:rsid w:val="001648DB"/>
    <w:rsid w:val="00174398"/>
    <w:rsid w:val="00176678"/>
    <w:rsid w:val="001773D1"/>
    <w:rsid w:val="00177779"/>
    <w:rsid w:val="00184F06"/>
    <w:rsid w:val="0019118D"/>
    <w:rsid w:val="00194CD5"/>
    <w:rsid w:val="00197663"/>
    <w:rsid w:val="001A635D"/>
    <w:rsid w:val="001A6AC9"/>
    <w:rsid w:val="001D52A5"/>
    <w:rsid w:val="001D63DE"/>
    <w:rsid w:val="001E2045"/>
    <w:rsid w:val="00201189"/>
    <w:rsid w:val="002036C0"/>
    <w:rsid w:val="00213956"/>
    <w:rsid w:val="00215C3E"/>
    <w:rsid w:val="00215E33"/>
    <w:rsid w:val="00225A11"/>
    <w:rsid w:val="002558D7"/>
    <w:rsid w:val="0025792F"/>
    <w:rsid w:val="00261CC7"/>
    <w:rsid w:val="002665C3"/>
    <w:rsid w:val="00267383"/>
    <w:rsid w:val="002703E7"/>
    <w:rsid w:val="002709C3"/>
    <w:rsid w:val="002739C9"/>
    <w:rsid w:val="00273E9A"/>
    <w:rsid w:val="00296D1F"/>
    <w:rsid w:val="002A2F36"/>
    <w:rsid w:val="002B2E9B"/>
    <w:rsid w:val="002C06A6"/>
    <w:rsid w:val="002C5FE4"/>
    <w:rsid w:val="002C7F1F"/>
    <w:rsid w:val="002D48CD"/>
    <w:rsid w:val="002D5454"/>
    <w:rsid w:val="002E3658"/>
    <w:rsid w:val="002F3C80"/>
    <w:rsid w:val="0031230A"/>
    <w:rsid w:val="00313E8B"/>
    <w:rsid w:val="00320461"/>
    <w:rsid w:val="0033624A"/>
    <w:rsid w:val="003373A5"/>
    <w:rsid w:val="00337826"/>
    <w:rsid w:val="0034128A"/>
    <w:rsid w:val="0034324D"/>
    <w:rsid w:val="0035329F"/>
    <w:rsid w:val="00355617"/>
    <w:rsid w:val="00376EF4"/>
    <w:rsid w:val="00384B4C"/>
    <w:rsid w:val="003904F0"/>
    <w:rsid w:val="003975C9"/>
    <w:rsid w:val="003B294A"/>
    <w:rsid w:val="003B5483"/>
    <w:rsid w:val="003C3210"/>
    <w:rsid w:val="003C5EEA"/>
    <w:rsid w:val="003C7CB6"/>
    <w:rsid w:val="003F3D5D"/>
    <w:rsid w:val="0042210F"/>
    <w:rsid w:val="004334BF"/>
    <w:rsid w:val="004408A1"/>
    <w:rsid w:val="00442E5B"/>
    <w:rsid w:val="0044379B"/>
    <w:rsid w:val="00445D50"/>
    <w:rsid w:val="00453538"/>
    <w:rsid w:val="004603A2"/>
    <w:rsid w:val="00486088"/>
    <w:rsid w:val="00492FA8"/>
    <w:rsid w:val="004A1BDD"/>
    <w:rsid w:val="004B1E15"/>
    <w:rsid w:val="004B2367"/>
    <w:rsid w:val="004B381D"/>
    <w:rsid w:val="004C265C"/>
    <w:rsid w:val="004C71F5"/>
    <w:rsid w:val="004D41DC"/>
    <w:rsid w:val="00504FBC"/>
    <w:rsid w:val="00517E88"/>
    <w:rsid w:val="00534A8D"/>
    <w:rsid w:val="005363CA"/>
    <w:rsid w:val="00542F58"/>
    <w:rsid w:val="00545423"/>
    <w:rsid w:val="00547E71"/>
    <w:rsid w:val="00551D4A"/>
    <w:rsid w:val="00565462"/>
    <w:rsid w:val="005668D0"/>
    <w:rsid w:val="00572CCD"/>
    <w:rsid w:val="0057440A"/>
    <w:rsid w:val="00581A12"/>
    <w:rsid w:val="00592C3E"/>
    <w:rsid w:val="00596449"/>
    <w:rsid w:val="005A3E28"/>
    <w:rsid w:val="005A71AD"/>
    <w:rsid w:val="005A7F1B"/>
    <w:rsid w:val="005B227F"/>
    <w:rsid w:val="005B59ED"/>
    <w:rsid w:val="005B5C5A"/>
    <w:rsid w:val="005C751F"/>
    <w:rsid w:val="005D14AA"/>
    <w:rsid w:val="005D2C37"/>
    <w:rsid w:val="005D7287"/>
    <w:rsid w:val="005D7D1C"/>
    <w:rsid w:val="005F0355"/>
    <w:rsid w:val="005F5E43"/>
    <w:rsid w:val="00604F2E"/>
    <w:rsid w:val="00606108"/>
    <w:rsid w:val="006070DE"/>
    <w:rsid w:val="006201FC"/>
    <w:rsid w:val="00620ADD"/>
    <w:rsid w:val="00640EF2"/>
    <w:rsid w:val="0064718C"/>
    <w:rsid w:val="0065049B"/>
    <w:rsid w:val="00650D73"/>
    <w:rsid w:val="006558EE"/>
    <w:rsid w:val="006562A9"/>
    <w:rsid w:val="00657231"/>
    <w:rsid w:val="00667FBC"/>
    <w:rsid w:val="0069571A"/>
    <w:rsid w:val="00696242"/>
    <w:rsid w:val="006A0BB9"/>
    <w:rsid w:val="006B12FA"/>
    <w:rsid w:val="006B461E"/>
    <w:rsid w:val="006C3C21"/>
    <w:rsid w:val="006C44A9"/>
    <w:rsid w:val="006C7A31"/>
    <w:rsid w:val="006E5A34"/>
    <w:rsid w:val="006F4C28"/>
    <w:rsid w:val="0070364E"/>
    <w:rsid w:val="007104E8"/>
    <w:rsid w:val="007156FC"/>
    <w:rsid w:val="00716942"/>
    <w:rsid w:val="007173E9"/>
    <w:rsid w:val="00727519"/>
    <w:rsid w:val="00727CA7"/>
    <w:rsid w:val="0073431C"/>
    <w:rsid w:val="00763DA2"/>
    <w:rsid w:val="007656E7"/>
    <w:rsid w:val="007666A4"/>
    <w:rsid w:val="00773365"/>
    <w:rsid w:val="00781624"/>
    <w:rsid w:val="00781E3C"/>
    <w:rsid w:val="007858BA"/>
    <w:rsid w:val="007A2ABA"/>
    <w:rsid w:val="007A3AEA"/>
    <w:rsid w:val="007A7F97"/>
    <w:rsid w:val="007B4F3E"/>
    <w:rsid w:val="007B7197"/>
    <w:rsid w:val="007C2AF0"/>
    <w:rsid w:val="007C6CD0"/>
    <w:rsid w:val="007E4855"/>
    <w:rsid w:val="007F72FF"/>
    <w:rsid w:val="007F7B5E"/>
    <w:rsid w:val="008056E9"/>
    <w:rsid w:val="0081049F"/>
    <w:rsid w:val="00814632"/>
    <w:rsid w:val="0082127B"/>
    <w:rsid w:val="00827A40"/>
    <w:rsid w:val="00844F48"/>
    <w:rsid w:val="008455C2"/>
    <w:rsid w:val="00846E45"/>
    <w:rsid w:val="00864035"/>
    <w:rsid w:val="00866873"/>
    <w:rsid w:val="008763F4"/>
    <w:rsid w:val="008849EA"/>
    <w:rsid w:val="00891FE8"/>
    <w:rsid w:val="00893D6C"/>
    <w:rsid w:val="008D16ED"/>
    <w:rsid w:val="008D2A61"/>
    <w:rsid w:val="008D2A6B"/>
    <w:rsid w:val="008D35CA"/>
    <w:rsid w:val="008D49A5"/>
    <w:rsid w:val="008E0B66"/>
    <w:rsid w:val="008E172D"/>
    <w:rsid w:val="00902730"/>
    <w:rsid w:val="00903F6B"/>
    <w:rsid w:val="00906C9F"/>
    <w:rsid w:val="00921577"/>
    <w:rsid w:val="009259E1"/>
    <w:rsid w:val="0095188F"/>
    <w:rsid w:val="009550A0"/>
    <w:rsid w:val="00960C64"/>
    <w:rsid w:val="00963D4F"/>
    <w:rsid w:val="009641A1"/>
    <w:rsid w:val="0097218E"/>
    <w:rsid w:val="00980425"/>
    <w:rsid w:val="00991C69"/>
    <w:rsid w:val="009923C0"/>
    <w:rsid w:val="009B78FE"/>
    <w:rsid w:val="009C3521"/>
    <w:rsid w:val="009C4461"/>
    <w:rsid w:val="009C6B5A"/>
    <w:rsid w:val="009E097D"/>
    <w:rsid w:val="009E7E6E"/>
    <w:rsid w:val="00A07E67"/>
    <w:rsid w:val="00A31F72"/>
    <w:rsid w:val="00A337D7"/>
    <w:rsid w:val="00A41367"/>
    <w:rsid w:val="00A41FC6"/>
    <w:rsid w:val="00A44B1B"/>
    <w:rsid w:val="00A4583A"/>
    <w:rsid w:val="00A63499"/>
    <w:rsid w:val="00A70D9D"/>
    <w:rsid w:val="00A7548F"/>
    <w:rsid w:val="00A81673"/>
    <w:rsid w:val="00A90EA6"/>
    <w:rsid w:val="00AB5744"/>
    <w:rsid w:val="00AB5C6E"/>
    <w:rsid w:val="00AB7E5D"/>
    <w:rsid w:val="00AC15B7"/>
    <w:rsid w:val="00AC367F"/>
    <w:rsid w:val="00AE4214"/>
    <w:rsid w:val="00AF0FCD"/>
    <w:rsid w:val="00AF5FF0"/>
    <w:rsid w:val="00B206A8"/>
    <w:rsid w:val="00B27341"/>
    <w:rsid w:val="00B408D4"/>
    <w:rsid w:val="00B52B01"/>
    <w:rsid w:val="00B56A24"/>
    <w:rsid w:val="00B6690B"/>
    <w:rsid w:val="00B7545C"/>
    <w:rsid w:val="00B92AEC"/>
    <w:rsid w:val="00B957E6"/>
    <w:rsid w:val="00B97626"/>
    <w:rsid w:val="00BA0E81"/>
    <w:rsid w:val="00BA6913"/>
    <w:rsid w:val="00BB0B3B"/>
    <w:rsid w:val="00BC52F4"/>
    <w:rsid w:val="00BC7111"/>
    <w:rsid w:val="00BD0B43"/>
    <w:rsid w:val="00BE0D92"/>
    <w:rsid w:val="00BE4685"/>
    <w:rsid w:val="00BE6035"/>
    <w:rsid w:val="00BF4778"/>
    <w:rsid w:val="00BF7136"/>
    <w:rsid w:val="00C162AD"/>
    <w:rsid w:val="00C17D6F"/>
    <w:rsid w:val="00C359CF"/>
    <w:rsid w:val="00C370BB"/>
    <w:rsid w:val="00C415B8"/>
    <w:rsid w:val="00C460DB"/>
    <w:rsid w:val="00C50CEC"/>
    <w:rsid w:val="00C538D1"/>
    <w:rsid w:val="00C607FB"/>
    <w:rsid w:val="00C76EE0"/>
    <w:rsid w:val="00C8330C"/>
    <w:rsid w:val="00C85BFA"/>
    <w:rsid w:val="00C85EFE"/>
    <w:rsid w:val="00C934DE"/>
    <w:rsid w:val="00C93CB2"/>
    <w:rsid w:val="00C965DC"/>
    <w:rsid w:val="00CA13A3"/>
    <w:rsid w:val="00CA51AF"/>
    <w:rsid w:val="00CA5CB1"/>
    <w:rsid w:val="00CB63C9"/>
    <w:rsid w:val="00CD2995"/>
    <w:rsid w:val="00CF7805"/>
    <w:rsid w:val="00D007F8"/>
    <w:rsid w:val="00D030C9"/>
    <w:rsid w:val="00D05A52"/>
    <w:rsid w:val="00D114C6"/>
    <w:rsid w:val="00D142D0"/>
    <w:rsid w:val="00D23D90"/>
    <w:rsid w:val="00D26BF9"/>
    <w:rsid w:val="00D313FA"/>
    <w:rsid w:val="00D32EED"/>
    <w:rsid w:val="00D35879"/>
    <w:rsid w:val="00D47210"/>
    <w:rsid w:val="00D507CA"/>
    <w:rsid w:val="00D53615"/>
    <w:rsid w:val="00D54217"/>
    <w:rsid w:val="00D62977"/>
    <w:rsid w:val="00D635A1"/>
    <w:rsid w:val="00D6411A"/>
    <w:rsid w:val="00D67ABF"/>
    <w:rsid w:val="00D749E6"/>
    <w:rsid w:val="00D834E2"/>
    <w:rsid w:val="00D839E9"/>
    <w:rsid w:val="00D844EE"/>
    <w:rsid w:val="00D847F8"/>
    <w:rsid w:val="00D90465"/>
    <w:rsid w:val="00DA657F"/>
    <w:rsid w:val="00DB7D74"/>
    <w:rsid w:val="00DC65A4"/>
    <w:rsid w:val="00DD346F"/>
    <w:rsid w:val="00DF1141"/>
    <w:rsid w:val="00DF3644"/>
    <w:rsid w:val="00DF3DF5"/>
    <w:rsid w:val="00DF63A6"/>
    <w:rsid w:val="00E04AF0"/>
    <w:rsid w:val="00E12FD3"/>
    <w:rsid w:val="00E22AAE"/>
    <w:rsid w:val="00E37B98"/>
    <w:rsid w:val="00E406B4"/>
    <w:rsid w:val="00E40EAA"/>
    <w:rsid w:val="00E43F3A"/>
    <w:rsid w:val="00E45B15"/>
    <w:rsid w:val="00E63CEF"/>
    <w:rsid w:val="00E65D5E"/>
    <w:rsid w:val="00E67C6B"/>
    <w:rsid w:val="00E707D9"/>
    <w:rsid w:val="00E7569C"/>
    <w:rsid w:val="00E76516"/>
    <w:rsid w:val="00E778FE"/>
    <w:rsid w:val="00EA1562"/>
    <w:rsid w:val="00EA68CE"/>
    <w:rsid w:val="00EB1C45"/>
    <w:rsid w:val="00EB51EB"/>
    <w:rsid w:val="00EC677A"/>
    <w:rsid w:val="00ED027E"/>
    <w:rsid w:val="00EF284E"/>
    <w:rsid w:val="00F25445"/>
    <w:rsid w:val="00F322A8"/>
    <w:rsid w:val="00F33764"/>
    <w:rsid w:val="00F3436F"/>
    <w:rsid w:val="00F45927"/>
    <w:rsid w:val="00F65D4B"/>
    <w:rsid w:val="00F7577A"/>
    <w:rsid w:val="00F771BD"/>
    <w:rsid w:val="00F83EDB"/>
    <w:rsid w:val="00F87E3F"/>
    <w:rsid w:val="00F91619"/>
    <w:rsid w:val="00F93094"/>
    <w:rsid w:val="00F9400E"/>
    <w:rsid w:val="00F9523A"/>
    <w:rsid w:val="00FA1C07"/>
    <w:rsid w:val="00FA48E3"/>
    <w:rsid w:val="00FA4E88"/>
    <w:rsid w:val="00FA7368"/>
    <w:rsid w:val="00FB0EB1"/>
    <w:rsid w:val="00FB2CBD"/>
    <w:rsid w:val="00FB54DD"/>
    <w:rsid w:val="00FB6A97"/>
    <w:rsid w:val="00FC01A6"/>
    <w:rsid w:val="00FF4725"/>
    <w:rsid w:val="00FF799B"/>
    <w:rsid w:val="42E31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horizontal:left;mso-position-vertical:top;mso-position-vertical-relative:line" o:allowoverlap="f" fillcolor="#d9d9d9" stroke="f">
      <v:fill color="#d9d9d9" color2="#262626"/>
      <v:stroke on="f"/>
      <v:textbox inset="0,0,0,0"/>
      <o:colormru v:ext="edit" colors="yellow"/>
    </o:shapedefaults>
    <o:shapelayout v:ext="edit">
      <o:idmap v:ext="edit" data="1"/>
    </o:shapelayout>
  </w:shapeDefaults>
  <w:decimalSymbol w:val="."/>
  <w:listSeparator w:val=","/>
  <w14:docId w14:val="0E075820"/>
  <w15:docId w15:val="{1189CABC-6C85-4600-877F-C6CDFCD49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suppressAutoHyphens/>
      <w:spacing w:after="246" w:line="240" w:lineRule="atLeast"/>
    </w:pPr>
    <w:rPr>
      <w:rFonts w:ascii="Amnesty Trade Gothic" w:hAnsi="Amnesty Trade Gothic"/>
      <w:color w:val="000000"/>
      <w:sz w:val="18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widowControl/>
      <w:numPr>
        <w:numId w:val="1"/>
      </w:numPr>
      <w:outlineLvl w:val="0"/>
    </w:pPr>
    <w:rPr>
      <w:rFonts w:ascii="Amnesty Trade Gothic Cn" w:hAnsi="Amnesty Trade Gothic Cn"/>
      <w:b/>
      <w:caps/>
      <w:kern w:val="1"/>
      <w:sz w:val="56"/>
      <w:szCs w:val="32"/>
    </w:rPr>
  </w:style>
  <w:style w:type="paragraph" w:styleId="Heading2">
    <w:name w:val="heading 2"/>
    <w:basedOn w:val="Normal"/>
    <w:next w:val="Normal"/>
    <w:qFormat/>
    <w:rsid w:val="00574CC8"/>
    <w:pPr>
      <w:keepNext/>
      <w:widowControl/>
      <w:numPr>
        <w:ilvl w:val="1"/>
        <w:numId w:val="1"/>
      </w:numPr>
      <w:spacing w:after="0"/>
      <w:outlineLvl w:val="1"/>
    </w:pPr>
    <w:rPr>
      <w:rFonts w:ascii="Amnesty Trade Gothic Cn" w:hAnsi="Amnesty Trade Gothic Cn"/>
      <w:caps/>
      <w:sz w:val="26"/>
      <w:szCs w:val="28"/>
    </w:rPr>
  </w:style>
  <w:style w:type="paragraph" w:styleId="Heading3">
    <w:name w:val="heading 3"/>
    <w:basedOn w:val="Normal"/>
    <w:next w:val="Normal"/>
    <w:link w:val="Heading3Char"/>
    <w:qFormat/>
    <w:rsid w:val="00574CC8"/>
    <w:pPr>
      <w:keepNext/>
      <w:widowControl/>
      <w:numPr>
        <w:ilvl w:val="2"/>
        <w:numId w:val="1"/>
      </w:numPr>
      <w:spacing w:after="0"/>
      <w:outlineLvl w:val="2"/>
    </w:pPr>
    <w:rPr>
      <w:rFonts w:ascii="Amnesty Trade Gothic Cn" w:hAnsi="Amnesty Trade Gothic Cn"/>
      <w:caps/>
      <w:sz w:val="20"/>
      <w:szCs w:val="26"/>
    </w:rPr>
  </w:style>
  <w:style w:type="paragraph" w:styleId="Heading4">
    <w:name w:val="heading 4"/>
    <w:basedOn w:val="AIRecomendationsubheading"/>
    <w:next w:val="Normal"/>
    <w:qFormat/>
    <w:rsid w:val="000058B2"/>
    <w:pPr>
      <w:shd w:val="clear" w:color="auto" w:fill="auto"/>
      <w:spacing w:after="0"/>
      <w:outlineLvl w:val="3"/>
    </w:pPr>
    <w:rPr>
      <w:sz w:val="18"/>
    </w:rPr>
  </w:style>
  <w:style w:type="paragraph" w:styleId="Heading5">
    <w:name w:val="heading 5"/>
    <w:basedOn w:val="Heading4"/>
    <w:next w:val="Normal"/>
    <w:qFormat/>
    <w:pPr>
      <w:numPr>
        <w:ilvl w:val="4"/>
      </w:numPr>
      <w:outlineLvl w:val="4"/>
    </w:pPr>
  </w:style>
  <w:style w:type="paragraph" w:styleId="Heading6">
    <w:name w:val="heading 6"/>
    <w:basedOn w:val="Heading5"/>
    <w:next w:val="Normal"/>
    <w:qFormat/>
    <w:pPr>
      <w:numPr>
        <w:ilvl w:val="5"/>
      </w:numPr>
      <w:outlineLvl w:val="5"/>
    </w:pPr>
  </w:style>
  <w:style w:type="paragraph" w:styleId="Heading7">
    <w:name w:val="heading 7"/>
    <w:basedOn w:val="Heading6"/>
    <w:next w:val="Normal"/>
    <w:qFormat/>
    <w:pPr>
      <w:numPr>
        <w:ilvl w:val="6"/>
      </w:numPr>
      <w:outlineLvl w:val="6"/>
    </w:pPr>
  </w:style>
  <w:style w:type="paragraph" w:styleId="Heading8">
    <w:name w:val="heading 8"/>
    <w:basedOn w:val="Heading7"/>
    <w:next w:val="Normal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IRecommendsSubheading">
    <w:name w:val="AI Recommends Subheading"/>
    <w:basedOn w:val="Normal"/>
    <w:rsid w:val="00B072A2"/>
    <w:pPr>
      <w:keepNext/>
      <w:widowControl/>
      <w:spacing w:after="0"/>
    </w:pPr>
    <w:rPr>
      <w:rFonts w:ascii="Amnesty Trade Gothic Cn" w:hAnsi="Amnesty Trade Gothic Cn"/>
      <w:b/>
      <w:sz w:val="21"/>
    </w:rPr>
  </w:style>
  <w:style w:type="numbering" w:customStyle="1" w:styleId="AIBulletList">
    <w:name w:val="AI Bullet List"/>
    <w:basedOn w:val="NoList"/>
    <w:rsid w:val="005407DE"/>
    <w:pPr>
      <w:numPr>
        <w:numId w:val="2"/>
      </w:numPr>
    </w:pPr>
  </w:style>
  <w:style w:type="character" w:customStyle="1" w:styleId="EndnoteCharacters">
    <w:name w:val="Endnote Characters"/>
    <w:rsid w:val="00B072A2"/>
    <w:rPr>
      <w:rFonts w:ascii="Amnesty Trade Gothic" w:hAnsi="Amnesty Trade Gothic"/>
      <w:vertAlign w:val="superscript"/>
    </w:rPr>
  </w:style>
  <w:style w:type="numbering" w:customStyle="1" w:styleId="AINumberedList">
    <w:name w:val="AI Numbered List"/>
    <w:basedOn w:val="NoList"/>
    <w:rsid w:val="00315CAB"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rsid w:val="00E02D1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B51EB"/>
    <w:pPr>
      <w:tabs>
        <w:tab w:val="center" w:pos="4536"/>
        <w:tab w:val="right" w:pos="9072"/>
      </w:tabs>
    </w:pPr>
    <w:rPr>
      <w:rFonts w:ascii="Amnesty Trade Gothic Cn" w:hAnsi="Amnesty Trade Gothic Cn"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BodyAnn">
    <w:name w:val="BodyAnn"/>
    <w:basedOn w:val="BodyTextFirstIndent2"/>
    <w:rsid w:val="002C0F41"/>
    <w:pPr>
      <w:widowControl/>
      <w:suppressAutoHyphens w:val="0"/>
      <w:spacing w:line="360" w:lineRule="auto"/>
      <w:jc w:val="both"/>
    </w:pPr>
    <w:rPr>
      <w:rFonts w:ascii="Times New Roman" w:hAnsi="Times New Roman"/>
      <w:color w:val="auto"/>
      <w:sz w:val="22"/>
      <w:lang w:val="ru-RU"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">
    <w:name w:val="Body Text"/>
    <w:basedOn w:val="Normal"/>
    <w:link w:val="BodyTextChar"/>
    <w:qFormat/>
    <w:pPr>
      <w:spacing w:after="120"/>
    </w:pPr>
  </w:style>
  <w:style w:type="paragraph" w:styleId="BodyTextIndent">
    <w:name w:val="Body Text Indent"/>
    <w:basedOn w:val="Normal"/>
    <w:rsid w:val="002C0F41"/>
    <w:pPr>
      <w:spacing w:after="120"/>
      <w:ind w:left="283"/>
    </w:pPr>
  </w:style>
  <w:style w:type="paragraph" w:customStyle="1" w:styleId="StyleAIBoxintroAsianTimesNewRomanLatin9ptNotBol">
    <w:name w:val="Style AI Box intro + (Asian) Times New Roman (Latin) 9 pt Not Bol..."/>
    <w:basedOn w:val="Normal"/>
    <w:link w:val="StyleAIBoxintroAsianTimesNewRomanLatin9ptNotBolChar"/>
    <w:rsid w:val="000D70C1"/>
    <w:pPr>
      <w:shd w:val="clear" w:color="auto" w:fill="FFFF00"/>
      <w:spacing w:line="246" w:lineRule="atLeast"/>
    </w:pPr>
    <w:rPr>
      <w:rFonts w:ascii="Amnesty Trade Gothic Cn" w:eastAsia="Times New Roman" w:hAnsi="Amnesty Trade Gothic Cn"/>
      <w:bCs/>
      <w:caps/>
    </w:rPr>
  </w:style>
  <w:style w:type="paragraph" w:customStyle="1" w:styleId="AITabletext">
    <w:name w:val="AI Table text"/>
    <w:basedOn w:val="Normal"/>
    <w:rsid w:val="000D70C1"/>
    <w:pPr>
      <w:spacing w:after="0"/>
    </w:pPr>
  </w:style>
  <w:style w:type="paragraph" w:styleId="EndnoteText">
    <w:name w:val="endnote text"/>
    <w:basedOn w:val="Normal"/>
    <w:semiHidden/>
    <w:rsid w:val="005B4A41"/>
    <w:pPr>
      <w:spacing w:after="120"/>
    </w:pPr>
    <w:rPr>
      <w:sz w:val="16"/>
    </w:rPr>
  </w:style>
  <w:style w:type="paragraph" w:customStyle="1" w:styleId="AISUBTITLE">
    <w:name w:val="AI SUBTITLE"/>
    <w:basedOn w:val="Normal"/>
    <w:pPr>
      <w:spacing w:before="300"/>
    </w:pPr>
    <w:rPr>
      <w:rFonts w:ascii="Amnesty Trade Gothic Cn" w:hAnsi="Amnesty Trade Gothic Cn"/>
      <w:caps/>
      <w:sz w:val="48"/>
    </w:rPr>
  </w:style>
  <w:style w:type="paragraph" w:customStyle="1" w:styleId="AIBoxHeading">
    <w:name w:val="AI Box Heading"/>
    <w:basedOn w:val="Normal"/>
    <w:rsid w:val="007C6CD0"/>
    <w:pPr>
      <w:shd w:val="clear" w:color="auto" w:fill="FFFF00"/>
      <w:spacing w:after="0"/>
    </w:pPr>
    <w:rPr>
      <w:rFonts w:ascii="Amnesty Trade Gothic Cn" w:eastAsia="Arial Unicode MS" w:hAnsi="Amnesty Trade Gothic Cn"/>
      <w:caps/>
      <w:sz w:val="26"/>
    </w:rPr>
  </w:style>
  <w:style w:type="paragraph" w:styleId="BodyTextFirstIndent2">
    <w:name w:val="Body Text First Indent 2"/>
    <w:basedOn w:val="BodyTextIndent"/>
    <w:rsid w:val="002C0F41"/>
    <w:pPr>
      <w:ind w:firstLine="210"/>
    </w:pPr>
  </w:style>
  <w:style w:type="paragraph" w:styleId="BalloonText">
    <w:name w:val="Balloon Text"/>
    <w:basedOn w:val="Normal"/>
    <w:semiHidden/>
    <w:rsid w:val="0029269B"/>
    <w:rPr>
      <w:rFonts w:ascii="Tahoma" w:hAnsi="Tahoma" w:cs="Tahoma"/>
      <w:sz w:val="16"/>
      <w:szCs w:val="16"/>
    </w:rPr>
  </w:style>
  <w:style w:type="paragraph" w:customStyle="1" w:styleId="AIBoxText">
    <w:name w:val="AI Box Text"/>
    <w:basedOn w:val="Normal"/>
    <w:rsid w:val="00201189"/>
    <w:pPr>
      <w:shd w:val="clear" w:color="auto" w:fill="FFFF00"/>
      <w:suppressAutoHyphens w:val="0"/>
      <w:spacing w:after="0" w:line="246" w:lineRule="atLeast"/>
    </w:pPr>
    <w:rPr>
      <w:rFonts w:ascii="Amnesty Trade Gothic Cn" w:hAnsi="Amnesty Trade Gothic Cn"/>
      <w:sz w:val="19"/>
    </w:rPr>
  </w:style>
  <w:style w:type="paragraph" w:styleId="NormalWeb">
    <w:name w:val="Normal (Web)"/>
    <w:basedOn w:val="Normal"/>
    <w:rsid w:val="00331D32"/>
    <w:pPr>
      <w:widowControl/>
      <w:suppressAutoHyphens w:val="0"/>
      <w:spacing w:before="100" w:beforeAutospacing="1" w:after="100" w:afterAutospacing="1" w:line="240" w:lineRule="auto"/>
    </w:pPr>
    <w:rPr>
      <w:rFonts w:ascii="Times New Roman" w:eastAsia="SimSun" w:hAnsi="Times New Roman"/>
      <w:color w:val="auto"/>
      <w:sz w:val="24"/>
      <w:lang w:eastAsia="zh-CN"/>
    </w:rPr>
  </w:style>
  <w:style w:type="paragraph" w:styleId="FootnoteText">
    <w:name w:val="footnote text"/>
    <w:basedOn w:val="Normal"/>
    <w:semiHidden/>
    <w:pPr>
      <w:spacing w:line="200" w:lineRule="exact"/>
    </w:pPr>
    <w:rPr>
      <w:sz w:val="12"/>
    </w:rPr>
  </w:style>
  <w:style w:type="paragraph" w:customStyle="1" w:styleId="AITextquote">
    <w:name w:val="AI Text quote"/>
    <w:basedOn w:val="Normal"/>
    <w:rsid w:val="00E12FD3"/>
    <w:pPr>
      <w:spacing w:after="120"/>
    </w:pPr>
    <w:rPr>
      <w:i/>
    </w:rPr>
  </w:style>
  <w:style w:type="paragraph" w:customStyle="1" w:styleId="AICaption">
    <w:name w:val="AI Caption"/>
    <w:basedOn w:val="Normal"/>
    <w:rsid w:val="00574CC8"/>
    <w:pPr>
      <w:keepNext/>
      <w:widowControl/>
    </w:pPr>
    <w:rPr>
      <w:rFonts w:ascii="Amnesty Trade Gothic Cn" w:hAnsi="Amnesty Trade Gothic Cn"/>
      <w:color w:val="404040"/>
      <w:sz w:val="16"/>
    </w:rPr>
  </w:style>
  <w:style w:type="paragraph" w:styleId="TOC2">
    <w:name w:val="toc 2"/>
    <w:basedOn w:val="Normal"/>
    <w:next w:val="Normal"/>
    <w:semiHidden/>
    <w:pPr>
      <w:ind w:left="180"/>
    </w:pPr>
  </w:style>
  <w:style w:type="paragraph" w:styleId="TOC1">
    <w:name w:val="toc 1"/>
    <w:basedOn w:val="Normal"/>
    <w:next w:val="Normal"/>
    <w:semiHidden/>
  </w:style>
  <w:style w:type="paragraph" w:styleId="TOC3">
    <w:name w:val="toc 3"/>
    <w:basedOn w:val="Normal"/>
    <w:next w:val="Normal"/>
    <w:semiHidden/>
    <w:pPr>
      <w:ind w:left="360"/>
    </w:pPr>
  </w:style>
  <w:style w:type="paragraph" w:styleId="TOC4">
    <w:name w:val="toc 4"/>
    <w:basedOn w:val="Normal"/>
    <w:next w:val="Normal"/>
    <w:semiHidden/>
    <w:pPr>
      <w:ind w:left="540"/>
    </w:pPr>
  </w:style>
  <w:style w:type="paragraph" w:styleId="TOC5">
    <w:name w:val="toc 5"/>
    <w:basedOn w:val="Normal"/>
    <w:next w:val="Normal"/>
    <w:semiHidden/>
    <w:pPr>
      <w:ind w:left="720"/>
    </w:pPr>
  </w:style>
  <w:style w:type="paragraph" w:styleId="TOC6">
    <w:name w:val="toc 6"/>
    <w:basedOn w:val="Normal"/>
    <w:next w:val="Normal"/>
    <w:semiHidden/>
    <w:pPr>
      <w:ind w:left="900"/>
    </w:pPr>
  </w:style>
  <w:style w:type="paragraph" w:styleId="TOC7">
    <w:name w:val="toc 7"/>
    <w:basedOn w:val="Normal"/>
    <w:next w:val="Normal"/>
    <w:semiHidden/>
    <w:pPr>
      <w:ind w:left="1080"/>
    </w:pPr>
  </w:style>
  <w:style w:type="paragraph" w:styleId="TOC8">
    <w:name w:val="toc 8"/>
    <w:basedOn w:val="Normal"/>
    <w:next w:val="Normal"/>
    <w:semiHidden/>
    <w:pPr>
      <w:ind w:left="1260"/>
    </w:pPr>
  </w:style>
  <w:style w:type="paragraph" w:styleId="TOC9">
    <w:name w:val="toc 9"/>
    <w:basedOn w:val="Normal"/>
    <w:next w:val="Normal"/>
    <w:semiHidden/>
    <w:pPr>
      <w:ind w:left="1440"/>
    </w:pPr>
  </w:style>
  <w:style w:type="paragraph" w:customStyle="1" w:styleId="AIOddPageHeader">
    <w:name w:val="AI Odd Page Header"/>
    <w:basedOn w:val="Normal"/>
    <w:rsid w:val="00F16E1B"/>
    <w:pPr>
      <w:tabs>
        <w:tab w:val="center" w:pos="4320"/>
        <w:tab w:val="right" w:pos="8640"/>
      </w:tabs>
      <w:spacing w:after="0" w:line="200" w:lineRule="atLeast"/>
      <w:ind w:right="357"/>
      <w:jc w:val="right"/>
    </w:pPr>
    <w:rPr>
      <w:rFonts w:ascii="Amnesty Trade Gothic Cn" w:hAnsi="Amnesty Trade Gothic Cn"/>
      <w:sz w:val="16"/>
      <w:szCs w:val="20"/>
    </w:rPr>
  </w:style>
  <w:style w:type="paragraph" w:customStyle="1" w:styleId="AITITLE">
    <w:name w:val="AI TITLE"/>
    <w:basedOn w:val="Normal"/>
    <w:rsid w:val="002004ED"/>
    <w:rPr>
      <w:rFonts w:ascii="Amnesty Trade Gothic Cn" w:hAnsi="Amnesty Trade Gothic Cn"/>
      <w:b/>
      <w:caps/>
      <w:kern w:val="80"/>
      <w:sz w:val="80"/>
      <w:szCs w:val="32"/>
    </w:rPr>
  </w:style>
  <w:style w:type="character" w:styleId="CommentReference">
    <w:name w:val="annotation reference"/>
    <w:uiPriority w:val="99"/>
    <w:rsid w:val="005F5E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F5E4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F5E43"/>
    <w:rPr>
      <w:b/>
      <w:bCs/>
    </w:rPr>
  </w:style>
  <w:style w:type="character" w:styleId="Emphasis">
    <w:name w:val="Emphasis"/>
    <w:qFormat/>
    <w:rsid w:val="009B78FE"/>
    <w:rPr>
      <w:i/>
      <w:iCs/>
    </w:rPr>
  </w:style>
  <w:style w:type="table" w:styleId="TableGrid">
    <w:name w:val="Table Grid"/>
    <w:basedOn w:val="TableNormal"/>
    <w:rsid w:val="000C2A0D"/>
    <w:pPr>
      <w:widowControl w:val="0"/>
      <w:suppressAutoHyphens/>
      <w:spacing w:after="246"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rsid w:val="00F771BD"/>
    <w:rPr>
      <w:rFonts w:ascii="Amnesty Trade Gothic Cn" w:eastAsia="MS Mincho" w:hAnsi="Amnesty Trade Gothic Cn"/>
      <w:caps/>
      <w:color w:val="000000"/>
      <w:szCs w:val="26"/>
      <w:lang w:val="en-GB" w:eastAsia="ar-SA" w:bidi="ar-SA"/>
    </w:rPr>
  </w:style>
  <w:style w:type="character" w:styleId="Hyperlink">
    <w:name w:val="Hyperlink"/>
    <w:rsid w:val="00130B8A"/>
    <w:rPr>
      <w:color w:val="0000FF"/>
      <w:u w:val="single"/>
    </w:rPr>
  </w:style>
  <w:style w:type="character" w:styleId="FollowedHyperlink">
    <w:name w:val="FollowedHyperlink"/>
    <w:rsid w:val="00592C3E"/>
    <w:rPr>
      <w:color w:val="800080"/>
      <w:u w:val="single"/>
    </w:rPr>
  </w:style>
  <w:style w:type="paragraph" w:customStyle="1" w:styleId="AILeadQuote">
    <w:name w:val="AI Lead Quote"/>
    <w:basedOn w:val="Normal"/>
    <w:rsid w:val="00FF799B"/>
    <w:pPr>
      <w:spacing w:before="360" w:after="0"/>
    </w:pPr>
    <w:rPr>
      <w:rFonts w:ascii="Amnesty Trade Gothic Cn" w:hAnsi="Amnesty Trade Gothic Cn"/>
      <w:b/>
      <w:color w:val="999999"/>
      <w:sz w:val="28"/>
      <w:szCs w:val="28"/>
    </w:rPr>
  </w:style>
  <w:style w:type="character" w:customStyle="1" w:styleId="StyleAIBoxintroAsianTimesNewRomanLatin9ptNotBolChar">
    <w:name w:val="Style AI Box intro + (Asian) Times New Roman (Latin) 9 pt Not Bol... Char"/>
    <w:link w:val="StyleAIBoxintroAsianTimesNewRomanLatin9ptNotBol"/>
    <w:rsid w:val="000D70C1"/>
    <w:rPr>
      <w:rFonts w:ascii="Amnesty Trade Gothic Cn" w:eastAsia="MS Mincho" w:hAnsi="Amnesty Trade Gothic Cn"/>
      <w:b/>
      <w:bCs/>
      <w:caps/>
      <w:color w:val="000000"/>
      <w:sz w:val="18"/>
      <w:szCs w:val="24"/>
      <w:lang w:val="en-GB" w:eastAsia="ar-SA" w:bidi="ar-SA"/>
    </w:rPr>
  </w:style>
  <w:style w:type="paragraph" w:customStyle="1" w:styleId="AIRecomendationsubheading">
    <w:name w:val="AI Recomendation sub heading"/>
    <w:basedOn w:val="Heading3"/>
    <w:rsid w:val="00A90EA6"/>
    <w:pPr>
      <w:shd w:val="clear" w:color="auto" w:fill="FFFF00"/>
      <w:spacing w:after="240"/>
    </w:pPr>
  </w:style>
  <w:style w:type="paragraph" w:customStyle="1" w:styleId="StyleAIBoxTextRightSinglesolidlineRed6ptLinewidt">
    <w:name w:val="Style AI Box Text + Right: (Single solid line Red  6 pt Line widt..."/>
    <w:basedOn w:val="AIBoxText"/>
    <w:rsid w:val="00640EF2"/>
  </w:style>
  <w:style w:type="paragraph" w:customStyle="1" w:styleId="AIPullquote">
    <w:name w:val="AI Pullquote"/>
    <w:basedOn w:val="Normal"/>
    <w:rsid w:val="00B92AEC"/>
    <w:pPr>
      <w:keepNext/>
      <w:widowControl/>
      <w:shd w:val="clear" w:color="auto" w:fill="FFFF00"/>
      <w:suppressAutoHyphens w:val="0"/>
      <w:spacing w:after="0"/>
    </w:pPr>
    <w:rPr>
      <w:rFonts w:ascii="Amnesty Trade Gothic Cn" w:eastAsia="Times New Roman" w:hAnsi="Amnesty Trade Gothic Cn"/>
      <w:b/>
      <w:color w:val="auto"/>
      <w:sz w:val="20"/>
    </w:rPr>
  </w:style>
  <w:style w:type="character" w:styleId="PageNumber">
    <w:name w:val="page number"/>
    <w:basedOn w:val="DefaultParagraphFont"/>
    <w:rsid w:val="00083462"/>
  </w:style>
  <w:style w:type="paragraph" w:customStyle="1" w:styleId="AIAddress">
    <w:name w:val="AI Address"/>
    <w:basedOn w:val="Normal"/>
    <w:next w:val="Normal"/>
    <w:rsid w:val="000058B2"/>
    <w:pPr>
      <w:spacing w:after="0"/>
      <w:jc w:val="right"/>
    </w:pPr>
    <w:rPr>
      <w:rFonts w:eastAsia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504FBC"/>
    <w:rPr>
      <w:color w:val="808080"/>
      <w:shd w:val="clear" w:color="auto" w:fill="E6E6E6"/>
    </w:rPr>
  </w:style>
  <w:style w:type="table" w:styleId="TableGridLight">
    <w:name w:val="Grid Table Light"/>
    <w:basedOn w:val="TableNormal"/>
    <w:uiPriority w:val="40"/>
    <w:rsid w:val="00504FB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D839E9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64718C"/>
    <w:rPr>
      <w:rFonts w:ascii="Amnesty Trade Gothic" w:hAnsi="Amnesty Trade Gothic"/>
      <w:color w:val="000000"/>
      <w:sz w:val="18"/>
      <w:szCs w:val="24"/>
      <w:lang w:eastAsia="ar-SA"/>
    </w:rPr>
  </w:style>
  <w:style w:type="paragraph" w:styleId="Subtitle">
    <w:name w:val="Subtitle"/>
    <w:basedOn w:val="Normal"/>
    <w:next w:val="Normal"/>
    <w:link w:val="SubtitleChar"/>
    <w:qFormat/>
    <w:rsid w:val="00BC711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BC711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ar-SA"/>
    </w:rPr>
  </w:style>
  <w:style w:type="paragraph" w:customStyle="1" w:styleId="AIUrgentActionTopHeading">
    <w:name w:val="AI Urgent Action Top Heading"/>
    <w:basedOn w:val="Normal"/>
    <w:rsid w:val="005D2C37"/>
    <w:pPr>
      <w:widowControl/>
      <w:tabs>
        <w:tab w:val="left" w:pos="567"/>
      </w:tabs>
      <w:suppressAutoHyphens w:val="0"/>
      <w:adjustRightInd w:val="0"/>
      <w:snapToGrid w:val="0"/>
      <w:spacing w:after="0" w:line="1200" w:lineRule="exact"/>
    </w:pPr>
    <w:rPr>
      <w:rFonts w:ascii="Arial" w:eastAsia="SimSun" w:hAnsi="Arial"/>
      <w:b/>
      <w:color w:val="auto"/>
      <w:sz w:val="124"/>
      <w:szCs w:val="124"/>
      <w:lang w:eastAsia="en-US"/>
    </w:rPr>
  </w:style>
  <w:style w:type="paragraph" w:customStyle="1" w:styleId="AITextSmallNoLineSpacing">
    <w:name w:val="AI Text Small No Line Spacing"/>
    <w:basedOn w:val="Normal"/>
    <w:link w:val="AITextSmallNoLineSpacingChar"/>
    <w:rsid w:val="005D2C37"/>
    <w:pPr>
      <w:widowControl/>
      <w:suppressAutoHyphens w:val="0"/>
      <w:spacing w:after="0" w:line="240" w:lineRule="exact"/>
    </w:pPr>
    <w:rPr>
      <w:rFonts w:ascii="Arial" w:eastAsia="SimSun" w:hAnsi="Arial"/>
      <w:color w:val="auto"/>
      <w:sz w:val="16"/>
      <w:szCs w:val="16"/>
      <w:lang w:eastAsia="en-US"/>
    </w:rPr>
  </w:style>
  <w:style w:type="character" w:customStyle="1" w:styleId="AITextSmallNoLineSpacingChar">
    <w:name w:val="AI Text Small No Line Spacing Char"/>
    <w:link w:val="AITextSmallNoLineSpacing"/>
    <w:locked/>
    <w:rsid w:val="005D2C37"/>
    <w:rPr>
      <w:rFonts w:ascii="Arial" w:eastAsia="SimSun" w:hAnsi="Arial"/>
      <w:sz w:val="16"/>
      <w:szCs w:val="16"/>
      <w:lang w:eastAsia="en-US"/>
    </w:rPr>
  </w:style>
  <w:style w:type="paragraph" w:customStyle="1" w:styleId="Default">
    <w:name w:val="Default"/>
    <w:rsid w:val="005D2C37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SBodyText">
    <w:name w:val="PS Body Text"/>
    <w:basedOn w:val="Normal"/>
    <w:uiPriority w:val="2"/>
    <w:qFormat/>
    <w:rsid w:val="00B56A24"/>
    <w:pPr>
      <w:widowControl/>
      <w:suppressAutoHyphens w:val="0"/>
      <w:spacing w:after="120" w:line="240" w:lineRule="exact"/>
    </w:pPr>
    <w:rPr>
      <w:rFonts w:ascii="Amnesty Trade Gothic Light" w:eastAsiaTheme="minorEastAsia" w:hAnsi="Amnesty Trade Gothic Light" w:cs="Arial"/>
      <w:color w:val="000000" w:themeColor="text1"/>
      <w:sz w:val="20"/>
      <w:szCs w:val="64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6A24"/>
    <w:rPr>
      <w:rFonts w:ascii="Amnesty Trade Gothic" w:hAnsi="Amnesty Trade Gothic"/>
      <w:color w:val="000000"/>
      <w:lang w:eastAsia="ar-SA"/>
    </w:rPr>
  </w:style>
  <w:style w:type="character" w:customStyle="1" w:styleId="BodyTextChar">
    <w:name w:val="Body Text Char"/>
    <w:basedOn w:val="DefaultParagraphFont"/>
    <w:link w:val="BodyText"/>
    <w:rsid w:val="00B56A24"/>
    <w:rPr>
      <w:rFonts w:ascii="Amnesty Trade Gothic" w:hAnsi="Amnesty Trade Gothic"/>
      <w:color w:val="000000"/>
      <w:sz w:val="18"/>
      <w:szCs w:val="24"/>
      <w:lang w:eastAsia="ar-SA"/>
    </w:rPr>
  </w:style>
  <w:style w:type="character" w:customStyle="1" w:styleId="baec5a81-e4d6-4674-97f3-e9220f0136c1">
    <w:name w:val="baec5a81-e4d6-4674-97f3-e9220f0136c1"/>
    <w:basedOn w:val="DefaultParagraphFont"/>
    <w:rsid w:val="001106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47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639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077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69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D1B063D498F44A8475FDAE5892FE3D" ma:contentTypeVersion="11" ma:contentTypeDescription="Create a new document." ma:contentTypeScope="" ma:versionID="1e5ce597a47707f6e668b5bda2206ca6">
  <xsd:schema xmlns:xsd="http://www.w3.org/2001/XMLSchema" xmlns:xs="http://www.w3.org/2001/XMLSchema" xmlns:p="http://schemas.microsoft.com/office/2006/metadata/properties" xmlns:ns3="77ce1fb1-d9ca-4f07-8b5b-199254fe0c62" xmlns:ns4="cf662b33-729f-46d2-b9de-146977950530" targetNamespace="http://schemas.microsoft.com/office/2006/metadata/properties" ma:root="true" ma:fieldsID="e26cc6d269ed1af4f1904daba65cdf62" ns3:_="" ns4:_="">
    <xsd:import namespace="77ce1fb1-d9ca-4f07-8b5b-199254fe0c62"/>
    <xsd:import namespace="cf662b33-729f-46d2-b9de-14697795053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ce1fb1-d9ca-4f07-8b5b-199254fe0c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662b33-729f-46d2-b9de-1469779505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D3C4B-3070-4745-8218-FD2E10B3EAE9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cf662b33-729f-46d2-b9de-146977950530"/>
    <ds:schemaRef ds:uri="http://purl.org/dc/elements/1.1/"/>
    <ds:schemaRef ds:uri="http://schemas.microsoft.com/office/2006/metadata/properties"/>
    <ds:schemaRef ds:uri="77ce1fb1-d9ca-4f07-8b5b-199254fe0c62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7BCA9BF-4E1C-45EC-9080-2A360FDFE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ce1fb1-d9ca-4f07-8b5b-199254fe0c62"/>
    <ds:schemaRef ds:uri="cf662b33-729f-46d2-b9de-1469779505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8A386C-BFAF-425C-A5E7-BA2D2291633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C2E4B18-E945-4DA9-84BC-C5801533C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698</Words>
  <Characters>3982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Amnesty International</Company>
  <LinksUpToDate>false</LinksUpToDate>
  <CharactersWithSpaces>4671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Heather McGill</dc:creator>
  <cp:lastModifiedBy>Linsey McFadden</cp:lastModifiedBy>
  <cp:revision>2</cp:revision>
  <cp:lastPrinted>2019-01-25T20:51:00Z</cp:lastPrinted>
  <dcterms:created xsi:type="dcterms:W3CDTF">2019-11-11T15:12:00Z</dcterms:created>
  <dcterms:modified xsi:type="dcterms:W3CDTF">2019-11-11T15:12:00Z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0x010100C6D1B063D498F44A8475FDAE5892FE3D</vt:lpwstr>
  </property>
</Properties>
</file>