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748E0D" w14:textId="77777777" w:rsidR="001A2F20" w:rsidRPr="00203A02" w:rsidRDefault="001A2F20" w:rsidP="001A2F20">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4D7A7751" w14:textId="77777777" w:rsidR="001A2F20" w:rsidRDefault="001A2F20" w:rsidP="001A2F20">
      <w:pPr>
        <w:pStyle w:val="Default"/>
        <w:ind w:left="-283"/>
        <w:rPr>
          <w:b/>
          <w:sz w:val="28"/>
          <w:szCs w:val="28"/>
        </w:rPr>
      </w:pPr>
    </w:p>
    <w:p w14:paraId="6E403C29" w14:textId="77777777" w:rsidR="001A2F20" w:rsidRDefault="001A2F20" w:rsidP="001A2F20">
      <w:pPr>
        <w:spacing w:after="0"/>
        <w:ind w:left="-283"/>
        <w:rPr>
          <w:rFonts w:ascii="Arial" w:hAnsi="Arial" w:cs="Arial"/>
          <w:b/>
          <w:i/>
          <w:sz w:val="36"/>
          <w:lang w:eastAsia="es-MX"/>
        </w:rPr>
      </w:pPr>
      <w:r>
        <w:rPr>
          <w:rFonts w:ascii="Arial" w:hAnsi="Arial" w:cs="Arial"/>
          <w:b/>
          <w:sz w:val="36"/>
          <w:lang w:eastAsia="es-MX"/>
        </w:rPr>
        <w:t>UYGHUR ACADEMIC FACES EXECUTION IN CHINA</w:t>
      </w:r>
    </w:p>
    <w:p w14:paraId="3150D3A7" w14:textId="77D206C8" w:rsidR="001A2F20" w:rsidRPr="00F4515B" w:rsidRDefault="001A2F20" w:rsidP="001A2F20">
      <w:pPr>
        <w:spacing w:after="0"/>
        <w:ind w:left="-283"/>
        <w:rPr>
          <w:rFonts w:ascii="Arial" w:hAnsi="Arial" w:cs="Arial"/>
          <w:b/>
          <w:bCs/>
          <w:lang w:eastAsia="es-MX"/>
        </w:rPr>
      </w:pPr>
      <w:r w:rsidRPr="006F50FE">
        <w:rPr>
          <w:rFonts w:ascii="Arial" w:hAnsi="Arial" w:cs="Arial"/>
          <w:b/>
          <w:bCs/>
          <w:lang w:eastAsia="es-MX"/>
        </w:rPr>
        <w:t xml:space="preserve">Fears are mounting that the Chinese authorities will </w:t>
      </w:r>
      <w:r>
        <w:rPr>
          <w:rFonts w:ascii="Arial" w:hAnsi="Arial" w:cs="Arial"/>
          <w:b/>
          <w:bCs/>
          <w:lang w:eastAsia="es-MX"/>
        </w:rPr>
        <w:t xml:space="preserve">imminently </w:t>
      </w:r>
      <w:r w:rsidRPr="006F50FE">
        <w:rPr>
          <w:rFonts w:ascii="Arial" w:hAnsi="Arial" w:cs="Arial"/>
          <w:b/>
          <w:bCs/>
          <w:lang w:eastAsia="es-MX"/>
        </w:rPr>
        <w:t xml:space="preserve">carry out the execution of </w:t>
      </w:r>
      <w:proofErr w:type="spellStart"/>
      <w:r w:rsidRPr="006F50FE">
        <w:rPr>
          <w:rFonts w:ascii="Arial" w:hAnsi="Arial" w:cs="Arial"/>
          <w:b/>
          <w:bCs/>
          <w:lang w:eastAsia="es-MX"/>
        </w:rPr>
        <w:t>Tashpolat</w:t>
      </w:r>
      <w:proofErr w:type="spellEnd"/>
      <w:r w:rsidRPr="006F50FE">
        <w:rPr>
          <w:rFonts w:ascii="Arial" w:hAnsi="Arial" w:cs="Arial"/>
          <w:b/>
          <w:bCs/>
          <w:lang w:eastAsia="es-MX"/>
        </w:rPr>
        <w:t xml:space="preserve"> </w:t>
      </w:r>
      <w:proofErr w:type="spellStart"/>
      <w:r w:rsidRPr="006F50FE">
        <w:rPr>
          <w:rFonts w:ascii="Arial" w:hAnsi="Arial" w:cs="Arial"/>
          <w:b/>
          <w:bCs/>
          <w:lang w:eastAsia="es-MX"/>
        </w:rPr>
        <w:t>Tiyip</w:t>
      </w:r>
      <w:proofErr w:type="spellEnd"/>
      <w:r w:rsidRPr="006F50FE">
        <w:rPr>
          <w:rFonts w:ascii="Arial" w:hAnsi="Arial" w:cs="Arial"/>
          <w:b/>
          <w:bCs/>
          <w:lang w:eastAsia="es-MX"/>
        </w:rPr>
        <w:t>, a prominent Uyghur academic</w:t>
      </w:r>
      <w:r w:rsidR="00DF32FF">
        <w:rPr>
          <w:rFonts w:ascii="Arial" w:hAnsi="Arial" w:cs="Arial"/>
          <w:b/>
          <w:bCs/>
          <w:lang w:eastAsia="es-MX"/>
        </w:rPr>
        <w:t>,</w:t>
      </w:r>
      <w:r w:rsidRPr="006F50FE">
        <w:rPr>
          <w:rFonts w:ascii="Arial" w:hAnsi="Arial" w:cs="Arial"/>
          <w:b/>
          <w:bCs/>
          <w:lang w:eastAsia="es-MX"/>
        </w:rPr>
        <w:t xml:space="preserve"> who was convicted in a secret and</w:t>
      </w:r>
      <w:r>
        <w:rPr>
          <w:rFonts w:ascii="Arial" w:hAnsi="Arial" w:cs="Arial"/>
          <w:b/>
          <w:bCs/>
          <w:lang w:eastAsia="es-MX"/>
        </w:rPr>
        <w:t xml:space="preserve"> </w:t>
      </w:r>
      <w:r w:rsidRPr="006F50FE">
        <w:rPr>
          <w:rFonts w:ascii="Arial" w:hAnsi="Arial" w:cs="Arial"/>
          <w:b/>
          <w:bCs/>
          <w:lang w:eastAsia="es-MX"/>
        </w:rPr>
        <w:t xml:space="preserve">grossly unfair trial. </w:t>
      </w:r>
      <w:r>
        <w:rPr>
          <w:rFonts w:ascii="Arial" w:hAnsi="Arial" w:cs="Arial"/>
          <w:b/>
          <w:bCs/>
          <w:lang w:eastAsia="es-MX"/>
        </w:rPr>
        <w:t>S</w:t>
      </w:r>
      <w:r w:rsidRPr="006F50FE">
        <w:rPr>
          <w:rFonts w:ascii="Arial" w:hAnsi="Arial" w:cs="Arial"/>
          <w:b/>
          <w:bCs/>
          <w:lang w:eastAsia="es-MX"/>
        </w:rPr>
        <w:t xml:space="preserve">ubjected to an enforced </w:t>
      </w:r>
      <w:bookmarkStart w:id="0" w:name="_GoBack"/>
      <w:r w:rsidRPr="006F50FE">
        <w:rPr>
          <w:rFonts w:ascii="Arial" w:hAnsi="Arial" w:cs="Arial"/>
          <w:b/>
          <w:bCs/>
          <w:lang w:eastAsia="es-MX"/>
        </w:rPr>
        <w:t>disappearance in 2017</w:t>
      </w:r>
      <w:r>
        <w:rPr>
          <w:rFonts w:ascii="Arial" w:hAnsi="Arial" w:cs="Arial"/>
          <w:b/>
          <w:bCs/>
          <w:lang w:eastAsia="es-MX"/>
        </w:rPr>
        <w:t>, he</w:t>
      </w:r>
      <w:r w:rsidRPr="006F50FE">
        <w:rPr>
          <w:rFonts w:ascii="Arial" w:hAnsi="Arial" w:cs="Arial"/>
          <w:b/>
          <w:bCs/>
          <w:lang w:eastAsia="es-MX"/>
        </w:rPr>
        <w:t xml:space="preserve"> has been arbitrarily detained since then. No information has been made available </w:t>
      </w:r>
      <w:bookmarkEnd w:id="0"/>
      <w:r w:rsidRPr="006F50FE">
        <w:rPr>
          <w:rFonts w:ascii="Arial" w:hAnsi="Arial" w:cs="Arial"/>
          <w:b/>
          <w:bCs/>
          <w:lang w:eastAsia="es-MX"/>
        </w:rPr>
        <w:t>about charges</w:t>
      </w:r>
      <w:r w:rsidRPr="00F4515B">
        <w:rPr>
          <w:rFonts w:ascii="Arial" w:hAnsi="Arial" w:cs="Arial"/>
          <w:b/>
          <w:bCs/>
          <w:lang w:eastAsia="es-MX"/>
        </w:rPr>
        <w:t xml:space="preserve"> and proceedings against him</w:t>
      </w:r>
      <w:r w:rsidR="00DF32FF">
        <w:rPr>
          <w:rFonts w:ascii="Arial" w:hAnsi="Arial" w:cs="Arial"/>
          <w:b/>
          <w:bCs/>
          <w:lang w:eastAsia="es-MX"/>
        </w:rPr>
        <w:t>. H</w:t>
      </w:r>
      <w:r w:rsidRPr="00F4515B">
        <w:rPr>
          <w:rFonts w:ascii="Arial" w:hAnsi="Arial" w:cs="Arial"/>
          <w:b/>
          <w:bCs/>
          <w:lang w:eastAsia="es-MX"/>
        </w:rPr>
        <w:t xml:space="preserve">is current whereabouts remain unknown. </w:t>
      </w:r>
    </w:p>
    <w:p w14:paraId="04D470BC" w14:textId="77777777" w:rsidR="001A2F20" w:rsidRDefault="001A2F20" w:rsidP="001A2F20">
      <w:pPr>
        <w:spacing w:after="0" w:line="240" w:lineRule="auto"/>
        <w:ind w:left="-283"/>
        <w:rPr>
          <w:rFonts w:ascii="Arial" w:hAnsi="Arial" w:cs="Arial"/>
          <w:b/>
          <w:lang w:eastAsia="es-MX"/>
        </w:rPr>
      </w:pPr>
    </w:p>
    <w:p w14:paraId="64F57F36" w14:textId="77777777" w:rsidR="001A2F20" w:rsidRPr="0009123A" w:rsidRDefault="001A2F20" w:rsidP="001A2F20">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91E2D2F" w14:textId="77777777" w:rsidR="001A2F20" w:rsidRDefault="001A2F20" w:rsidP="001A2F20">
      <w:pPr>
        <w:spacing w:line="240" w:lineRule="auto"/>
        <w:ind w:left="-283"/>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53CA61C" wp14:editId="42BD58F6">
                <wp:simplePos x="0" y="0"/>
                <wp:positionH relativeFrom="margin">
                  <wp:posOffset>-271145</wp:posOffset>
                </wp:positionH>
                <wp:positionV relativeFrom="paragraph">
                  <wp:posOffset>94827</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873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8363A" id="Rectangle 11" o:spid="_x0000_s1026" style="position:absolute;margin-left:-21.35pt;margin-top:7.4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" filled="f" stroked="f" strokeweight="2.25pt">
                <v:stroke joinstyle="round"/>
                <w10:wrap anchorx="margin"/>
              </v:rect>
            </w:pict>
          </mc:Fallback>
        </mc:AlternateContent>
      </w:r>
    </w:p>
    <w:p w14:paraId="55B8337F" w14:textId="77777777" w:rsidR="001A2F20" w:rsidRPr="000106EF" w:rsidRDefault="001A2F20" w:rsidP="001A2F20">
      <w:pPr>
        <w:autoSpaceDE w:val="0"/>
        <w:autoSpaceDN w:val="0"/>
        <w:adjustRightInd w:val="0"/>
        <w:spacing w:after="0" w:line="240" w:lineRule="auto"/>
        <w:ind w:left="-283"/>
        <w:jc w:val="right"/>
        <w:rPr>
          <w:rFonts w:ascii="Arial" w:hAnsi="Arial" w:cs="Arial"/>
          <w:lang w:eastAsia="es-MX"/>
        </w:rPr>
      </w:pPr>
    </w:p>
    <w:p w14:paraId="169C7DA9" w14:textId="77777777" w:rsidR="001A2F20" w:rsidRPr="0078122B" w:rsidRDefault="001A2F20" w:rsidP="001A2F20">
      <w:pPr>
        <w:spacing w:after="0" w:line="240" w:lineRule="auto"/>
        <w:ind w:left="-283"/>
        <w:jc w:val="right"/>
        <w:rPr>
          <w:rFonts w:cs="Arial"/>
          <w:b/>
          <w:i/>
          <w:sz w:val="20"/>
          <w:szCs w:val="20"/>
        </w:rPr>
      </w:pPr>
      <w:r w:rsidRPr="0078122B">
        <w:rPr>
          <w:rFonts w:cs="Arial"/>
          <w:b/>
          <w:i/>
          <w:sz w:val="20"/>
          <w:szCs w:val="20"/>
        </w:rPr>
        <w:t>President of the People’s Republic of China, Xi Jinping</w:t>
      </w:r>
    </w:p>
    <w:p w14:paraId="0C8D6CCD" w14:textId="77777777" w:rsidR="001A2F20" w:rsidRPr="0078122B" w:rsidRDefault="001A2F20" w:rsidP="001A2F20">
      <w:pPr>
        <w:spacing w:after="0" w:line="240" w:lineRule="auto"/>
        <w:ind w:left="-283"/>
        <w:jc w:val="right"/>
        <w:rPr>
          <w:rFonts w:cs="Arial"/>
          <w:bCs/>
          <w:i/>
          <w:sz w:val="20"/>
          <w:szCs w:val="20"/>
        </w:rPr>
      </w:pPr>
      <w:r w:rsidRPr="0078122B">
        <w:rPr>
          <w:rFonts w:cs="Arial"/>
          <w:bCs/>
          <w:i/>
          <w:sz w:val="20"/>
          <w:szCs w:val="20"/>
        </w:rPr>
        <w:t>Zhongnanhai</w:t>
      </w:r>
    </w:p>
    <w:p w14:paraId="2893B4FD" w14:textId="77777777" w:rsidR="001A2F20" w:rsidRPr="0078122B" w:rsidRDefault="001A2F20" w:rsidP="001A2F20">
      <w:pPr>
        <w:spacing w:after="0" w:line="240" w:lineRule="auto"/>
        <w:ind w:left="-283"/>
        <w:jc w:val="right"/>
        <w:rPr>
          <w:rFonts w:cs="Arial"/>
          <w:bCs/>
          <w:i/>
          <w:sz w:val="20"/>
          <w:szCs w:val="20"/>
        </w:rPr>
      </w:pPr>
      <w:proofErr w:type="spellStart"/>
      <w:r w:rsidRPr="0078122B">
        <w:rPr>
          <w:rFonts w:cs="Arial"/>
          <w:bCs/>
          <w:i/>
          <w:sz w:val="20"/>
          <w:szCs w:val="20"/>
        </w:rPr>
        <w:t>Xichangan’jie</w:t>
      </w:r>
      <w:proofErr w:type="spellEnd"/>
    </w:p>
    <w:p w14:paraId="45931072" w14:textId="77777777" w:rsidR="001A2F20" w:rsidRPr="0078122B" w:rsidRDefault="001A2F20" w:rsidP="001A2F20">
      <w:pPr>
        <w:spacing w:after="0" w:line="240" w:lineRule="auto"/>
        <w:ind w:left="-283"/>
        <w:jc w:val="right"/>
        <w:rPr>
          <w:rFonts w:cs="Arial"/>
          <w:bCs/>
          <w:i/>
          <w:sz w:val="20"/>
          <w:szCs w:val="20"/>
        </w:rPr>
      </w:pPr>
      <w:proofErr w:type="spellStart"/>
      <w:r w:rsidRPr="0078122B">
        <w:rPr>
          <w:rFonts w:cs="Arial"/>
          <w:bCs/>
          <w:i/>
          <w:sz w:val="20"/>
          <w:szCs w:val="20"/>
        </w:rPr>
        <w:t>Xichengqu</w:t>
      </w:r>
      <w:proofErr w:type="spellEnd"/>
      <w:r w:rsidRPr="0078122B">
        <w:rPr>
          <w:rFonts w:cs="Arial"/>
          <w:bCs/>
          <w:i/>
          <w:sz w:val="20"/>
          <w:szCs w:val="20"/>
        </w:rPr>
        <w:t>, Beijing Shi 100017</w:t>
      </w:r>
    </w:p>
    <w:p w14:paraId="35EACAA5" w14:textId="77777777" w:rsidR="001A2F20" w:rsidRPr="0078122B" w:rsidRDefault="001A2F20" w:rsidP="001A2F20">
      <w:pPr>
        <w:spacing w:after="0" w:line="240" w:lineRule="auto"/>
        <w:ind w:left="-283"/>
        <w:jc w:val="right"/>
        <w:rPr>
          <w:rFonts w:cs="Arial"/>
          <w:bCs/>
          <w:i/>
          <w:sz w:val="20"/>
          <w:szCs w:val="20"/>
        </w:rPr>
      </w:pPr>
      <w:r w:rsidRPr="0078122B">
        <w:rPr>
          <w:rFonts w:cs="Arial"/>
          <w:bCs/>
          <w:i/>
          <w:sz w:val="20"/>
          <w:szCs w:val="20"/>
        </w:rPr>
        <w:t>People’s Republic of China</w:t>
      </w:r>
    </w:p>
    <w:p w14:paraId="0B6CDEA2" w14:textId="77777777" w:rsidR="001A2F20" w:rsidRPr="0078122B" w:rsidRDefault="001A2F20" w:rsidP="001A2F20">
      <w:pPr>
        <w:spacing w:after="0" w:line="240" w:lineRule="auto"/>
        <w:ind w:left="-283"/>
        <w:jc w:val="right"/>
        <w:rPr>
          <w:rFonts w:cs="Arial"/>
          <w:bCs/>
          <w:i/>
          <w:sz w:val="20"/>
          <w:szCs w:val="20"/>
        </w:rPr>
      </w:pPr>
      <w:r w:rsidRPr="0078122B">
        <w:rPr>
          <w:rFonts w:cs="Arial"/>
          <w:bCs/>
          <w:i/>
          <w:sz w:val="20"/>
          <w:szCs w:val="20"/>
        </w:rPr>
        <w:t>Fax: +86 10 6238 1025</w:t>
      </w:r>
    </w:p>
    <w:p w14:paraId="6AA5934A" w14:textId="77777777" w:rsidR="001A2F20" w:rsidRPr="0078122B" w:rsidRDefault="001A2F20" w:rsidP="001A2F20">
      <w:pPr>
        <w:spacing w:after="0" w:line="240" w:lineRule="auto"/>
        <w:ind w:left="-283"/>
        <w:jc w:val="right"/>
        <w:rPr>
          <w:rFonts w:cs="Arial"/>
          <w:bCs/>
          <w:i/>
          <w:sz w:val="20"/>
          <w:szCs w:val="20"/>
        </w:rPr>
      </w:pPr>
      <w:r w:rsidRPr="0078122B">
        <w:rPr>
          <w:rFonts w:cs="Arial"/>
          <w:bCs/>
          <w:i/>
          <w:sz w:val="20"/>
          <w:szCs w:val="20"/>
        </w:rPr>
        <w:t xml:space="preserve">Email: </w:t>
      </w:r>
      <w:hyperlink r:id="rId10" w:history="1">
        <w:r w:rsidRPr="0078122B">
          <w:rPr>
            <w:rStyle w:val="Hyperlink"/>
            <w:rFonts w:cs="Arial"/>
            <w:bCs/>
            <w:i/>
            <w:sz w:val="20"/>
            <w:szCs w:val="20"/>
          </w:rPr>
          <w:t>english@mail.gov.cn</w:t>
        </w:r>
      </w:hyperlink>
    </w:p>
    <w:p w14:paraId="6D105EB0" w14:textId="77777777" w:rsidR="001A2F20" w:rsidRPr="0009123A" w:rsidRDefault="001A2F20" w:rsidP="001A2F20">
      <w:pPr>
        <w:spacing w:after="0" w:line="240" w:lineRule="auto"/>
        <w:ind w:left="-283"/>
        <w:jc w:val="right"/>
        <w:rPr>
          <w:rFonts w:ascii="Arial" w:hAnsi="Arial" w:cs="Arial"/>
          <w:b/>
          <w:sz w:val="20"/>
          <w:szCs w:val="20"/>
        </w:rPr>
      </w:pPr>
      <w:r w:rsidRPr="0009123A">
        <w:rPr>
          <w:rFonts w:cs="Arial"/>
          <w:i/>
          <w:sz w:val="20"/>
          <w:szCs w:val="20"/>
        </w:rPr>
        <w:t xml:space="preserve"> </w:t>
      </w:r>
    </w:p>
    <w:p w14:paraId="280D79DA" w14:textId="77777777" w:rsidR="001A2F20" w:rsidRPr="00203A02" w:rsidRDefault="001A2F20" w:rsidP="001A2F20">
      <w:pPr>
        <w:spacing w:after="0" w:line="240" w:lineRule="auto"/>
        <w:ind w:left="-283"/>
        <w:rPr>
          <w:rFonts w:cs="Arial"/>
          <w:i/>
          <w:sz w:val="20"/>
          <w:szCs w:val="20"/>
        </w:rPr>
      </w:pPr>
      <w:r w:rsidRPr="00203A02">
        <w:rPr>
          <w:rFonts w:cs="Arial"/>
          <w:i/>
          <w:sz w:val="20"/>
          <w:szCs w:val="20"/>
        </w:rPr>
        <w:t xml:space="preserve">Dear </w:t>
      </w:r>
      <w:r>
        <w:rPr>
          <w:rFonts w:cs="Arial"/>
          <w:i/>
          <w:sz w:val="20"/>
          <w:szCs w:val="20"/>
        </w:rPr>
        <w:t>President</w:t>
      </w:r>
      <w:r w:rsidRPr="00203A02">
        <w:rPr>
          <w:rFonts w:cs="Arial"/>
          <w:i/>
          <w:sz w:val="20"/>
          <w:szCs w:val="20"/>
        </w:rPr>
        <w:t>,</w:t>
      </w:r>
    </w:p>
    <w:p w14:paraId="28087A09" w14:textId="77777777" w:rsidR="001A2F20" w:rsidRPr="00203A02" w:rsidRDefault="001A2F20" w:rsidP="001A2F20">
      <w:pPr>
        <w:spacing w:after="0" w:line="240" w:lineRule="auto"/>
        <w:ind w:left="-283"/>
        <w:rPr>
          <w:rFonts w:cs="Arial"/>
          <w:i/>
          <w:sz w:val="20"/>
          <w:szCs w:val="20"/>
        </w:rPr>
      </w:pPr>
    </w:p>
    <w:p w14:paraId="683E7CF0" w14:textId="32C3C834" w:rsidR="001A2F20" w:rsidRPr="00F4515B" w:rsidRDefault="001A2F20" w:rsidP="001A2F20">
      <w:pPr>
        <w:spacing w:after="0" w:line="240" w:lineRule="auto"/>
        <w:ind w:left="-283"/>
        <w:rPr>
          <w:rFonts w:cs="Arial"/>
          <w:i/>
          <w:iCs/>
          <w:sz w:val="20"/>
          <w:szCs w:val="20"/>
        </w:rPr>
      </w:pPr>
      <w:r w:rsidRPr="006F50FE">
        <w:rPr>
          <w:rFonts w:cs="Arial"/>
          <w:i/>
          <w:iCs/>
          <w:sz w:val="20"/>
          <w:szCs w:val="20"/>
        </w:rPr>
        <w:t xml:space="preserve">I am writing to ask for your urgent intervention to halt the execution of </w:t>
      </w:r>
      <w:proofErr w:type="spellStart"/>
      <w:r w:rsidRPr="00F4515B">
        <w:rPr>
          <w:rFonts w:cs="Arial"/>
          <w:b/>
          <w:i/>
          <w:iCs/>
          <w:sz w:val="20"/>
          <w:szCs w:val="20"/>
        </w:rPr>
        <w:t>Tashpolat</w:t>
      </w:r>
      <w:proofErr w:type="spellEnd"/>
      <w:r w:rsidRPr="00F4515B">
        <w:rPr>
          <w:rFonts w:cs="Arial"/>
          <w:b/>
          <w:i/>
          <w:iCs/>
          <w:sz w:val="20"/>
          <w:szCs w:val="20"/>
        </w:rPr>
        <w:t xml:space="preserve"> </w:t>
      </w:r>
      <w:proofErr w:type="spellStart"/>
      <w:r w:rsidRPr="00F4515B">
        <w:rPr>
          <w:rFonts w:cs="Arial"/>
          <w:b/>
          <w:i/>
          <w:iCs/>
          <w:sz w:val="20"/>
          <w:szCs w:val="20"/>
        </w:rPr>
        <w:t>Tiyip</w:t>
      </w:r>
      <w:proofErr w:type="spellEnd"/>
      <w:r w:rsidR="00DF32FF">
        <w:rPr>
          <w:rFonts w:cs="Arial"/>
          <w:i/>
          <w:iCs/>
          <w:sz w:val="20"/>
          <w:szCs w:val="20"/>
        </w:rPr>
        <w:t>.</w:t>
      </w:r>
    </w:p>
    <w:p w14:paraId="404C02F1" w14:textId="77777777" w:rsidR="001A2F20" w:rsidRDefault="001A2F20" w:rsidP="001A2F20">
      <w:pPr>
        <w:spacing w:after="0" w:line="240" w:lineRule="auto"/>
        <w:ind w:left="-283"/>
        <w:rPr>
          <w:rFonts w:cs="Arial"/>
          <w:i/>
          <w:sz w:val="20"/>
          <w:szCs w:val="20"/>
        </w:rPr>
      </w:pPr>
    </w:p>
    <w:p w14:paraId="3F19A5C7" w14:textId="77777777" w:rsidR="001A2F20" w:rsidRDefault="001A2F20" w:rsidP="001A2F20">
      <w:pPr>
        <w:spacing w:after="0" w:line="240" w:lineRule="auto"/>
        <w:ind w:left="-283"/>
        <w:rPr>
          <w:rFonts w:cs="Arial"/>
          <w:i/>
          <w:iCs/>
          <w:sz w:val="20"/>
          <w:szCs w:val="20"/>
        </w:rPr>
      </w:pPr>
      <w:proofErr w:type="spellStart"/>
      <w:r w:rsidRPr="006F50FE">
        <w:rPr>
          <w:rFonts w:cs="Arial"/>
          <w:i/>
          <w:iCs/>
          <w:sz w:val="20"/>
          <w:szCs w:val="20"/>
        </w:rPr>
        <w:t>Tashpolat</w:t>
      </w:r>
      <w:proofErr w:type="spellEnd"/>
      <w:r w:rsidRPr="006F50FE">
        <w:rPr>
          <w:rFonts w:cs="Arial"/>
          <w:i/>
          <w:iCs/>
          <w:sz w:val="20"/>
          <w:szCs w:val="20"/>
        </w:rPr>
        <w:t xml:space="preserve"> </w:t>
      </w:r>
      <w:proofErr w:type="spellStart"/>
      <w:r w:rsidRPr="006F50FE">
        <w:rPr>
          <w:rFonts w:cs="Arial"/>
          <w:i/>
          <w:iCs/>
          <w:sz w:val="20"/>
          <w:szCs w:val="20"/>
        </w:rPr>
        <w:t>Ti</w:t>
      </w:r>
      <w:r w:rsidRPr="00F4515B">
        <w:rPr>
          <w:rFonts w:cs="Arial"/>
          <w:i/>
          <w:iCs/>
          <w:sz w:val="20"/>
          <w:szCs w:val="20"/>
        </w:rPr>
        <w:t>yip</w:t>
      </w:r>
      <w:proofErr w:type="spellEnd"/>
      <w:r w:rsidRPr="00F4515B">
        <w:rPr>
          <w:rFonts w:cs="Arial"/>
          <w:i/>
          <w:iCs/>
          <w:sz w:val="20"/>
          <w:szCs w:val="20"/>
        </w:rPr>
        <w:t xml:space="preserve"> was the President of Xinjiang University when he was forcibly disappeared in 2017, while travelling to Germany with a group of students for a conference. He has been detained since then and his whereabouts remain unknown. He was convicted of “separatism” in secret and grossly unfair proceedings. </w:t>
      </w:r>
    </w:p>
    <w:p w14:paraId="55F98F0B" w14:textId="77777777" w:rsidR="001A2F20" w:rsidRDefault="001A2F20" w:rsidP="001A2F20">
      <w:pPr>
        <w:spacing w:after="0" w:line="240" w:lineRule="auto"/>
        <w:ind w:left="-283"/>
        <w:rPr>
          <w:rFonts w:cs="Arial"/>
          <w:i/>
          <w:iCs/>
          <w:sz w:val="20"/>
          <w:szCs w:val="20"/>
        </w:rPr>
      </w:pPr>
    </w:p>
    <w:p w14:paraId="61F18B56" w14:textId="1BE43774" w:rsidR="001A2F20" w:rsidRPr="00F4515B" w:rsidRDefault="001A2F20" w:rsidP="001A2F20">
      <w:pPr>
        <w:spacing w:after="0" w:line="240" w:lineRule="auto"/>
        <w:ind w:left="-283"/>
        <w:rPr>
          <w:rFonts w:cs="Arial"/>
          <w:i/>
          <w:iCs/>
          <w:sz w:val="20"/>
          <w:szCs w:val="20"/>
        </w:rPr>
      </w:pPr>
      <w:r w:rsidRPr="00F4515B">
        <w:rPr>
          <w:rFonts w:cs="Arial"/>
          <w:i/>
          <w:iCs/>
          <w:sz w:val="20"/>
          <w:szCs w:val="20"/>
        </w:rPr>
        <w:t>Sentenced to a “suspended death sentence”, which includes the possibility of commutation after two years’ imprisonment</w:t>
      </w:r>
      <w:r w:rsidR="00DF32FF">
        <w:rPr>
          <w:rFonts w:cs="Arial"/>
          <w:i/>
          <w:iCs/>
          <w:sz w:val="20"/>
          <w:szCs w:val="20"/>
        </w:rPr>
        <w:t>,</w:t>
      </w:r>
      <w:r w:rsidRPr="00F4515B">
        <w:rPr>
          <w:rFonts w:cs="Arial"/>
          <w:i/>
          <w:iCs/>
          <w:sz w:val="20"/>
          <w:szCs w:val="20"/>
        </w:rPr>
        <w:t xml:space="preserve"> when no other crimes are committed, he now faces imminent execution. </w:t>
      </w:r>
    </w:p>
    <w:p w14:paraId="0A7B4321" w14:textId="77777777" w:rsidR="001A2F20" w:rsidRDefault="001A2F20" w:rsidP="001A2F20">
      <w:pPr>
        <w:spacing w:after="0" w:line="240" w:lineRule="auto"/>
        <w:ind w:left="-283"/>
        <w:rPr>
          <w:rFonts w:cs="Arial"/>
          <w:i/>
          <w:sz w:val="20"/>
          <w:szCs w:val="20"/>
        </w:rPr>
      </w:pPr>
    </w:p>
    <w:p w14:paraId="35CAF725" w14:textId="77777777" w:rsidR="001A2F20" w:rsidRPr="00F4515B" w:rsidRDefault="001A2F20" w:rsidP="001A2F20">
      <w:pPr>
        <w:spacing w:after="0" w:line="240" w:lineRule="auto"/>
        <w:ind w:left="-283"/>
        <w:rPr>
          <w:rFonts w:cs="Arial"/>
          <w:b/>
          <w:i/>
          <w:sz w:val="20"/>
          <w:szCs w:val="20"/>
          <w:lang w:val="en-US"/>
        </w:rPr>
      </w:pPr>
      <w:r w:rsidRPr="00F4515B">
        <w:rPr>
          <w:rFonts w:cs="Arial"/>
          <w:b/>
          <w:i/>
          <w:sz w:val="20"/>
          <w:szCs w:val="20"/>
        </w:rPr>
        <w:t>I call on you to:</w:t>
      </w:r>
    </w:p>
    <w:p w14:paraId="46781C16" w14:textId="77777777" w:rsidR="001A2F20" w:rsidRPr="00F4515B" w:rsidRDefault="001A2F20" w:rsidP="001A2F20">
      <w:pPr>
        <w:pStyle w:val="ListParagraph"/>
        <w:numPr>
          <w:ilvl w:val="0"/>
          <w:numId w:val="41"/>
        </w:numPr>
        <w:spacing w:after="0" w:line="240" w:lineRule="auto"/>
        <w:rPr>
          <w:rFonts w:cs="Arial"/>
          <w:b/>
          <w:i/>
          <w:iCs/>
          <w:sz w:val="20"/>
          <w:szCs w:val="20"/>
        </w:rPr>
      </w:pPr>
      <w:r>
        <w:rPr>
          <w:rFonts w:cs="Arial"/>
          <w:b/>
          <w:i/>
          <w:iCs/>
          <w:sz w:val="20"/>
          <w:szCs w:val="20"/>
        </w:rPr>
        <w:t>I</w:t>
      </w:r>
      <w:r w:rsidRPr="00F4515B">
        <w:rPr>
          <w:rFonts w:cs="Arial"/>
          <w:b/>
          <w:i/>
          <w:iCs/>
          <w:sz w:val="20"/>
          <w:szCs w:val="20"/>
        </w:rPr>
        <w:t xml:space="preserve">mmediately halt plans to carry out the execution of </w:t>
      </w:r>
      <w:proofErr w:type="spellStart"/>
      <w:r w:rsidRPr="00F4515B">
        <w:rPr>
          <w:rFonts w:cs="Arial"/>
          <w:b/>
          <w:i/>
          <w:iCs/>
          <w:sz w:val="20"/>
          <w:szCs w:val="20"/>
        </w:rPr>
        <w:t>Tashpolat</w:t>
      </w:r>
      <w:proofErr w:type="spellEnd"/>
      <w:r w:rsidRPr="00F4515B">
        <w:rPr>
          <w:rFonts w:cs="Arial"/>
          <w:b/>
          <w:i/>
          <w:iCs/>
          <w:sz w:val="20"/>
          <w:szCs w:val="20"/>
        </w:rPr>
        <w:t xml:space="preserve"> </w:t>
      </w:r>
      <w:proofErr w:type="spellStart"/>
      <w:r w:rsidRPr="00F4515B">
        <w:rPr>
          <w:rFonts w:cs="Arial"/>
          <w:b/>
          <w:i/>
          <w:iCs/>
          <w:sz w:val="20"/>
          <w:szCs w:val="20"/>
        </w:rPr>
        <w:t>Tiyip</w:t>
      </w:r>
      <w:proofErr w:type="spellEnd"/>
      <w:r w:rsidRPr="00F4515B">
        <w:rPr>
          <w:rFonts w:cs="Arial"/>
          <w:b/>
          <w:i/>
          <w:iCs/>
          <w:sz w:val="20"/>
          <w:szCs w:val="20"/>
        </w:rPr>
        <w:t>;</w:t>
      </w:r>
    </w:p>
    <w:p w14:paraId="08DA4313" w14:textId="6450DF72" w:rsidR="001A2F20" w:rsidRPr="00F4515B" w:rsidRDefault="001A2F20" w:rsidP="001A2F20">
      <w:pPr>
        <w:pStyle w:val="ListParagraph"/>
        <w:numPr>
          <w:ilvl w:val="0"/>
          <w:numId w:val="41"/>
        </w:numPr>
        <w:spacing w:after="0" w:line="240" w:lineRule="auto"/>
        <w:rPr>
          <w:rFonts w:cs="Arial"/>
          <w:b/>
          <w:i/>
          <w:sz w:val="20"/>
          <w:szCs w:val="20"/>
        </w:rPr>
      </w:pPr>
      <w:r>
        <w:rPr>
          <w:rFonts w:cs="Arial"/>
          <w:b/>
          <w:i/>
          <w:sz w:val="20"/>
          <w:szCs w:val="20"/>
        </w:rPr>
        <w:t>R</w:t>
      </w:r>
      <w:r w:rsidRPr="00F4515B">
        <w:rPr>
          <w:rFonts w:cs="Arial"/>
          <w:b/>
          <w:i/>
          <w:sz w:val="20"/>
          <w:szCs w:val="20"/>
        </w:rPr>
        <w:t xml:space="preserve">elease </w:t>
      </w:r>
      <w:proofErr w:type="spellStart"/>
      <w:r w:rsidRPr="00283230">
        <w:rPr>
          <w:rFonts w:cs="Arial"/>
          <w:b/>
          <w:i/>
          <w:sz w:val="20"/>
          <w:szCs w:val="20"/>
        </w:rPr>
        <w:t>Tashpolat</w:t>
      </w:r>
      <w:proofErr w:type="spellEnd"/>
      <w:r w:rsidRPr="00283230">
        <w:rPr>
          <w:rFonts w:cs="Arial"/>
          <w:b/>
          <w:i/>
          <w:sz w:val="20"/>
          <w:szCs w:val="20"/>
        </w:rPr>
        <w:t xml:space="preserve"> </w:t>
      </w:r>
      <w:proofErr w:type="spellStart"/>
      <w:r w:rsidRPr="00283230">
        <w:rPr>
          <w:rFonts w:cs="Arial"/>
          <w:b/>
          <w:i/>
          <w:sz w:val="20"/>
          <w:szCs w:val="20"/>
        </w:rPr>
        <w:t>Tiyip</w:t>
      </w:r>
      <w:proofErr w:type="spellEnd"/>
      <w:r w:rsidRPr="00283230" w:rsidDel="00283230">
        <w:rPr>
          <w:rFonts w:cs="Arial"/>
          <w:b/>
          <w:i/>
          <w:sz w:val="20"/>
          <w:szCs w:val="20"/>
        </w:rPr>
        <w:t xml:space="preserve"> </w:t>
      </w:r>
      <w:r w:rsidRPr="00F4515B">
        <w:rPr>
          <w:rFonts w:cs="Arial"/>
          <w:b/>
          <w:i/>
          <w:sz w:val="20"/>
          <w:szCs w:val="20"/>
        </w:rPr>
        <w:t xml:space="preserve">unconditionally, unless there is </w:t>
      </w:r>
      <w:proofErr w:type="gramStart"/>
      <w:r w:rsidRPr="00F4515B">
        <w:rPr>
          <w:rFonts w:cs="Arial"/>
          <w:b/>
          <w:i/>
          <w:sz w:val="20"/>
          <w:szCs w:val="20"/>
        </w:rPr>
        <w:t>sufficient</w:t>
      </w:r>
      <w:proofErr w:type="gramEnd"/>
      <w:r w:rsidR="00DF32FF">
        <w:rPr>
          <w:rFonts w:cs="Arial"/>
          <w:b/>
          <w:i/>
          <w:sz w:val="20"/>
          <w:szCs w:val="20"/>
        </w:rPr>
        <w:t>,</w:t>
      </w:r>
      <w:r w:rsidRPr="00F4515B">
        <w:rPr>
          <w:rFonts w:cs="Arial"/>
          <w:b/>
          <w:i/>
          <w:sz w:val="20"/>
          <w:szCs w:val="20"/>
        </w:rPr>
        <w:t xml:space="preserve"> credible and admissible evidence that he committed an internationally recogni</w:t>
      </w:r>
      <w:r w:rsidR="00DF32FF">
        <w:rPr>
          <w:rFonts w:cs="Arial"/>
          <w:b/>
          <w:i/>
          <w:sz w:val="20"/>
          <w:szCs w:val="20"/>
        </w:rPr>
        <w:t>s</w:t>
      </w:r>
      <w:r w:rsidRPr="00F4515B">
        <w:rPr>
          <w:rFonts w:cs="Arial"/>
          <w:b/>
          <w:i/>
          <w:sz w:val="20"/>
          <w:szCs w:val="20"/>
        </w:rPr>
        <w:t xml:space="preserve">ed </w:t>
      </w:r>
      <w:r w:rsidR="00DF32FF" w:rsidRPr="00F4515B">
        <w:rPr>
          <w:rFonts w:cs="Arial"/>
          <w:b/>
          <w:i/>
          <w:sz w:val="20"/>
          <w:szCs w:val="20"/>
        </w:rPr>
        <w:t>offence</w:t>
      </w:r>
      <w:r w:rsidR="00DF32FF">
        <w:rPr>
          <w:rFonts w:cs="Arial"/>
          <w:b/>
          <w:i/>
          <w:sz w:val="20"/>
          <w:szCs w:val="20"/>
        </w:rPr>
        <w:t xml:space="preserve"> and</w:t>
      </w:r>
      <w:r w:rsidRPr="00F4515B">
        <w:rPr>
          <w:rFonts w:cs="Arial"/>
          <w:b/>
          <w:i/>
          <w:sz w:val="20"/>
          <w:szCs w:val="20"/>
        </w:rPr>
        <w:t xml:space="preserve"> is granted a fair trial in line with international standards.</w:t>
      </w:r>
    </w:p>
    <w:p w14:paraId="384BE387" w14:textId="77777777" w:rsidR="001A2F20" w:rsidRDefault="001A2F20" w:rsidP="001A2F20">
      <w:pPr>
        <w:spacing w:after="0" w:line="240" w:lineRule="auto"/>
        <w:ind w:left="-283"/>
        <w:rPr>
          <w:rFonts w:cs="Arial"/>
          <w:b/>
          <w:i/>
          <w:sz w:val="20"/>
          <w:szCs w:val="20"/>
        </w:rPr>
      </w:pPr>
    </w:p>
    <w:p w14:paraId="526491A7" w14:textId="77777777" w:rsidR="001A2F20" w:rsidRDefault="001A2F20" w:rsidP="001A2F20">
      <w:pPr>
        <w:spacing w:after="0" w:line="240" w:lineRule="auto"/>
        <w:ind w:left="-283"/>
        <w:rPr>
          <w:rFonts w:cs="Arial"/>
          <w:i/>
          <w:sz w:val="20"/>
          <w:szCs w:val="20"/>
        </w:rPr>
      </w:pPr>
    </w:p>
    <w:p w14:paraId="773484D0" w14:textId="77777777" w:rsidR="001A2F20" w:rsidRPr="00203A02" w:rsidRDefault="001A2F20" w:rsidP="001A2F20">
      <w:pPr>
        <w:spacing w:after="0" w:line="240" w:lineRule="auto"/>
        <w:ind w:left="-283"/>
        <w:rPr>
          <w:rFonts w:cs="Arial"/>
          <w:i/>
          <w:sz w:val="20"/>
          <w:szCs w:val="20"/>
        </w:rPr>
      </w:pPr>
      <w:r w:rsidRPr="00203A02">
        <w:rPr>
          <w:rFonts w:cs="Arial"/>
          <w:i/>
          <w:sz w:val="20"/>
          <w:szCs w:val="20"/>
        </w:rPr>
        <w:t>Yours sincerely,</w:t>
      </w:r>
    </w:p>
    <w:p w14:paraId="34D814E7" w14:textId="77777777" w:rsidR="001A2F20" w:rsidRDefault="001A2F20" w:rsidP="001A2F20">
      <w:pPr>
        <w:spacing w:line="240" w:lineRule="auto"/>
        <w:rPr>
          <w:rFonts w:cs="Arial"/>
          <w:b/>
          <w:sz w:val="20"/>
          <w:szCs w:val="20"/>
        </w:rPr>
      </w:pPr>
    </w:p>
    <w:p w14:paraId="60A6A6C7" w14:textId="77777777" w:rsidR="001A2F20" w:rsidRDefault="001A2F20" w:rsidP="001A2F20">
      <w:pPr>
        <w:widowControl/>
        <w:suppressAutoHyphens w:val="0"/>
        <w:spacing w:after="0" w:line="240" w:lineRule="auto"/>
        <w:rPr>
          <w:rFonts w:ascii="Arial" w:eastAsia="Arial Unicode MS" w:hAnsi="Arial" w:cs="Arial"/>
          <w:b/>
          <w:caps/>
          <w:sz w:val="32"/>
          <w:szCs w:val="32"/>
        </w:rPr>
      </w:pPr>
      <w:r>
        <w:rPr>
          <w:rFonts w:ascii="Arial" w:hAnsi="Arial" w:cs="Arial"/>
          <w:b/>
          <w:sz w:val="32"/>
          <w:szCs w:val="32"/>
        </w:rPr>
        <w:br w:type="page"/>
      </w:r>
    </w:p>
    <w:p w14:paraId="7458F75B" w14:textId="77777777" w:rsidR="001A2F20" w:rsidRPr="0082127B" w:rsidRDefault="001A2F20" w:rsidP="001A2F20">
      <w:pPr>
        <w:pStyle w:val="AIBoxHeading"/>
        <w:shd w:val="clear" w:color="auto" w:fill="D9D9D9" w:themeFill="background1" w:themeFillShade="D9"/>
        <w:rPr>
          <w:rFonts w:ascii="Arial" w:hAnsi="Arial" w:cs="Arial"/>
          <w:b w:val="0"/>
          <w:szCs w:val="32"/>
        </w:rPr>
      </w:pPr>
      <w:r w:rsidRPr="0082127B">
        <w:rPr>
          <w:rFonts w:ascii="Arial" w:hAnsi="Arial" w:cs="Arial"/>
          <w:szCs w:val="32"/>
        </w:rPr>
        <w:lastRenderedPageBreak/>
        <w:t>Additional information</w:t>
      </w:r>
    </w:p>
    <w:p w14:paraId="141660D0" w14:textId="77777777" w:rsidR="001A2F20" w:rsidRPr="000C0DE5" w:rsidRDefault="001A2F20" w:rsidP="001A2F20">
      <w:pPr>
        <w:spacing w:line="240" w:lineRule="auto"/>
        <w:jc w:val="both"/>
        <w:rPr>
          <w:rFonts w:ascii="Arial" w:hAnsi="Arial" w:cs="Arial"/>
        </w:rPr>
      </w:pPr>
    </w:p>
    <w:p w14:paraId="398CBDB1" w14:textId="6B79DF14" w:rsidR="001A2F20" w:rsidRPr="00F4515B" w:rsidRDefault="001A2F20" w:rsidP="001A2F20">
      <w:pPr>
        <w:spacing w:line="240" w:lineRule="auto"/>
        <w:rPr>
          <w:rFonts w:ascii="Amnesty Trade Gothic Light" w:hAnsi="Amnesty Trade Gothic Light" w:cs="Arial"/>
        </w:rPr>
      </w:pPr>
      <w:r w:rsidRPr="006F50FE">
        <w:rPr>
          <w:rFonts w:ascii="Amnesty Trade Gothic Light" w:hAnsi="Amnesty Trade Gothic Light" w:cs="Arial"/>
        </w:rPr>
        <w:t>Uyghurs are a mainly Muslim ethnic minority who are concentrated primarily in the Xinjiang Uyghur Autonomous Region (Xinjiang) in China. Since the 1980s, the Uyghurs have been the target of systematic and extensive human rights violations.</w:t>
      </w:r>
      <w:r w:rsidR="007C3629">
        <w:rPr>
          <w:rFonts w:ascii="Amnesty Trade Gothic Light" w:hAnsi="Amnesty Trade Gothic Light" w:cs="Arial"/>
        </w:rPr>
        <w:t xml:space="preserve"> </w:t>
      </w:r>
      <w:r w:rsidRPr="006F50FE">
        <w:rPr>
          <w:rFonts w:ascii="Amnesty Trade Gothic Light" w:hAnsi="Amnesty Trade Gothic Light" w:cs="Arial"/>
        </w:rPr>
        <w:t>This includes arbitrary detention and imprisonment, incommunicado de</w:t>
      </w:r>
      <w:r w:rsidRPr="00F4515B">
        <w:rPr>
          <w:rFonts w:ascii="Amnesty Trade Gothic Light" w:hAnsi="Amnesty Trade Gothic Light" w:cs="Arial"/>
        </w:rPr>
        <w:t>tention, and restrictions on religious freedom</w:t>
      </w:r>
      <w:r w:rsidR="007C3629">
        <w:rPr>
          <w:rFonts w:ascii="Amnesty Trade Gothic Light" w:hAnsi="Amnesty Trade Gothic Light" w:cs="Arial"/>
        </w:rPr>
        <w:t>,</w:t>
      </w:r>
      <w:r w:rsidRPr="00F4515B">
        <w:rPr>
          <w:rFonts w:ascii="Amnesty Trade Gothic Light" w:hAnsi="Amnesty Trade Gothic Light" w:cs="Arial"/>
        </w:rPr>
        <w:t xml:space="preserve">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w:t>
      </w:r>
      <w:r w:rsidR="007C3629">
        <w:rPr>
          <w:rFonts w:ascii="Amnesty Trade Gothic Light" w:hAnsi="Amnesty Trade Gothic Light" w:cs="Arial"/>
        </w:rPr>
        <w:t xml:space="preserve">a </w:t>
      </w:r>
      <w:r w:rsidRPr="00F4515B">
        <w:rPr>
          <w:rFonts w:ascii="Amnesty Trade Gothic Light" w:hAnsi="Amnesty Trade Gothic Light" w:cs="Arial"/>
        </w:rPr>
        <w:t xml:space="preserve">sustained influx of Han migrants into the region. </w:t>
      </w:r>
    </w:p>
    <w:p w14:paraId="0DB718D9" w14:textId="77777777" w:rsidR="00096EAE" w:rsidRDefault="001A2F20" w:rsidP="001A2F20">
      <w:pPr>
        <w:spacing w:line="240" w:lineRule="auto"/>
        <w:rPr>
          <w:rFonts w:ascii="Amnesty Trade Gothic Light" w:hAnsi="Amnesty Trade Gothic Light" w:cs="Arial"/>
          <w:szCs w:val="18"/>
        </w:rPr>
      </w:pPr>
      <w:r w:rsidRPr="00A54C17">
        <w:rPr>
          <w:rFonts w:ascii="Amnesty Trade Gothic Light" w:hAnsi="Amnesty Trade Gothic Light" w:cs="Arial"/>
          <w:szCs w:val="18"/>
        </w:rPr>
        <w:t>In May 2014, a one-year “strike hard” campaign was launched in Xinjiang, and officials prioriti</w:t>
      </w:r>
      <w:r w:rsidR="007C3629">
        <w:rPr>
          <w:rFonts w:ascii="Amnesty Trade Gothic Light" w:hAnsi="Amnesty Trade Gothic Light" w:cs="Arial"/>
          <w:szCs w:val="18"/>
        </w:rPr>
        <w:t>s</w:t>
      </w:r>
      <w:r w:rsidRPr="00A54C17">
        <w:rPr>
          <w:rFonts w:ascii="Amnesty Trade Gothic Light" w:hAnsi="Amnesty Trade Gothic Light" w:cs="Arial"/>
          <w:szCs w:val="18"/>
        </w:rPr>
        <w:t>ed speedy arrests,</w:t>
      </w:r>
      <w:r>
        <w:rPr>
          <w:rFonts w:ascii="Amnesty Trade Gothic Light" w:hAnsi="Amnesty Trade Gothic Light" w:cs="Arial"/>
          <w:szCs w:val="18"/>
        </w:rPr>
        <w:t xml:space="preserve"> </w:t>
      </w:r>
      <w:r w:rsidRPr="00A54C17">
        <w:rPr>
          <w:rFonts w:ascii="Amnesty Trade Gothic Light" w:hAnsi="Amnesty Trade Gothic Light" w:cs="Arial"/>
          <w:szCs w:val="18"/>
        </w:rPr>
        <w:t>quick trials and mass sentencing of Uyghurs. The government called for greater “co-operation” between</w:t>
      </w:r>
      <w:r>
        <w:rPr>
          <w:rFonts w:ascii="Amnesty Trade Gothic Light" w:hAnsi="Amnesty Trade Gothic Light" w:cs="Arial"/>
          <w:szCs w:val="18"/>
        </w:rPr>
        <w:t xml:space="preserve"> </w:t>
      </w:r>
      <w:r w:rsidRPr="00A54C17">
        <w:rPr>
          <w:rFonts w:ascii="Amnesty Trade Gothic Light" w:hAnsi="Amnesty Trade Gothic Light" w:cs="Arial"/>
          <w:szCs w:val="18"/>
        </w:rPr>
        <w:t>prosecuting authorities and courts, raising additional concerns that accused individuals would not receive fair</w:t>
      </w:r>
      <w:r>
        <w:rPr>
          <w:rFonts w:ascii="Amnesty Trade Gothic Light" w:hAnsi="Amnesty Trade Gothic Light" w:cs="Arial"/>
          <w:szCs w:val="18"/>
        </w:rPr>
        <w:t xml:space="preserve"> </w:t>
      </w:r>
      <w:r w:rsidRPr="00A54C17">
        <w:rPr>
          <w:rFonts w:ascii="Amnesty Trade Gothic Light" w:hAnsi="Amnesty Trade Gothic Light" w:cs="Arial"/>
          <w:szCs w:val="18"/>
        </w:rPr>
        <w:t>trials. The “strike hard” campaign has been extended in subsequent years, and the authorities have massively</w:t>
      </w:r>
      <w:r>
        <w:rPr>
          <w:rFonts w:ascii="Amnesty Trade Gothic Light" w:hAnsi="Amnesty Trade Gothic Light" w:cs="Arial"/>
          <w:szCs w:val="18"/>
        </w:rPr>
        <w:t xml:space="preserve"> </w:t>
      </w:r>
      <w:r w:rsidRPr="00A54C17">
        <w:rPr>
          <w:rFonts w:ascii="Amnesty Trade Gothic Light" w:hAnsi="Amnesty Trade Gothic Light" w:cs="Arial"/>
          <w:szCs w:val="18"/>
        </w:rPr>
        <w:t>increased their expenditure on police. Under such circumstances, many Uyghurs make the decision to flee the</w:t>
      </w:r>
      <w:r>
        <w:rPr>
          <w:rFonts w:ascii="Amnesty Trade Gothic Light" w:hAnsi="Amnesty Trade Gothic Light" w:cs="Arial"/>
          <w:szCs w:val="18"/>
        </w:rPr>
        <w:t xml:space="preserve"> </w:t>
      </w:r>
      <w:r w:rsidRPr="00A54C17">
        <w:rPr>
          <w:rFonts w:ascii="Amnesty Trade Gothic Light" w:hAnsi="Amnesty Trade Gothic Light" w:cs="Arial"/>
          <w:szCs w:val="18"/>
        </w:rPr>
        <w:t xml:space="preserve">country. </w:t>
      </w:r>
    </w:p>
    <w:p w14:paraId="6755F6A1" w14:textId="1D88371D" w:rsidR="001A2F20" w:rsidRDefault="001A2F20" w:rsidP="001A2F20">
      <w:pPr>
        <w:spacing w:line="240" w:lineRule="auto"/>
        <w:rPr>
          <w:rFonts w:ascii="Amnesty Trade Gothic Light" w:hAnsi="Amnesty Trade Gothic Light" w:cs="Arial"/>
          <w:szCs w:val="18"/>
        </w:rPr>
      </w:pPr>
      <w:r w:rsidRPr="00A54C17">
        <w:rPr>
          <w:rFonts w:ascii="Amnesty Trade Gothic Light" w:hAnsi="Amnesty Trade Gothic Light" w:cs="Arial"/>
          <w:szCs w:val="18"/>
        </w:rPr>
        <w:t>Chinese authorities have responded by harassing the relatives of those who have left</w:t>
      </w:r>
      <w:r w:rsidR="007C3629">
        <w:rPr>
          <w:rFonts w:ascii="Amnesty Trade Gothic Light" w:hAnsi="Amnesty Trade Gothic Light" w:cs="Arial"/>
          <w:szCs w:val="18"/>
        </w:rPr>
        <w:t>,</w:t>
      </w:r>
      <w:r w:rsidRPr="00A54C17">
        <w:rPr>
          <w:rFonts w:ascii="Amnesty Trade Gothic Light" w:hAnsi="Amnesty Trade Gothic Light" w:cs="Arial"/>
          <w:szCs w:val="18"/>
        </w:rPr>
        <w:t xml:space="preserve"> in order to</w:t>
      </w:r>
      <w:r>
        <w:rPr>
          <w:rFonts w:ascii="Amnesty Trade Gothic Light" w:hAnsi="Amnesty Trade Gothic Light" w:cs="Arial"/>
          <w:szCs w:val="18"/>
        </w:rPr>
        <w:t xml:space="preserve"> </w:t>
      </w:r>
      <w:r w:rsidRPr="00A54C17">
        <w:rPr>
          <w:rFonts w:ascii="Amnesty Trade Gothic Light" w:hAnsi="Amnesty Trade Gothic Light" w:cs="Arial"/>
          <w:szCs w:val="18"/>
        </w:rPr>
        <w:t>pressure them to return</w:t>
      </w:r>
      <w:r w:rsidR="007C3629">
        <w:rPr>
          <w:rFonts w:ascii="Amnesty Trade Gothic Light" w:hAnsi="Amnesty Trade Gothic Light" w:cs="Arial"/>
          <w:szCs w:val="18"/>
        </w:rPr>
        <w:t xml:space="preserve">, </w:t>
      </w:r>
      <w:r w:rsidRPr="00A54C17">
        <w:rPr>
          <w:rFonts w:ascii="Amnesty Trade Gothic Light" w:hAnsi="Amnesty Trade Gothic Light" w:cs="Arial"/>
          <w:szCs w:val="18"/>
        </w:rPr>
        <w:t>and increasing attempts to curtail the political and human rights activities of Uyghur</w:t>
      </w:r>
      <w:r>
        <w:rPr>
          <w:rFonts w:ascii="Amnesty Trade Gothic Light" w:hAnsi="Amnesty Trade Gothic Light" w:cs="Arial"/>
          <w:szCs w:val="18"/>
        </w:rPr>
        <w:t xml:space="preserve"> </w:t>
      </w:r>
      <w:r w:rsidRPr="00A54C17">
        <w:rPr>
          <w:rFonts w:ascii="Amnesty Trade Gothic Light" w:hAnsi="Amnesty Trade Gothic Light" w:cs="Arial"/>
          <w:szCs w:val="18"/>
        </w:rPr>
        <w:t>activists in other countries. This has led to growing fears among many Uyghurs abroad, including asylum seekers</w:t>
      </w:r>
      <w:r>
        <w:rPr>
          <w:rFonts w:ascii="Amnesty Trade Gothic Light" w:hAnsi="Amnesty Trade Gothic Light" w:cs="Arial"/>
          <w:szCs w:val="18"/>
        </w:rPr>
        <w:t xml:space="preserve"> </w:t>
      </w:r>
      <w:r w:rsidRPr="00A54C17">
        <w:rPr>
          <w:rFonts w:ascii="Amnesty Trade Gothic Light" w:hAnsi="Amnesty Trade Gothic Light" w:cs="Arial"/>
          <w:szCs w:val="18"/>
        </w:rPr>
        <w:t xml:space="preserve">and refugees, </w:t>
      </w:r>
      <w:r w:rsidR="007C3629">
        <w:rPr>
          <w:rFonts w:ascii="Amnesty Trade Gothic Light" w:hAnsi="Amnesty Trade Gothic Light" w:cs="Arial"/>
          <w:szCs w:val="18"/>
        </w:rPr>
        <w:t>that they will be</w:t>
      </w:r>
      <w:r w:rsidRPr="00A54C17">
        <w:rPr>
          <w:rFonts w:ascii="Amnesty Trade Gothic Light" w:hAnsi="Amnesty Trade Gothic Light" w:cs="Arial"/>
          <w:szCs w:val="18"/>
        </w:rPr>
        <w:t xml:space="preserve"> forcibly returned to China. In recent years, dozens of Uyghur asylum seekers have been</w:t>
      </w:r>
      <w:r>
        <w:rPr>
          <w:rFonts w:ascii="Amnesty Trade Gothic Light" w:hAnsi="Amnesty Trade Gothic Light" w:cs="Arial"/>
          <w:szCs w:val="18"/>
        </w:rPr>
        <w:t xml:space="preserve"> </w:t>
      </w:r>
      <w:r w:rsidRPr="00A54C17">
        <w:rPr>
          <w:rFonts w:ascii="Amnesty Trade Gothic Light" w:hAnsi="Amnesty Trade Gothic Light" w:cs="Arial"/>
          <w:szCs w:val="18"/>
        </w:rPr>
        <w:t>forcibly returned</w:t>
      </w:r>
      <w:r w:rsidR="007C3629">
        <w:rPr>
          <w:rFonts w:ascii="Amnesty Trade Gothic Light" w:hAnsi="Amnesty Trade Gothic Light" w:cs="Arial"/>
          <w:szCs w:val="18"/>
        </w:rPr>
        <w:t xml:space="preserve"> to China</w:t>
      </w:r>
      <w:r w:rsidRPr="00A54C17">
        <w:rPr>
          <w:rFonts w:ascii="Amnesty Trade Gothic Light" w:hAnsi="Amnesty Trade Gothic Light" w:cs="Arial"/>
          <w:szCs w:val="18"/>
        </w:rPr>
        <w:t xml:space="preserve"> from South East Asian or Central Asian countries</w:t>
      </w:r>
      <w:r w:rsidR="007C3629">
        <w:rPr>
          <w:rFonts w:ascii="Amnesty Trade Gothic Light" w:hAnsi="Amnesty Trade Gothic Light" w:cs="Arial"/>
          <w:szCs w:val="18"/>
        </w:rPr>
        <w:t>.</w:t>
      </w:r>
    </w:p>
    <w:p w14:paraId="621367F6" w14:textId="77777777" w:rsidR="00096EAE" w:rsidRDefault="001A2F20" w:rsidP="001A2F20">
      <w:pPr>
        <w:spacing w:line="240" w:lineRule="auto"/>
        <w:rPr>
          <w:rFonts w:ascii="Amnesty Trade Gothic Light" w:hAnsi="Amnesty Trade Gothic Light" w:cs="Arial"/>
        </w:rPr>
      </w:pPr>
      <w:r w:rsidRPr="006F50FE">
        <w:rPr>
          <w:rFonts w:ascii="Amnesty Trade Gothic Light" w:hAnsi="Amnesty Trade Gothic Light" w:cs="Arial"/>
        </w:rPr>
        <w:t xml:space="preserve">Media reports </w:t>
      </w:r>
      <w:r w:rsidR="007C3629">
        <w:rPr>
          <w:rFonts w:ascii="Amnesty Trade Gothic Light" w:hAnsi="Amnesty Trade Gothic Light" w:cs="Arial"/>
        </w:rPr>
        <w:t xml:space="preserve">have </w:t>
      </w:r>
      <w:r w:rsidRPr="006F50FE">
        <w:rPr>
          <w:rFonts w:ascii="Amnesty Trade Gothic Light" w:hAnsi="Amnesty Trade Gothic Light" w:cs="Arial"/>
        </w:rPr>
        <w:t xml:space="preserve">illustrated the extent of the new draconian security measures implemented since Chen </w:t>
      </w:r>
      <w:proofErr w:type="spellStart"/>
      <w:r w:rsidRPr="006F50FE">
        <w:rPr>
          <w:rFonts w:ascii="Amnesty Trade Gothic Light" w:hAnsi="Amnesty Trade Gothic Light" w:cs="Arial"/>
        </w:rPr>
        <w:t>Quanguo</w:t>
      </w:r>
      <w:proofErr w:type="spellEnd"/>
      <w:r w:rsidRPr="006F50FE">
        <w:rPr>
          <w:rFonts w:ascii="Amnesty Trade Gothic Light" w:hAnsi="Amnesty Trade Gothic Light" w:cs="Arial"/>
        </w:rPr>
        <w:t xml:space="preserve"> came into power as Xinjiang’s Party Secretary in 2016</w:t>
      </w:r>
      <w:r w:rsidR="007C3629">
        <w:rPr>
          <w:rFonts w:ascii="Amnesty Trade Gothic Light" w:hAnsi="Amnesty Trade Gothic Light" w:cs="Arial"/>
        </w:rPr>
        <w:t xml:space="preserve"> –</w:t>
      </w:r>
      <w:r w:rsidRPr="006F50FE">
        <w:rPr>
          <w:rFonts w:ascii="Amnesty Trade Gothic Light" w:hAnsi="Amnesty Trade Gothic Light" w:cs="Arial"/>
        </w:rPr>
        <w:t xml:space="preserve"> including over 90,000 new security-related positions being advertised within a one-year period</w:t>
      </w:r>
      <w:r w:rsidRPr="00F4515B">
        <w:rPr>
          <w:rFonts w:ascii="Amnesty Trade Gothic Light" w:hAnsi="Amnesty Trade Gothic Light" w:cs="Arial"/>
        </w:rPr>
        <w:t xml:space="preserve">. In October 2016, there were numerous reports that authorities in the region had confiscated Uyghur passports </w:t>
      </w:r>
      <w:proofErr w:type="gramStart"/>
      <w:r w:rsidRPr="00F4515B">
        <w:rPr>
          <w:rFonts w:ascii="Amnesty Trade Gothic Light" w:hAnsi="Amnesty Trade Gothic Light" w:cs="Arial"/>
        </w:rPr>
        <w:t>in an attempt to</w:t>
      </w:r>
      <w:proofErr w:type="gramEnd"/>
      <w:r w:rsidRPr="00F4515B">
        <w:rPr>
          <w:rFonts w:ascii="Amnesty Trade Gothic Light" w:hAnsi="Amnesty Trade Gothic Light" w:cs="Arial"/>
        </w:rPr>
        <w:t xml:space="preserve"> further curtail their freedom of movement. </w:t>
      </w:r>
    </w:p>
    <w:p w14:paraId="3491DD11" w14:textId="77777777" w:rsidR="00500218" w:rsidRDefault="001A2F20" w:rsidP="001A2F20">
      <w:pPr>
        <w:spacing w:line="240" w:lineRule="auto"/>
        <w:rPr>
          <w:rFonts w:ascii="Amnesty Trade Gothic Light" w:hAnsi="Amnesty Trade Gothic Light" w:cs="Arial"/>
        </w:rPr>
      </w:pPr>
      <w:r w:rsidRPr="00F4515B">
        <w:rPr>
          <w:rFonts w:ascii="Amnesty Trade Gothic Light" w:hAnsi="Amnesty Trade Gothic Light" w:cs="Arial"/>
        </w:rPr>
        <w:t>In March 2017, the Xinjiang government enacted the “De-</w:t>
      </w:r>
      <w:proofErr w:type="spellStart"/>
      <w:r w:rsidRPr="00F4515B">
        <w:rPr>
          <w:rFonts w:ascii="Amnesty Trade Gothic Light" w:hAnsi="Amnesty Trade Gothic Light" w:cs="Arial"/>
        </w:rPr>
        <w:t>extremification</w:t>
      </w:r>
      <w:proofErr w:type="spellEnd"/>
      <w:r w:rsidRPr="00F4515B">
        <w:rPr>
          <w:rFonts w:ascii="Amnesty Trade Gothic Light" w:hAnsi="Amnesty Trade Gothic Light" w:cs="Arial"/>
        </w:rPr>
        <w:t xml:space="preserve"> Regulation”</w:t>
      </w:r>
      <w:r w:rsidR="00096EAE">
        <w:rPr>
          <w:rFonts w:ascii="Amnesty Trade Gothic Light" w:hAnsi="Amnesty Trade Gothic Light" w:cs="Arial"/>
        </w:rPr>
        <w:t xml:space="preserve">, which </w:t>
      </w:r>
      <w:r w:rsidRPr="00F4515B">
        <w:rPr>
          <w:rFonts w:ascii="Amnesty Trade Gothic Light" w:hAnsi="Amnesty Trade Gothic Light" w:cs="Arial"/>
        </w:rPr>
        <w:t xml:space="preserve">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67E37BB1" w14:textId="3C004691" w:rsidR="001A2F20" w:rsidRPr="00F4515B" w:rsidRDefault="001A2F20" w:rsidP="001A2F20">
      <w:pPr>
        <w:spacing w:line="240" w:lineRule="auto"/>
        <w:rPr>
          <w:rFonts w:ascii="Amnesty Trade Gothic Light" w:hAnsi="Amnesty Trade Gothic Light" w:cs="Arial"/>
        </w:rPr>
      </w:pPr>
      <w:r w:rsidRPr="00F4515B">
        <w:rPr>
          <w:rFonts w:ascii="Amnesty Trade Gothic Light" w:hAnsi="Amnesty Trade Gothic Light" w:cs="Arial"/>
        </w:rPr>
        <w:t>According to Radio Free Asia (RFA), Chinese authorities</w:t>
      </w:r>
      <w:r w:rsidR="00500218">
        <w:rPr>
          <w:rFonts w:ascii="Amnesty Trade Gothic Light" w:hAnsi="Amnesty Trade Gothic Light" w:cs="Arial"/>
        </w:rPr>
        <w:t xml:space="preserve"> have been </w:t>
      </w:r>
      <w:r w:rsidRPr="00F4515B">
        <w:rPr>
          <w:rFonts w:ascii="Amnesty Trade Gothic Light" w:hAnsi="Amnesty Trade Gothic Light" w:cs="Arial"/>
        </w:rPr>
        <w:t>compell</w:t>
      </w:r>
      <w:r w:rsidR="00500218">
        <w:rPr>
          <w:rFonts w:ascii="Amnesty Trade Gothic Light" w:hAnsi="Amnesty Trade Gothic Light" w:cs="Arial"/>
        </w:rPr>
        <w:t>ing</w:t>
      </w:r>
      <w:r w:rsidRPr="00F4515B">
        <w:rPr>
          <w:rFonts w:ascii="Amnesty Trade Gothic Light" w:hAnsi="Amnesty Trade Gothic Light" w:cs="Arial"/>
        </w:rPr>
        <w:t xml:space="preserve"> Uyghur students enrolled in universities abroad to return to China since May 2017. In early July 2017, about 200 Uyghurs were detained in Egypt by order of the Chinese authorities</w:t>
      </w:r>
      <w:r w:rsidR="00500218">
        <w:rPr>
          <w:rFonts w:ascii="Amnesty Trade Gothic Light" w:hAnsi="Amnesty Trade Gothic Light" w:cs="Arial"/>
        </w:rPr>
        <w:t>. Sixteen of them</w:t>
      </w:r>
      <w:r w:rsidRPr="006F50FE">
        <w:rPr>
          <w:rFonts w:ascii="Amnesty Trade Gothic Light" w:hAnsi="Amnesty Trade Gothic Light" w:cs="Arial"/>
        </w:rPr>
        <w:t xml:space="preserve"> have been forcibly returned </w:t>
      </w:r>
      <w:r w:rsidR="00500218">
        <w:rPr>
          <w:rFonts w:ascii="Amnesty Trade Gothic Light" w:hAnsi="Amnesty Trade Gothic Light" w:cs="Arial"/>
        </w:rPr>
        <w:t xml:space="preserve">and </w:t>
      </w:r>
      <w:r w:rsidRPr="006F50FE">
        <w:rPr>
          <w:rFonts w:ascii="Amnesty Trade Gothic Light" w:hAnsi="Amnesty Trade Gothic Light" w:cs="Arial"/>
        </w:rPr>
        <w:t xml:space="preserve">have not been heard from since. </w:t>
      </w:r>
    </w:p>
    <w:p w14:paraId="1D0D2326" w14:textId="206B37E1" w:rsidR="001A2F20" w:rsidRPr="001A2F20" w:rsidRDefault="001A2F20" w:rsidP="001A2F20">
      <w:pPr>
        <w:spacing w:line="240" w:lineRule="auto"/>
        <w:rPr>
          <w:rFonts w:ascii="Amnesty Trade Gothic Light" w:hAnsi="Amnesty Trade Gothic Light" w:cs="Arial"/>
          <w:szCs w:val="18"/>
        </w:rPr>
      </w:pPr>
      <w:r w:rsidRPr="00A54C17">
        <w:rPr>
          <w:rFonts w:ascii="Amnesty Trade Gothic Light" w:hAnsi="Amnesty Trade Gothic Light" w:cs="Arial"/>
          <w:szCs w:val="18"/>
        </w:rPr>
        <w:t>The Chinese authorities denied the existence of “transformation through-education” facilities until October</w:t>
      </w:r>
      <w:r>
        <w:rPr>
          <w:rFonts w:ascii="Amnesty Trade Gothic Light" w:hAnsi="Amnesty Trade Gothic Light" w:cs="Arial"/>
          <w:szCs w:val="18"/>
        </w:rPr>
        <w:t xml:space="preserve"> </w:t>
      </w:r>
      <w:r w:rsidRPr="00A54C17">
        <w:rPr>
          <w:rFonts w:ascii="Amnesty Trade Gothic Light" w:hAnsi="Amnesty Trade Gothic Light" w:cs="Arial"/>
          <w:szCs w:val="18"/>
        </w:rPr>
        <w:t>2018</w:t>
      </w:r>
      <w:r w:rsidR="00500218">
        <w:rPr>
          <w:rFonts w:ascii="Amnesty Trade Gothic Light" w:hAnsi="Amnesty Trade Gothic Light" w:cs="Arial"/>
          <w:szCs w:val="18"/>
        </w:rPr>
        <w:t>. W</w:t>
      </w:r>
      <w:r w:rsidRPr="00A54C17">
        <w:rPr>
          <w:rFonts w:ascii="Amnesty Trade Gothic Light" w:hAnsi="Amnesty Trade Gothic Light" w:cs="Arial"/>
          <w:szCs w:val="18"/>
        </w:rPr>
        <w:t>hen acknowledging the camps</w:t>
      </w:r>
      <w:r w:rsidR="00500218">
        <w:rPr>
          <w:rFonts w:ascii="Amnesty Trade Gothic Light" w:hAnsi="Amnesty Trade Gothic Light" w:cs="Arial"/>
          <w:szCs w:val="18"/>
        </w:rPr>
        <w:t>,</w:t>
      </w:r>
      <w:r w:rsidRPr="00A54C17">
        <w:rPr>
          <w:rFonts w:ascii="Amnesty Trade Gothic Light" w:hAnsi="Amnesty Trade Gothic Light" w:cs="Arial"/>
          <w:szCs w:val="18"/>
        </w:rPr>
        <w:t xml:space="preserve"> they described them as voluntary, free “vocational training” centres. They</w:t>
      </w:r>
      <w:r>
        <w:rPr>
          <w:rFonts w:ascii="Amnesty Trade Gothic Light" w:hAnsi="Amnesty Trade Gothic Light" w:cs="Arial"/>
          <w:szCs w:val="18"/>
        </w:rPr>
        <w:t xml:space="preserve"> </w:t>
      </w:r>
      <w:r w:rsidRPr="00A54C17">
        <w:rPr>
          <w:rFonts w:ascii="Amnesty Trade Gothic Light" w:hAnsi="Amnesty Trade Gothic Light" w:cs="Arial"/>
          <w:szCs w:val="18"/>
        </w:rPr>
        <w:t>claim the objective of this vocational training is to provide the people with technical and vocational education</w:t>
      </w:r>
      <w:r w:rsidR="00500218">
        <w:rPr>
          <w:rFonts w:ascii="Amnesty Trade Gothic Light" w:hAnsi="Amnesty Trade Gothic Light" w:cs="Arial"/>
          <w:szCs w:val="18"/>
        </w:rPr>
        <w:t>,</w:t>
      </w:r>
      <w:r>
        <w:rPr>
          <w:rFonts w:ascii="Amnesty Trade Gothic Light" w:hAnsi="Amnesty Trade Gothic Light" w:cs="Arial"/>
          <w:szCs w:val="18"/>
        </w:rPr>
        <w:t xml:space="preserve"> </w:t>
      </w:r>
      <w:r w:rsidRPr="00A54C17">
        <w:rPr>
          <w:rFonts w:ascii="Amnesty Trade Gothic Light" w:hAnsi="Amnesty Trade Gothic Light" w:cs="Arial"/>
          <w:szCs w:val="18"/>
        </w:rPr>
        <w:t xml:space="preserve">to enable them to find jobs and become “useful” citizens. </w:t>
      </w:r>
      <w:r w:rsidR="00500218">
        <w:rPr>
          <w:rFonts w:ascii="Amnesty Trade Gothic Light" w:hAnsi="Amnesty Trade Gothic Light" w:cs="Arial"/>
          <w:szCs w:val="18"/>
        </w:rPr>
        <w:t xml:space="preserve">However, </w:t>
      </w:r>
      <w:r w:rsidRPr="00A54C17">
        <w:rPr>
          <w:rFonts w:ascii="Amnesty Trade Gothic Light" w:hAnsi="Amnesty Trade Gothic Light" w:cs="Arial"/>
          <w:szCs w:val="18"/>
        </w:rPr>
        <w:t>China’s explanation</w:t>
      </w:r>
      <w:r w:rsidR="00500218">
        <w:rPr>
          <w:rFonts w:ascii="Amnesty Trade Gothic Light" w:hAnsi="Amnesty Trade Gothic Light" w:cs="Arial"/>
          <w:szCs w:val="18"/>
        </w:rPr>
        <w:t xml:space="preserve"> </w:t>
      </w:r>
      <w:r w:rsidRPr="00A54C17">
        <w:rPr>
          <w:rFonts w:ascii="Amnesty Trade Gothic Light" w:hAnsi="Amnesty Trade Gothic Light" w:cs="Arial"/>
          <w:szCs w:val="18"/>
        </w:rPr>
        <w:t>contradicts the reports of</w:t>
      </w:r>
      <w:r>
        <w:rPr>
          <w:rFonts w:ascii="Amnesty Trade Gothic Light" w:hAnsi="Amnesty Trade Gothic Light" w:cs="Arial"/>
          <w:szCs w:val="18"/>
        </w:rPr>
        <w:t xml:space="preserve"> </w:t>
      </w:r>
      <w:r w:rsidRPr="00A54C17">
        <w:rPr>
          <w:rFonts w:ascii="Amnesty Trade Gothic Light" w:hAnsi="Amnesty Trade Gothic Light" w:cs="Arial"/>
          <w:szCs w:val="18"/>
        </w:rPr>
        <w:t xml:space="preserve">beatings, food </w:t>
      </w:r>
      <w:r w:rsidRPr="001A2F20">
        <w:rPr>
          <w:rFonts w:ascii="Amnesty Trade Gothic Light" w:hAnsi="Amnesty Trade Gothic Light" w:cs="Arial"/>
          <w:szCs w:val="18"/>
        </w:rPr>
        <w:t>deprivation and solitary confinement we have collected from former detainees.</w:t>
      </w:r>
    </w:p>
    <w:p w14:paraId="1C0A2739" w14:textId="41EF93E0" w:rsidR="001A2F20" w:rsidRPr="001A2F20" w:rsidRDefault="001A2F20" w:rsidP="001A2F20">
      <w:pPr>
        <w:spacing w:line="240" w:lineRule="auto"/>
        <w:rPr>
          <w:rFonts w:ascii="Amnesty Trade Gothic Light" w:hAnsi="Amnesty Trade Gothic Light" w:cs="Arial"/>
          <w:szCs w:val="18"/>
        </w:rPr>
      </w:pPr>
      <w:r w:rsidRPr="001A2F20">
        <w:rPr>
          <w:rFonts w:ascii="Amnesty Trade Gothic Light" w:hAnsi="Amnesty Trade Gothic Light" w:cs="Arial"/>
          <w:szCs w:val="18"/>
        </w:rPr>
        <w:t xml:space="preserve">Amnesty International </w:t>
      </w:r>
      <w:r w:rsidR="00500218">
        <w:rPr>
          <w:rFonts w:ascii="Amnesty Trade Gothic Light" w:hAnsi="Amnesty Trade Gothic Light" w:cs="Arial"/>
          <w:szCs w:val="18"/>
        </w:rPr>
        <w:t>remains</w:t>
      </w:r>
      <w:r w:rsidRPr="001A2F20">
        <w:rPr>
          <w:rFonts w:ascii="Amnesty Trade Gothic Light" w:hAnsi="Amnesty Trade Gothic Light" w:cs="Arial"/>
          <w:szCs w:val="18"/>
        </w:rPr>
        <w:t xml:space="preserve"> concerned about the secretive use of the death penalty in Xinjiang, in context </w:t>
      </w:r>
      <w:r w:rsidR="00500218">
        <w:rPr>
          <w:rFonts w:ascii="Amnesty Trade Gothic Light" w:hAnsi="Amnesty Trade Gothic Light" w:cs="Arial"/>
          <w:szCs w:val="18"/>
        </w:rPr>
        <w:t>with</w:t>
      </w:r>
      <w:r w:rsidRPr="001A2F20">
        <w:rPr>
          <w:rFonts w:ascii="Amnesty Trade Gothic Light" w:hAnsi="Amnesty Trade Gothic Light" w:cs="Arial"/>
          <w:szCs w:val="18"/>
        </w:rPr>
        <w:t xml:space="preserve"> the increased security measures in the “strike hard” campaigns. Such campaigns have typically been associated with increased use of the death penalty</w:t>
      </w:r>
      <w:r w:rsidR="00500218">
        <w:rPr>
          <w:rFonts w:ascii="Amnesty Trade Gothic Light" w:hAnsi="Amnesty Trade Gothic Light" w:cs="Arial"/>
          <w:szCs w:val="18"/>
        </w:rPr>
        <w:t>. S</w:t>
      </w:r>
      <w:r w:rsidRPr="001A2F20">
        <w:rPr>
          <w:rFonts w:ascii="Amnesty Trade Gothic Light" w:hAnsi="Amnesty Trade Gothic Light" w:cs="Arial"/>
          <w:szCs w:val="18"/>
        </w:rPr>
        <w:t>cholars have critici</w:t>
      </w:r>
      <w:r w:rsidR="00500218">
        <w:rPr>
          <w:rFonts w:ascii="Amnesty Trade Gothic Light" w:hAnsi="Amnesty Trade Gothic Light" w:cs="Arial"/>
          <w:szCs w:val="18"/>
        </w:rPr>
        <w:t>s</w:t>
      </w:r>
      <w:r w:rsidRPr="001A2F20">
        <w:rPr>
          <w:rFonts w:ascii="Amnesty Trade Gothic Light" w:hAnsi="Amnesty Trade Gothic Light" w:cs="Arial"/>
          <w:szCs w:val="18"/>
        </w:rPr>
        <w:t>ed the proceedings used as part of these crackdowns for their lack of fair trial safeguards and the likelihood of “wrongful executions”.</w:t>
      </w:r>
    </w:p>
    <w:p w14:paraId="33074A46" w14:textId="77777777" w:rsidR="00BC3329" w:rsidRDefault="001A2F20" w:rsidP="001A2F20">
      <w:pPr>
        <w:spacing w:line="240" w:lineRule="auto"/>
        <w:rPr>
          <w:rFonts w:ascii="Amnesty Trade Gothic Light" w:hAnsi="Amnesty Trade Gothic Light" w:cs="Arial"/>
          <w:b/>
          <w:bCs/>
          <w:szCs w:val="18"/>
        </w:rPr>
      </w:pPr>
      <w:r w:rsidRPr="001A2F20">
        <w:rPr>
          <w:rFonts w:ascii="Amnesty Trade Gothic Light" w:hAnsi="Amnesty Trade Gothic Light" w:cs="Arial"/>
          <w:szCs w:val="18"/>
        </w:rPr>
        <w:t xml:space="preserve">An in-depth investigation published by Amnesty International in April 2017, China’s Deadly Secrets, shows that despite claims by China that it is making progress towards transparency in the criminal justice system, Chinese authorities enforce an elaborate secrecy system to </w:t>
      </w:r>
      <w:r w:rsidR="00BC3329">
        <w:rPr>
          <w:rFonts w:ascii="Amnesty Trade Gothic Light" w:hAnsi="Amnesty Trade Gothic Light" w:cs="Arial"/>
          <w:szCs w:val="18"/>
        </w:rPr>
        <w:t xml:space="preserve">obscure </w:t>
      </w:r>
      <w:r w:rsidRPr="001A2F20">
        <w:rPr>
          <w:rFonts w:ascii="Amnesty Trade Gothic Light" w:hAnsi="Amnesty Trade Gothic Light" w:cs="Arial"/>
          <w:szCs w:val="18"/>
        </w:rPr>
        <w:t xml:space="preserve">the extent of executions. This investigation found </w:t>
      </w:r>
      <w:r w:rsidR="00BC3329">
        <w:rPr>
          <w:rFonts w:ascii="Amnesty Trade Gothic Light" w:hAnsi="Amnesty Trade Gothic Light" w:cs="Arial"/>
          <w:szCs w:val="18"/>
        </w:rPr>
        <w:t xml:space="preserve">that </w:t>
      </w:r>
      <w:r w:rsidRPr="001A2F20">
        <w:rPr>
          <w:rFonts w:ascii="Amnesty Trade Gothic Light" w:hAnsi="Amnesty Trade Gothic Light" w:cs="Arial"/>
          <w:szCs w:val="18"/>
        </w:rPr>
        <w:t>hundreds of executions in public media reports are missing from a national online court database, “China Judgements Online</w:t>
      </w:r>
      <w:r w:rsidR="00BC3329">
        <w:rPr>
          <w:rFonts w:ascii="Amnesty Trade Gothic Light" w:hAnsi="Amnesty Trade Gothic Light" w:cs="Arial"/>
          <w:szCs w:val="18"/>
        </w:rPr>
        <w:t>”.</w:t>
      </w:r>
      <w:r w:rsidRPr="001A2F20">
        <w:rPr>
          <w:rFonts w:ascii="Amnesty Trade Gothic Light" w:hAnsi="Amnesty Trade Gothic Light" w:cs="Arial"/>
          <w:szCs w:val="18"/>
        </w:rPr>
        <w:t xml:space="preserve"> </w:t>
      </w:r>
      <w:r w:rsidR="00BC3329">
        <w:rPr>
          <w:rFonts w:ascii="Amnesty Trade Gothic Light" w:hAnsi="Amnesty Trade Gothic Light" w:cs="Arial"/>
          <w:szCs w:val="18"/>
        </w:rPr>
        <w:t>S</w:t>
      </w:r>
      <w:r w:rsidRPr="001A2F20">
        <w:rPr>
          <w:rFonts w:ascii="Amnesty Trade Gothic Light" w:hAnsi="Amnesty Trade Gothic Light" w:cs="Arial"/>
          <w:szCs w:val="18"/>
        </w:rPr>
        <w:t xml:space="preserve">uch case should be uploaded according to Chinese regulations. </w:t>
      </w:r>
      <w:r w:rsidRPr="001A2F20">
        <w:rPr>
          <w:rFonts w:ascii="Amnesty Trade Gothic Light" w:hAnsi="Amnesty Trade Gothic Light" w:cs="Arial"/>
          <w:b/>
          <w:bCs/>
          <w:szCs w:val="18"/>
        </w:rPr>
        <w:t xml:space="preserve">This was also particularly relevant to death penalty cases relating to the Xinjiang region. </w:t>
      </w:r>
    </w:p>
    <w:p w14:paraId="4C8F74F2" w14:textId="0D750635" w:rsidR="001A2F20" w:rsidRPr="00A06445" w:rsidRDefault="001A2F20" w:rsidP="001A2F20">
      <w:pPr>
        <w:spacing w:line="240" w:lineRule="auto"/>
        <w:rPr>
          <w:rFonts w:ascii="Amnesty Trade Gothic Light" w:hAnsi="Amnesty Trade Gothic Light" w:cs="Arial"/>
          <w:szCs w:val="18"/>
        </w:rPr>
      </w:pPr>
      <w:r w:rsidRPr="001A2F20">
        <w:rPr>
          <w:rFonts w:ascii="Amnesty Trade Gothic Light" w:hAnsi="Amnesty Trade Gothic Light" w:cs="Arial"/>
          <w:szCs w:val="18"/>
        </w:rPr>
        <w:t>Amnesty International opposes the death penalty in all cases and under any circumstances, as a violation of the right to life</w:t>
      </w:r>
      <w:r w:rsidR="00BC3329">
        <w:rPr>
          <w:rFonts w:ascii="Amnesty Trade Gothic Light" w:hAnsi="Amnesty Trade Gothic Light" w:cs="Arial"/>
          <w:szCs w:val="18"/>
        </w:rPr>
        <w:t>,</w:t>
      </w:r>
      <w:r w:rsidRPr="001A2F20">
        <w:rPr>
          <w:rFonts w:ascii="Amnesty Trade Gothic Light" w:hAnsi="Amnesty Trade Gothic Light" w:cs="Arial"/>
          <w:szCs w:val="18"/>
        </w:rPr>
        <w:t xml:space="preserve"> and</w:t>
      </w:r>
      <w:r w:rsidR="00BC3329">
        <w:rPr>
          <w:rFonts w:ascii="Amnesty Trade Gothic Light" w:hAnsi="Amnesty Trade Gothic Light" w:cs="Arial"/>
          <w:szCs w:val="18"/>
        </w:rPr>
        <w:t xml:space="preserve"> as</w:t>
      </w:r>
      <w:r w:rsidRPr="001A2F20">
        <w:rPr>
          <w:rFonts w:ascii="Amnesty Trade Gothic Light" w:hAnsi="Amnesty Trade Gothic Light" w:cs="Arial"/>
          <w:szCs w:val="18"/>
        </w:rPr>
        <w:t xml:space="preserve"> the ultimate cruel, inhuman and degrading punishment. The organi</w:t>
      </w:r>
      <w:r w:rsidR="00BC3329">
        <w:rPr>
          <w:rFonts w:ascii="Amnesty Trade Gothic Light" w:hAnsi="Amnesty Trade Gothic Light" w:cs="Arial"/>
          <w:szCs w:val="18"/>
        </w:rPr>
        <w:t>s</w:t>
      </w:r>
      <w:r w:rsidRPr="001A2F20">
        <w:rPr>
          <w:rFonts w:ascii="Amnesty Trade Gothic Light" w:hAnsi="Amnesty Trade Gothic Light" w:cs="Arial"/>
          <w:szCs w:val="18"/>
        </w:rPr>
        <w:t>ation has been campaigning for global abolition of the death penalty for over 40 years.</w:t>
      </w:r>
      <w:r w:rsidRPr="00A06445">
        <w:rPr>
          <w:rFonts w:ascii="Amnesty Trade Gothic Light" w:hAnsi="Amnesty Trade Gothic Light" w:cs="Arial"/>
          <w:szCs w:val="18"/>
        </w:rPr>
        <w:t xml:space="preserve"> </w:t>
      </w:r>
    </w:p>
    <w:p w14:paraId="36864D71" w14:textId="77777777" w:rsidR="001A2F20" w:rsidRPr="008F0446" w:rsidRDefault="001A2F20" w:rsidP="001A2F20">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Chinese, English</w:t>
      </w:r>
    </w:p>
    <w:p w14:paraId="5955C69C" w14:textId="77777777" w:rsidR="001A2F20" w:rsidRPr="008F0446" w:rsidRDefault="001A2F20" w:rsidP="001A2F20">
      <w:pPr>
        <w:spacing w:after="0" w:line="240" w:lineRule="auto"/>
        <w:rPr>
          <w:rFonts w:ascii="Arial" w:hAnsi="Arial" w:cs="Arial"/>
          <w:color w:val="0070C0"/>
          <w:sz w:val="20"/>
          <w:szCs w:val="20"/>
        </w:rPr>
      </w:pPr>
      <w:r w:rsidRPr="008F0446">
        <w:rPr>
          <w:rFonts w:ascii="Arial" w:hAnsi="Arial" w:cs="Arial"/>
          <w:sz w:val="20"/>
          <w:szCs w:val="20"/>
        </w:rPr>
        <w:lastRenderedPageBreak/>
        <w:t>You can also write in your own language.</w:t>
      </w:r>
    </w:p>
    <w:p w14:paraId="4AB1315A" w14:textId="77777777" w:rsidR="001A2F20" w:rsidRPr="008F0446" w:rsidRDefault="001A2F20" w:rsidP="001A2F20">
      <w:pPr>
        <w:spacing w:after="0" w:line="240" w:lineRule="auto"/>
        <w:rPr>
          <w:rFonts w:ascii="Arial" w:hAnsi="Arial" w:cs="Arial"/>
          <w:color w:val="0070C0"/>
          <w:sz w:val="20"/>
          <w:szCs w:val="20"/>
        </w:rPr>
      </w:pPr>
    </w:p>
    <w:p w14:paraId="6EB99800" w14:textId="38FD5D3A" w:rsidR="00096EAE" w:rsidRDefault="001A2F20" w:rsidP="001A2F20">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293A43">
        <w:rPr>
          <w:rFonts w:ascii="Arial" w:hAnsi="Arial" w:cs="Arial"/>
          <w:sz w:val="20"/>
          <w:szCs w:val="20"/>
        </w:rPr>
        <w:t>23 December</w:t>
      </w:r>
      <w:r>
        <w:rPr>
          <w:rFonts w:ascii="Arial" w:hAnsi="Arial" w:cs="Arial"/>
          <w:sz w:val="20"/>
          <w:szCs w:val="20"/>
        </w:rPr>
        <w:t xml:space="preserve"> 2019</w:t>
      </w:r>
    </w:p>
    <w:p w14:paraId="6307E1D3" w14:textId="77777777" w:rsidR="001A2F20" w:rsidRPr="008F0446" w:rsidRDefault="001A2F20" w:rsidP="001A2F20">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406F5616" w14:textId="77777777" w:rsidR="001A2F20" w:rsidRPr="008F0446" w:rsidRDefault="001A2F20" w:rsidP="001A2F20">
      <w:pPr>
        <w:spacing w:after="0" w:line="240" w:lineRule="auto"/>
        <w:rPr>
          <w:rFonts w:ascii="Arial" w:hAnsi="Arial" w:cs="Arial"/>
          <w:b/>
          <w:sz w:val="20"/>
          <w:szCs w:val="20"/>
        </w:rPr>
      </w:pPr>
    </w:p>
    <w:p w14:paraId="0A465C31" w14:textId="6AEE5B06" w:rsidR="00A85B7F" w:rsidRDefault="001A2F20" w:rsidP="001A2F20">
      <w:pPr>
        <w:spacing w:line="240" w:lineRule="auto"/>
        <w:rPr>
          <w:rFonts w:ascii="Arial" w:hAnsi="Arial" w:cs="Arial"/>
          <w:sz w:val="20"/>
          <w:szCs w:val="20"/>
        </w:rPr>
      </w:pPr>
      <w:r w:rsidRPr="008F0446">
        <w:rPr>
          <w:rFonts w:ascii="Arial" w:hAnsi="Arial" w:cs="Arial"/>
          <w:b/>
          <w:sz w:val="20"/>
          <w:szCs w:val="20"/>
        </w:rPr>
        <w:t xml:space="preserve">NAME AND PREFFERED PRONOUN: </w:t>
      </w:r>
      <w:proofErr w:type="spellStart"/>
      <w:r w:rsidRPr="00A06445">
        <w:rPr>
          <w:rFonts w:ascii="Arial" w:hAnsi="Arial" w:cs="Arial"/>
          <w:b/>
          <w:sz w:val="20"/>
          <w:szCs w:val="20"/>
        </w:rPr>
        <w:t>Tashpolat</w:t>
      </w:r>
      <w:proofErr w:type="spellEnd"/>
      <w:r w:rsidRPr="00A06445">
        <w:rPr>
          <w:rFonts w:ascii="Arial" w:hAnsi="Arial" w:cs="Arial"/>
          <w:b/>
          <w:sz w:val="20"/>
          <w:szCs w:val="20"/>
        </w:rPr>
        <w:t xml:space="preserve"> </w:t>
      </w:r>
      <w:proofErr w:type="spellStart"/>
      <w:r w:rsidRPr="00A06445">
        <w:rPr>
          <w:rFonts w:ascii="Arial" w:hAnsi="Arial" w:cs="Arial"/>
          <w:b/>
          <w:sz w:val="20"/>
          <w:szCs w:val="20"/>
        </w:rPr>
        <w:t>Tiyip</w:t>
      </w:r>
      <w:proofErr w:type="spellEnd"/>
      <w:r>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he/his)</w:t>
      </w:r>
    </w:p>
    <w:p w14:paraId="5526F708" w14:textId="78DDF4AB" w:rsidR="00096EAE" w:rsidRPr="00D26B22" w:rsidRDefault="00096EAE" w:rsidP="001A2F20">
      <w:pPr>
        <w:spacing w:line="240" w:lineRule="auto"/>
      </w:pPr>
      <w:r w:rsidRPr="00500218">
        <w:rPr>
          <w:rFonts w:ascii="Arial" w:hAnsi="Arial" w:cs="Arial"/>
          <w:b/>
          <w:bCs/>
          <w:sz w:val="20"/>
          <w:szCs w:val="20"/>
        </w:rPr>
        <w:t>ADDITIONAL TARGETS:</w:t>
      </w:r>
      <w:r>
        <w:rPr>
          <w:rFonts w:ascii="Arial" w:hAnsi="Arial" w:cs="Arial"/>
          <w:sz w:val="20"/>
          <w:szCs w:val="20"/>
        </w:rPr>
        <w:t xml:space="preserve"> </w:t>
      </w:r>
      <w:r w:rsidR="00500218">
        <w:rPr>
          <w:rFonts w:ascii="Arial" w:hAnsi="Arial" w:cs="Arial"/>
          <w:sz w:val="20"/>
          <w:szCs w:val="20"/>
        </w:rPr>
        <w:t xml:space="preserve">Consular Section of the People’s Republic of China, </w:t>
      </w:r>
      <w:r w:rsidR="00500218" w:rsidRPr="00500218">
        <w:rPr>
          <w:rFonts w:ascii="Arial" w:hAnsi="Arial" w:cs="Arial"/>
          <w:sz w:val="20"/>
          <w:szCs w:val="20"/>
        </w:rPr>
        <w:t>31 Portland Pl, Marylebone, London</w:t>
      </w:r>
      <w:r w:rsidR="00500218">
        <w:rPr>
          <w:rFonts w:ascii="Arial" w:hAnsi="Arial" w:cs="Arial"/>
          <w:sz w:val="20"/>
          <w:szCs w:val="20"/>
        </w:rPr>
        <w:t>,</w:t>
      </w:r>
      <w:r w:rsidR="00500218" w:rsidRPr="00500218">
        <w:rPr>
          <w:rFonts w:ascii="Arial" w:hAnsi="Arial" w:cs="Arial"/>
          <w:sz w:val="20"/>
          <w:szCs w:val="20"/>
        </w:rPr>
        <w:t xml:space="preserve"> W1B 1QD</w:t>
      </w:r>
    </w:p>
    <w:sectPr w:rsidR="00096EAE" w:rsidRPr="00D26B22" w:rsidSect="001A2F20">
      <w:headerReference w:type="default" r:id="rId11"/>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C10A7" w14:textId="77777777" w:rsidR="00096EAE" w:rsidRDefault="00096EAE">
      <w:r>
        <w:separator/>
      </w:r>
    </w:p>
  </w:endnote>
  <w:endnote w:type="continuationSeparator" w:id="0">
    <w:p w14:paraId="34B603F1" w14:textId="77777777" w:rsidR="00096EAE" w:rsidRDefault="0009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mnesty Trade Gothic Light">
    <w:panose1 w:val="020B040304030309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A5C3" w14:textId="77777777" w:rsidR="00096EAE" w:rsidRDefault="00096EAE">
      <w:r>
        <w:separator/>
      </w:r>
    </w:p>
  </w:footnote>
  <w:footnote w:type="continuationSeparator" w:id="0">
    <w:p w14:paraId="793918D9" w14:textId="77777777" w:rsidR="00096EAE" w:rsidRDefault="00096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7B546" w14:textId="77777777" w:rsidR="00096EAE" w:rsidRDefault="00096EAE" w:rsidP="001A2F20">
    <w:pPr>
      <w:tabs>
        <w:tab w:val="left" w:pos="6060"/>
        <w:tab w:val="right" w:pos="10203"/>
      </w:tabs>
      <w:spacing w:after="0"/>
      <w:rPr>
        <w:sz w:val="16"/>
        <w:szCs w:val="16"/>
      </w:rPr>
    </w:pPr>
    <w:r>
      <w:rPr>
        <w:sz w:val="16"/>
        <w:szCs w:val="16"/>
      </w:rPr>
      <w:t xml:space="preserve">First UA: 119/19 Index: </w:t>
    </w:r>
    <w:r w:rsidRPr="006F50FE">
      <w:rPr>
        <w:sz w:val="16"/>
        <w:szCs w:val="16"/>
      </w:rPr>
      <w:t>ASA 17/1006/2019</w:t>
    </w:r>
    <w:r>
      <w:rPr>
        <w:sz w:val="16"/>
        <w:szCs w:val="16"/>
      </w:rPr>
      <w:t xml:space="preserve"> China</w:t>
    </w:r>
    <w:r>
      <w:rPr>
        <w:sz w:val="16"/>
        <w:szCs w:val="16"/>
      </w:rPr>
      <w:tab/>
    </w:r>
    <w:r>
      <w:rPr>
        <w:sz w:val="16"/>
        <w:szCs w:val="16"/>
      </w:rPr>
      <w:tab/>
      <w:t>Date: 9 September 2019</w:t>
    </w:r>
  </w:p>
  <w:p w14:paraId="71A2150B" w14:textId="77777777" w:rsidR="00096EAE" w:rsidRPr="001A2F20" w:rsidRDefault="00096EAE" w:rsidP="001A2F2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5pt;height:11.3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2A24BBB"/>
    <w:multiLevelType w:val="hybridMultilevel"/>
    <w:tmpl w:val="394C996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7"/>
  </w:num>
  <w:num w:numId="14">
    <w:abstractNumId w:val="16"/>
  </w:num>
  <w:num w:numId="15">
    <w:abstractNumId w:val="27"/>
  </w:num>
  <w:num w:numId="16">
    <w:abstractNumId w:val="31"/>
  </w:num>
  <w:num w:numId="17">
    <w:abstractNumId w:val="38"/>
  </w:num>
  <w:num w:numId="18">
    <w:abstractNumId w:val="30"/>
  </w:num>
  <w:num w:numId="19">
    <w:abstractNumId w:val="23"/>
  </w:num>
  <w:num w:numId="20">
    <w:abstractNumId w:val="21"/>
  </w:num>
  <w:num w:numId="21">
    <w:abstractNumId w:val="28"/>
  </w:num>
  <w:num w:numId="22">
    <w:abstractNumId w:val="34"/>
  </w:num>
  <w:num w:numId="23">
    <w:abstractNumId w:val="33"/>
  </w:num>
  <w:num w:numId="24">
    <w:abstractNumId w:val="11"/>
  </w:num>
  <w:num w:numId="25">
    <w:abstractNumId w:val="18"/>
  </w:num>
  <w:num w:numId="26">
    <w:abstractNumId w:val="39"/>
  </w:num>
  <w:num w:numId="27">
    <w:abstractNumId w:val="9"/>
  </w:num>
  <w:num w:numId="28">
    <w:abstractNumId w:val="29"/>
  </w:num>
  <w:num w:numId="29">
    <w:abstractNumId w:val="15"/>
  </w:num>
  <w:num w:numId="30">
    <w:abstractNumId w:val="36"/>
  </w:num>
  <w:num w:numId="31">
    <w:abstractNumId w:val="12"/>
  </w:num>
  <w:num w:numId="32">
    <w:abstractNumId w:val="32"/>
  </w:num>
  <w:num w:numId="33">
    <w:abstractNumId w:val="3"/>
  </w:num>
  <w:num w:numId="34">
    <w:abstractNumId w:val="35"/>
  </w:num>
  <w:num w:numId="35">
    <w:abstractNumId w:val="22"/>
  </w:num>
  <w:num w:numId="36">
    <w:abstractNumId w:val="40"/>
  </w:num>
  <w:num w:numId="37">
    <w:abstractNumId w:val="24"/>
  </w:num>
  <w:num w:numId="38">
    <w:abstractNumId w:val="17"/>
  </w:num>
  <w:num w:numId="39">
    <w:abstractNumId w:val="19"/>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20"/>
    <w:rsid w:val="0000500A"/>
    <w:rsid w:val="00013F07"/>
    <w:rsid w:val="00022540"/>
    <w:rsid w:val="00025B55"/>
    <w:rsid w:val="00032461"/>
    <w:rsid w:val="00062A30"/>
    <w:rsid w:val="00092096"/>
    <w:rsid w:val="00096EAE"/>
    <w:rsid w:val="000A1AB5"/>
    <w:rsid w:val="000B0E17"/>
    <w:rsid w:val="000B28F3"/>
    <w:rsid w:val="000C6C1C"/>
    <w:rsid w:val="000D1D9A"/>
    <w:rsid w:val="000F0007"/>
    <w:rsid w:val="001011BA"/>
    <w:rsid w:val="001151EC"/>
    <w:rsid w:val="0011579A"/>
    <w:rsid w:val="00162298"/>
    <w:rsid w:val="00171FAA"/>
    <w:rsid w:val="00180B32"/>
    <w:rsid w:val="001A1321"/>
    <w:rsid w:val="001A2F20"/>
    <w:rsid w:val="001B6144"/>
    <w:rsid w:val="001C51CA"/>
    <w:rsid w:val="00221079"/>
    <w:rsid w:val="002451ED"/>
    <w:rsid w:val="00245655"/>
    <w:rsid w:val="00253532"/>
    <w:rsid w:val="002639C3"/>
    <w:rsid w:val="00293A4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00218"/>
    <w:rsid w:val="00511B89"/>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3629"/>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3329"/>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DF32FF"/>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976AAF"/>
  <w15:chartTrackingRefBased/>
  <w15:docId w15:val="{926BDFB1-0346-4B70-B3CB-1D21AB4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2F2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1A2F20"/>
    <w:rPr>
      <w:sz w:val="16"/>
      <w:szCs w:val="16"/>
    </w:rPr>
  </w:style>
  <w:style w:type="paragraph" w:styleId="CommentText">
    <w:name w:val="annotation text"/>
    <w:basedOn w:val="Normal"/>
    <w:link w:val="CommentTextChar"/>
    <w:rsid w:val="001A2F20"/>
    <w:rPr>
      <w:sz w:val="20"/>
      <w:szCs w:val="20"/>
    </w:rPr>
  </w:style>
  <w:style w:type="character" w:customStyle="1" w:styleId="CommentTextChar">
    <w:name w:val="Comment Text Char"/>
    <w:basedOn w:val="DefaultParagraphFont"/>
    <w:link w:val="CommentText"/>
    <w:rsid w:val="001A2F20"/>
    <w:rPr>
      <w:rFonts w:ascii="Amnesty Trade Gothic" w:eastAsia="MS Mincho" w:hAnsi="Amnesty Trade Gothic"/>
      <w:color w:val="000000"/>
      <w:lang w:eastAsia="ar-SA"/>
    </w:rPr>
  </w:style>
  <w:style w:type="paragraph" w:styleId="ListParagraph">
    <w:name w:val="List Paragraph"/>
    <w:basedOn w:val="Normal"/>
    <w:uiPriority w:val="34"/>
    <w:qFormat/>
    <w:rsid w:val="001A2F20"/>
    <w:pPr>
      <w:ind w:left="720"/>
      <w:contextualSpacing/>
    </w:pPr>
  </w:style>
  <w:style w:type="paragraph" w:customStyle="1" w:styleId="AIUrgentActionTopHeading">
    <w:name w:val="AI Urgent Action Top Heading"/>
    <w:basedOn w:val="Normal"/>
    <w:rsid w:val="001A2F2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A2F20"/>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A2F20"/>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1A2F20"/>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nglish@mail.gov.cn"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0CA65-D549-4919-9F91-10164ADCB44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b63d1b5-ad63-4b63-9cf0-e5ddce960e04"/>
    <ds:schemaRef ds:uri="http://purl.org/dc/terms/"/>
    <ds:schemaRef ds:uri="945ce527-66fa-4c78-b099-0b01490fce22"/>
    <ds:schemaRef ds:uri="http://www.w3.org/XML/1998/namespace"/>
    <ds:schemaRef ds:uri="http://purl.org/dc/dcmitype/"/>
  </ds:schemaRefs>
</ds:datastoreItem>
</file>

<file path=customXml/itemProps2.xml><?xml version="1.0" encoding="utf-8"?>
<ds:datastoreItem xmlns:ds="http://schemas.openxmlformats.org/officeDocument/2006/customXml" ds:itemID="{3B97607E-B6F1-48DF-9228-1BF5D937B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3FBF0-E55E-4C7B-B3B2-657C65872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1058</Words>
  <Characters>6217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China: Uyghur academic faces execution in China: Tashpolat Tiyip</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Uyghur academic faces execution in China: Tashpolat Tiyip</dc:title>
  <dc:subject/>
  <dc:creator>Nicole Millar</dc:creator>
  <cp:keywords/>
  <dc:description/>
  <cp:lastModifiedBy>Linsey McFadden</cp:lastModifiedBy>
  <cp:revision>2</cp:revision>
  <cp:lastPrinted>2008-10-01T16:32:00Z</cp:lastPrinted>
  <dcterms:created xsi:type="dcterms:W3CDTF">2019-11-11T12:13:00Z</dcterms:created>
  <dcterms:modified xsi:type="dcterms:W3CDTF">2019-11-11T12:13:00Z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47;#Death Penalty|ab445013-7481-48b9-aa18-5a11606dbac9;#17;#Disappearances|1fb1440a-64fc-4f9b-b8dd-fba06e0d4e9f;#37;#Unfair Trials|b8e8a9ca-c046-44cc-8aaa-407838104bbe</vt:lpwstr>
  </property>
  <property fmtid="{D5CDD505-2E9C-101B-9397-08002B2CF9AE}" pid="8" name="AIRegional">
    <vt:lpwstr>63;#East Asia|13c5b168-de3f-4da1-85ac-7f08e8b205b0;#72;#China|f605dc41-0f85-4751-a1bf-364f40f5e624;#56;#Asia and the Pacific|53aa8b37-73f7-470f-b7ca-9cbf4cd3a04d</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2729600</vt:r8>
  </property>
</Properties>
</file>